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4e43" w14:textId="f404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6 мамырдағы N 534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наурыз N 343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Қаржы министрлігі Қазынашылық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кейбір мәселелері" туралы Қазақстан Республикасы Үкіметінің 1999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мамырдағы N 534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ж., N 17, 179-құжат)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нөмірлері 95 және 173-жолдар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"95. Жәнібек аудандық қазынашылық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173. Мағжан Жұмабаев ауданының қазынашылық бөлімі".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