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979e" w14:textId="34b9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14 желтоқсандағы N 1846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13 наурыз N 347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"Ақтөбемұнайгаз" ашық акционерлік қоғамы акцияларының мемлекеттік пакетін сенімгерлік басқаруға беру туралы" Қазақстан Республикасы Үкіметінің 2000 жылғы 14 желтоқсандағы N 1846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P001846_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"Ақтөбемұнайгаз" деген сөз "Ақтөбемұнайгаз" - СНПС"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1)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"Ақтөбемұнайгаз" деген сөз "Ақтөбемұнайгаз - СНПС"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"сатып алу" деген сөздерден кейін "және оқшаулау" деген сөздер жазылып, "құқығынсыз" деген сөзден кейін "уәкілетті органмен келісім бойынша оларды тиісінше басқару мақсатымен сеніп берілген мүлікпен өзге де іс-қимыл жасау құқығымен"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2000 жығы 14 желтоқсандағы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1846 қаулысының күшін тоқтата тұру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2000 жылғы 29 желтоқсандағы N 1929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P001929_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күші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