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ed82" w14:textId="65de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9 қаңтардағы N 20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15 наурыз N 349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"Павлодар химия зауыты" ашық акционерлік қоғамы туралы"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2001 жылғы 9 қаңтардағы N 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P010020_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1-тармақ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 Қаржы министрлігінің Мемлекеттік мүлік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жекешелендіру комитеті "Павлодар химия зауыты" ААҚ акцияларының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пакетін оның жарғылық капиталының 90 (тоқсан) пайызы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мөлшерінде Павлодар облысының коммуналдық меншігіне берсін.";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2-тармақтағы "осы қаулының 1-тармағында көрсетілген мерзім"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сөздер 3 (үш) жыл" деген сөздермен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