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4578" w14:textId="1604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Қайта ресімдеу және жер қойнауын пайдалану құқығына арналған лицензияларға өзгерістер енгізу, жер қойнауын пайдалану құқығына арналған лицензияларды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15 наурыз N 351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"Жер қойнауы және жер қойнауын пайдалану туралы" 1996 жылғы 27 қаңтардағы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тізбеге сәйкес (1-қосымша) жер қойнауын пайдалану құқығына арналған лицензияларға өзгерістер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тізбеге сәйкес (2-қосымша) азаматтық-құқықтық мәмілелер негізінде жер қойнауын пайдалану құқығын тапсыруға байланысты жер қойнауын пайдалану келісім-шарттары жаңа жер қойнауын пайдаланушыларға қайта ресімделсін.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тізбеге сәйкес (3-қосымша) лицензия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шарттарының бұзылуына және жер қойнауын пайдаланушылардың лицензияларды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қайтаруына байланысты бұрын берілген жер қойнауын пайдалану құқығына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арналған лицензиялар қайтарып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Қазақстан Республикасының Энергетика және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осы қаулыдан туындайтын қажетті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2001 жылғы "15"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N 351 қаулысына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Енгізілген өзгерістерімен бірге жер қойнауын пайдалану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құқығына лицензиялардың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 Лицензия  Жер қой.             Енгізілген өзгерістер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  (сериясы, науын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берілген  пайдала.    Жер   Лицен.  Ең төменгі Геология.  Басқалары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күні, N)  нушы     қойнауын зияның    бағдарла.   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пайдала.  қол.      маның   (тау-кен)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нушының  данылу   өзгерісі  бөлінісі.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атауы   мерзі.               нің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мін               өзгерісі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ұзарту,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жер қой.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пайдала.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нудың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жаңа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1      2        3        4       5         6        7            8      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Сериясы "Оман      1.1 т             8.4.1 т.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МГ 1996 Ойл Ком.   Оман              Өндіру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жылғы   пани Ли.   Ойл              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29.11.  митед"     Компа.            1998 ж. -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966   компаниясы ни Ли.            0 мың 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митед             1999 ж.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50%;              0 мың 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Партекс           2000 ж.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(Қазақ.           56 мың 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стан)             2001 ж.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Корпо.            70 мың 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рейшн             2002 ж.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50%               100 мың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Сериясы "ТЕК Қаз.          Өндіруді  6.3.1 т.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МГ 1997 инвест"            қосу      1999 ж. 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жылғы   жауапкер.          (25 жыл)  0,1 млн.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04.12.  шілігі                       АҚШ долл.;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767 Д шектеулі                     2000 ж.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серіктес.                    0,3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тігі                         АҚШ долл.;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2001 ж.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0,5 млн.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АҚШ долл.;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2002 ж.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1,5 млн.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АҚШ долл.;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2003 ж.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2,3 млн.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АҚШ долл.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Сериясы ФИК "Алел"                                Тау-кен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МГ 1995 ашық ак.                                  бөліні.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жылғы   ционерлік                                 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13.03.  қоғамы                                    өзгеруі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35 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Сериясы "Дидар"                                             Темір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МГ 1996 жауап.                                              барлауды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11.10.  кер.                                                қосу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1200  шілігі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шектеулі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серіктес.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тігі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Сериясы "Комкон"            Өндіруді  6 т. 2000 ж.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ГКИ     жауап.              қосу      - 3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1998    кершілігі           (25 жыл)  теңге;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жылғы   шектеулі                      2001 ж. -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23.09.  серікте.                      8 млн. теңге;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1506  стігі                         2002 ж.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4 млн.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Сериясы  "Шаймер.                     Міндеттеме.            Форс-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МГ 1997  ден"                         лерді бір              мажор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жылғы    бірлескен                    жылға жылжыту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04.05.   кәсіпорны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174 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Сериясы  "Шаймер.                     Міндеттеме.            Форс-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ГКИ 1997 ден"                         лерді бір              мажор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жылғы    бірлескен                    жылға жылжыту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09.12.   кәсіпорны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1376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Сериясы  "Шунгит"           Барлау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МГ 1995  жауапкер.         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жылғы    шілігі             бір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07.09.   шектеулі           ұзарту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611    серіктес.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Сериясы  "Алтын.            Барлау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МГ 1995  алмас"            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жылғы    акционер.          екі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10.09.   лік ком.           ұзарту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505    паниясы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Сериясы  "Батыс.            Өндіруді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АИ 1999  газ"               қосу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жылғы    ашық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27.05.   акционер.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1535   лік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қоғамы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Сериясы  "Батыс.            Өндіруді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МГ 1997  газ"               қосу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жылғы    ашық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08.12.   акционер.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220 Д  лік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қоғамы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Сериясы  "Дөң               Лицензия.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МГ 1995  КБК"               ның қол.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жылғы    ашық               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07.06.   акционер.         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365    лік                алты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қоғамы             ұзарту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Сериясы  "Алтай"            Лицензия.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МГ 1995  талап.             ның қол.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жылғы    керлер             данылу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07.04.   артелі"           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324    ашық               төрт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акционер.          ға ұзарту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лік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Сериясы  "Алтай"            Барлау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МГ 1995  талап.            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жылғы    керлер             екі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10.05.   артелі"            ұзарту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331    ашық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акционер.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лік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Сериясы  "Демеу"   "Демеу"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МГ 1997  концерні  жауап.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жылғы              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13.06.            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10099            серік.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2001 жылғы 15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N 351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Жер қойнауын пайдалану құқығын беруге байланысты жаңа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пайдаланушыларға қайта ресімделетін лицензиялардың тізбесі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р/н  Лицензия нөмірі       Бастапқы жер         Жаңа жер қойнауын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                           қойнауын               пайдаланушы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пайдаланушы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   Сериясы МГ       "Майқайыңалтын" ашық      "Төрт құдық" ашық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1996 жылғы 20.03.  акционерлік қоғамы       акционерлік қоғамы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N 711 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  Сериясы МГ          "Бентонит"             "Алтай минералдары"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1995 жылғы 12.10.  жауапкершілігі           акционерлік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N 432          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  Сериясы ГКИ       "ПЛВЗ" жабық үлгідегі    "ПЛВЗ"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1998 жылғы 19.02.  акционерлік қоғамы      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N 10210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  Сериясы МГ        "Семей" ҚӨнТ"             "Семей Көмір"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1996 жылғы 23.05.  акционерлік қоғамы      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N 202 Д                                 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   Сериясы МГ          "Қарағандыкөмір"          "Көмір-Инвест"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1997 жылғы 04.12.    ашық үлгідегі          жауапкершілігі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N 1353          акционерлік қоғамы          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   Сериясы МГ          "Батысгаз" ашық        "СП ДОСБАС"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1997 жылғы 08.12.  акционерлік қоғамы       жауапкершілігі шектеулі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N 220 Д                                 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   Сериясы АИ          "Батысгаз" ашық        "СП ДОСБАС"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1999 жылғы 27.05.  акционерлік қоғамы       жауапкершілігі шектеулі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N 1535                                  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   Сериясы МГ           "Диас"                Жеке кәсіпкер Сапарбаев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1996 жылғы 02.10.  жауапкершілігі шектеулі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N 10006            серіктестігі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   Сериясы ГКИ       Жеке кәсіпкер Көшенова          "Алекс"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1998 жылғы 19.02.                           жауапкершілігі шектеулі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N 10188                                        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  Сериясы МГ           "Клейм-Маралды"       "Алтай талапкерлер артелі"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1998 жылғы 15.06.  жауапкершілігі шектеулі  ашық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N 111 Д            серіктестігі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2001 жылғы 15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N 351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19-жол алып тасталды - ҚР Үкіметінің 2001.07.10. N 932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P010932_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Қайтарып алынатын жер қойнауын пайдалану құқығына арналған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лицензиялардың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р/н  Лицензия    Жер қойнауын    Лицензияның атауы, жер қой.  Ескертпелер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   (сериясы,   пайдаланушы     науын пайдалану объектілері.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берілген                    нің орналасқан жері (лицен.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күні,                     зия берілген сәттегі жай-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нөмірі)                     күйі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Сериясы МГ  First Intеr.     Атырау облысы Индер, Қызыл. Келісім-шартты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1997 жылғы  national Oil     қоға, Махамбет, Балықшы,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29.05.     Соrр.            және Мақат аудандарының     пайдаланушының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 991                       аумағында орналасқан        бір жақты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ХХII-11-Е, -F; ХХII-12-D,   тәртіппен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-Е,-F; ХХII-13-D,-Е; XXIII  бұзуы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-11-В,-С,-Е,-F; ХХIII-12;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ХХIII-13-А,-В,-D,-Е,-F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(ішінара); ХХIV-11-В,-С,-Е,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-F; ХХIV-12; ХХIV-13; XXV-11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-B (ішінара), -С,-F (ішінара);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ХХV-12; XXV-13-A (ішінара),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-D (ішінара) блоктарының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шектеріндегі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учаскесінде көмірсутек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шикізаттарын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Сериясы ГКИ Целинная темір   Павлодар облысы Павлодар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1997 жылғы  жолының Павлодар ауданындағы Павлодар т/ж     пайдалану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08.12.     бөлімі           ст. NN 9031 және 9038        жөніндегі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10130                     ұңғымаларының учаскелерінде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жерасты суларын өндіру       жүргізуге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келісім-шарт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органның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Сериясы МГ  "АША өндірістік  Павлодар облысы Май  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1996 жылғы  -сауда компания. ауданындағы Май кен орнында  пайдалануға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11.09.      сы" акционерлік  өңделетін тастарды 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1054      қоғамы           барлау                       келісім-шарт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жасалған жоқ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Сериясы АИ  "Шымкент қорға.  Оңтүстік Қазақстан облысын.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1999 жылғы  сын зауыты"      дағы Бадам-Сайрам кен орны.  пайдалануға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10.09.      ашық акционерлік ның NN 1, 2, 7-19 ұңғымала.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10440     қоғамы           ры учаскелерінде жерасты     келісім-шарт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суларын өндіру               жасалған жоқ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Сериясы МГ  "Терра Минералз" Павлодар облысы Баянауыл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1997 жылғы  Қазақстан-Кипр   ауданындағы және Қарағанды   пайдалану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05.03.     бірлескен        облысы Қарқаралы ауданында.  жөніндегі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1254     кәсіпорны        ғы Дальненский перспектива. 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лы аумақтарының шектерінде   жүргізуге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асыл және түрлі-түсті       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металдарды барлау            келісім-шарт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құзыретті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органның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қарауына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тапсырылған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жоқ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Сериясы МГ  "Терра-Минералз" Жамбыл облысы Талас ауданы.  Келісім-шарт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1997 жылғы  Қазақстан-Кипр   ның және Оңтүстік Қазақстан  қағидалары.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05.03.     бірлескен        облысы Алғабас ауданының     ның бұзылуы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 1274     кәсіпорны        аймақтарында алтынды барлау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Сериясы МГ  "Алтын Майджер   Қарағанды облысы Қазыбек би  Лицензия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1995 жылғы  Компани"         ауданындағы Көктасжал кен    келісім-шарт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22.05.     бірлескен        орнын геологиялық зерттеу    қағидаларының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 353      кәсіпорны        және кен өндіру              бұзылуы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Сериясы МГ  "Батыс кен       Жамбыл облысы Мойынқұм       Лицензия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1995 жылғы  басқармасы"      ауданындағы Құлан кетпес     келісім-шарт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11.12.     акционерлік      (7, 8 шоғырлар) кен орнында  қағидаларының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 213      қоғамы           флюоритті өндіру             бұзылуы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Сериясы МГ  "Батыс кен       Жамбыл облысы Мойынқұм       Келісім-шарт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1995 жылғы  басқармасы"      ауданындағы Құлан (1 учаске) қағидаларының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07.04.     акционерлік      кен орнында көмірді өндіру   бұзылуы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 199      қоғамы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Сериясы МГ  "Шалқия кен      Қызылорда облысы Жаңақорған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1996 жылғы  басқармасы"      ауданындағы Шалқия кен       пайдалануға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09.09.      акционерлік      орнында қорғасын-мырыш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1053      қоғамы           кендерін өндіру              келісім-шарт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жасалған жоқ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Сериясы МГ  "Бағаналы"       Оңтүстік Қазақстан облысы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1995 жылғы  жауапкершілігі   Түркістан ауданындағы Шерт   пайдалануға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07.06.      шектеулі         гипс кен орнын өңдеу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372       серіктестігі                                  келісім-шарт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жасалған жоқ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Сериясы МГ  "Көкарал Мұнай"  Қызылорда облысы Арал        Келісім-шарт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1997 жылғы  жауапкершілігі   ауданының аумағындағы        қағидаларының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07.07.      шектеулі         XXVIII-27-F (ішінара),       бұзылуы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986       серіктестігі     XXVIII-28-D (ішінара),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E (ішінара), F (ішінара),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XXVIII-29-D (ішінара),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E (ішінара), XXIX-27-B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(ішінара), C (ішінара),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F (ішінара), ХХIХ-28-А,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В, C (ішінара), D (ішінара),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E (ішінара), F (ішінара),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XXIX-29-A (ішінара),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B (ішінара), D, E (ішінара)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блоктарының шектеріндегі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Көкарал учаскесінде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көмірсутек шикізаттарын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барлау мен өндіру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Сериясы МГ  "Майқайыңалтын"  Павлодар облысы Баянауыл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1996 жылғы  акционерлік      ауданындағы "Сувенир" кен    пайдалануға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20.03.      қоғамы           орнында алтын-полиметалл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709 Д                      кендерін өндіру              келісім-шарт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жасалған жоқ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Сериясы МГ  "Кристалл"       Қостанай облысындағы 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1996 жылғы  жауапкершілігі   Оңтүстік-Тоқтаров-Барамбаев  пайдалануға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25.09.      шектеулі         аумағында алтынды барлау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621 Д     серіктестігі                                  келісім-шарт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жасалған жоқ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Сериясы МГ  "Aktal Ltd."     Оңтүстік Қазақстан   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1997 жылғы  жауапкершілігі   облысындағы Герес кен        пайдалануға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02.04.      шектеулі         орнында фосфоритті өндіру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1331      серіктестігі                                  келісім-шарт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жасалған жоқ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Сериясы МГ  "Aktal Ltd."     Жамбыл облысы Сарысу 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1997 жылғы  жауапкершілігі   ауданындағы Көк Жон (Кесік   пайдалануға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02.04.      шектеулі         Төбе учаскесі) кен орнында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1332      серіктестігі     фосфоритті өндіру            келісім-шарт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жасалған жоқ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Сериясы МГ  "Aktal Ltd."     Жамбыл облысы Сарысу         Келісім-шарт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1997 жылғы  жауапкершілігі   ауданындағы Көк Жон (Арал    қағидаларының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02.04.      шектеулі         Төбе учаскесі) кен орнында   бұзылуы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1333      серіктестігі     фосфоритті өндіру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Сериясы МГ  "МАS-ЭКОН"       Оңтүстік Қазақстан           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1995 жылғы  бірлескен        облысындағы Қаржантау        қағидаларының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07.09.      кәсіпорны        алтын-күмісті кен орнын      бұзылуы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669                        өңдеуді және лицензиялық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аумақта қайта анықталған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коммерциялық объектілерді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кейін өңдеуді, Қаржантау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кен алқабында алтынды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күмісті геологиялық зерттеу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Сериясы ГКИ "Мұзбел"         Қостанай облысындағы         Лицензия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1998 жылғы  жауапкершілігі   Дрожилов кені байқалған      келісім-шарт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19.02.      шектеулі         жерде изумрудты барлау       қағидаларының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1382      серіктестігі                                  бұзылуы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Сериясы ГКИ "Өнеркәсіптех.   Солтүстік Қазақстан облысы   Лицензия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1998 жылғы  монтаж"          Щучинск ауданындағы Құмдыкөл келісім-шарт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25.09.      жауапкершілігі   кен орнында алмасты өндіру   қағидаларының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1523      шектеулі                                      бұзылуы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Сериясы ГКИ "Степняк         Солтүстік Қазақстан        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1998 жылғы  Майнинг"         облысындағы Степняк кен     пайдалануға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15.06.      Қазақстан-       ауданында шашыранды         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837 Д     Голландия        алтындарды барлау және       келісім-шарт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бірлескен        өндіру                       жасалған жоқ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жабық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акционерлік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Сериясы МГ  "Қазғылым"       Талдықорған облысы Алакөл    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1996 жылғы  акционерлік      ауданындағы Көксуат-Ырғайты  қағидаларының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23.05.      қоғамы           учаскесін барлау,            бұзылуы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898                        анықталған коммерциялық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объектілерден шашыранды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алтынды кейін өңдеу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Сериясы МГ  "Айбар"          Семей облысы Абыралы және    Лицензия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1996 жылғы  жауапкершілігі   Абай аудандарындағы          келісім-шарт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27.09.      шектеулі         Майбұлақ-Хан Шыңғыс          қағидаларының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1228      серіктестігі     аумағында алтынды барлау     бұзылуы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Сериясы МГ  "Айбар"          Семей облысы Шар ауданындағы Лицензия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1997 жылғы  жауапкершілігі   Қызыл тыр учаскесінде        келісім-шарт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05.03.      шектеулі         никельді, кобальтты және     қағидаларының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1267      серіктестігі     хромитті барлау              бұзылуы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Сериясы АИ  "Ақтөбемыс"      Ақтөбе облысы Хромтау        Келісім-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1999 жылғы  ашық үлгідегі    ауданындағы Геофизическое-   шартты жер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04.03.      акционерлік      ХІІ кен орнында хромитті     қойнауын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1538      қоғамы           барлау және өндіру           пайдаланушы.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ның бір жақты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тәртіппен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бұзуы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