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710d" w14:textId="d517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қаңтардағы N 142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19 наурыз N 356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2001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2001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қаңтардағы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3-жол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48-1-жолмен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"48-1. Қазақстан Қаржымині қазан қараша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биржалық қызмет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мәселелері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кейбір заң актілеріне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өзгерістер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туралы                                    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