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858b" w14:textId="0e58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Шифрлі кілттерді депозитке салу және генерациялау орталығын құрудың кейбір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25 наурыз N 379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Ақпаратты қорғаудың криптографиялық құралдарын әзірлеуге, шығаруға, жөндеуге және сатуға байланысты қызметті мемлекеттік реттеуді жетілдіру, сондай-ақ әкелінетін өнімдердің сапасына бақылауды қамтамасыз ету мақсатында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1-тармақтың күші жойылды - ҚР Үкіметінің 2007.06.23.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(2007 жылғы 9 тамыздан бастап қолданысқа енгізіледі) қаулысымен.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ҰҚК "Қазарнаулыкәсіпорын" республикалық мемлекеттік кәсіпорнын мемлекеттік басқаруды жүзеге асыратын, сондай-ақ оған қатысты мемлекеттік меншік құқығы субъектісінің функцияларын жүзеге асыратын уәкілетті орган үш ай мерзімде Қазақстан Республикасының заңнамасымен белгіленген тәртіппен: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Кәсіпорында Шифрлі кілттерді депозитке салу және генерациялау орталығын құрсын;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депозитке салу тәртібін әзірлесін және оны Қазақстан Республикасының Әділет министрлігіне тіркеуге ұсынсын.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Қазақстан Республикасы Премьер-Министрінің Кеңсесіне және Қазақстан Республикасының Ұлттық қауіпсіздік комитетіне (келісім бойынша) жүктелсін.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