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454b" w14:textId="a7f4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Аймақтық инвестициялық бағдарлама және Шығыс Қазақстан облысының жергілікті атқарушы органының қарыз 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наурыз N 385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Заңына және Қазақстан Республикасы Үкіметінің 2000 жылғы 17 шілдедегі N 1082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Жергілікті атқарушы органдарының қарыз алуы есебінен қаржыландырылатын аймақтық инвестициялық бағдарламаларды Қазақстан Республикасының Үкіметімен келісу рәсімі жөніндегі ережеге сәйкес, сондай-ақ жергілікті тауар өндірушілерді қолдау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атқарушы орган қарызға алған қаражат есебінен қаржыландырылатын мынадай жобалардың іске асырылуын көздейтін Шығыс Қазақстан облысының 2001 жылға арналған аймақтық инвестициялық бағдарламасына келісім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Семей қаласындағы сыра өндірісі жөніндегі зауытты іске қосу - қаржыландыру көлемі 435,0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"Большевик" кен орнының құрамында алтын бар рудасын тауарлық алтын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алудың биометаллургиялық әдісімен өндіру және қайта өңдеу - 218,0 миллион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шағын және орта бизнесті, ауыл шаруашылығын қолдау - 347 миллион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Шығыс Қазақстан облысы әкімінің Аймақтық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бағдарламаны іске асыруға "2001 жылға арналған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Республикасының Заңымен бекітілген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 борышы лимитінің шегінде, бір миллиард теңге көлеміндегі қарыздарды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заңнамада белгіленген тәртіппен тарту туралы ұсынысы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