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5b85" w14:textId="fb45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2000 жылғы 15-17 қарашадағы Ұлыбритания және Солтүстік Ирландия Құрама Корольдігіне ресми сапары барысында қол жеткізілген келісімдер мен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наурыз N 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Н.Ә.Назарбаевтың 2000 жылғы 15-17 қарашадағы Ұлыбритания және Солтүстік Ирландия Құрама Корольдігіне ресми сапары барысында қол жеткізілген келісімдер мен уағдаластықтарды іске асыру және қазақстан-британ ынтымақтастығын одан әрі дамытуды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Н.Ә.Назарбаевтың 2000 жылғы 15-17 қарашадағы Ұлыбритания және Солтүстік Ирландия Құрама Корольдігіне ресми сапары барысында қол жеткізілген келісімдер мен уағдаластықтарды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 (келісім бойынша) және мүдделі ұйымдар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тапсырмаларды орындау жөнінде 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кемінде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тоқсанына бір рет Жоспардың орындалу барысы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2001 жылғы 26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N 388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Президенті Н.Ә.Назарбаевтың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жылғы 15-17 қарашадағы Ұлыбритания және Солтүстік Ирландия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Құрама Корольдігіне ресми сапары барысында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жеткізілген келісімдер мен уағдаластықтарды іске асыру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 Іс-шара            !  Орындау  !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 !  мерзімі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1             2                   3              4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Көлік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секторындағы ынтымақтастықты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одан әрі дамыту:               ішінде    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Көлік және коммуникациялар                 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байланыстарға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қатысты бөлігіндегі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BAE Systems plc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компаниясы арасындағы Өзара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түсіністік туралы меморандум.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ережелерін іске асыру;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BAE Systems plc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компаниясы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Құпиялылық туралы келісімді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және қол қою;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министрлігі BAE Systems plc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компаниясы арасында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тобын құру;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Трансазиялық темір жол 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магистралінің Солтүстік       ішінде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дәлізін бірлесіп пайдалану  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жолымен транзиттік-көлік                  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ынтымақтастықты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жолға қою мүмкіндігін                     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темір жол саласын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құрылымдау және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процесіне қазіргі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басқару жүйесін енгізу бағ.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дарламаларын іске асыруда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британдық консалтингтік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фирмалардың қатысу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діктерін пысықтау.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Қорғаныс саласындағы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қорғаныс саласындағы бай.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ланыстарға қатысты бөлігін.    ішінде   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дегі Қазақстан Республикасы.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Үкіметі мен BAE Systems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Plc компаниясы арасындағы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Өзара түсіністік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меморандумның ережелерін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іске асыру;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 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 мен Ұлыбритания    негізде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Солтүстік Ирландия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Құрама Корольдігінің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 арасындағы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өзара түсіністік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меморандумның ережелерін іске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Қорғаныс министрлігі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Ұлыбритания және Солтүстік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Ирландия Құрама Корольдігінің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Қорғаныс министрлігі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түсіністік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хаттаманың ережелерін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іске асыру;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Қорғаныс министрлігі мен       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Ұлыбритания және Солтүстік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Ирландия Құрама Корольдігінің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Қорғаныс министрлігі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Әскери материалдар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мәселелері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дегі өзара түсіністік туралы мемо.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рандумға қол қою мүмкіндігін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Қорғаныс министрлігі мен BAE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Systems plc компаниясы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тобын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Республикасына  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Ұлыбритания және Солтүстік        бірінші  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Ирландия Құрама Корольдігінің      жарты.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Қорғаныс штабы делегациясының      жылдығы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сапарын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Ұлыбритания және Солтүстік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Ирландия Құрама Корольдігінде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атташатын және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Республикасында Ұлыбритания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Солтүстік Ирландия Құрама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Корольдігінің әскери атташатын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ашу жөніндегі қажетті ұйымдастыру-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дайындық іс-шараларын өткізу;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Солтүстік Атлантикалық Шарт       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Ұйымының Еуро-Атлантикалық         негізде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әріптестік Кеңесі мен "Бейбіт.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шілік жолындағы әріптестік"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бағдарламалары шеңберіндегі өзара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іс-қимылдарды күшейту;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әскери қалашық салу жөнінде       2001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мен         ішінде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Ұлыбритания және Солтүстік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Ирландия Құрама Корольдігі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қарулы күштерінің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жаттығуларын ұйымдастыру;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әскери-өнеркәсіптік кешені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кәсіпорнын жаңғыртудағы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практикалық ынтымақтастықтың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мүмкіндіктері туралы ұсыныс.               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 әзірлеу;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әскериге арналған ескірген 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авиациялық және өзге де                       комитеті (келісім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техникаларды оңалту мен                       ша) "Қазарнаулыэкспорт"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бірлесіп іске асырудағы   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практикалық ынтымақтастықтың                 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мүмкіндіктерін зерделеу.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Екі жақты желі бойынша және     Тұрақты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мынадай мәселелер:              негізде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аймақтық қауіпсіздік,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терроризмге және заңсыз                       Қауіпсіздік Кеңесі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көші-қонға қарсы іс-қимыл;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комитеті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есірткі заттарының заңсыз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өндірісі мен таратуға қарсы                   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іс-қимыл жөнінде халықаралық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ұйымдар шеңберіндегі қазақстан-         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 консультацияларын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жалғастыру.                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комитеті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Машина жасау, жаңа технология.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 саласындағы және "Гүлдену   бірінші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жолындағы әріптестік" бағдар.   тоқсаны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ламалары шеңберінде басқа да                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секторлардағы ынтымақтастықты   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 мүмкіндігін зерделеу                  министрлігі,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Қазақстан Республикасының               темір жолы"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 және сауда министрлі.        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гінің,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Көлік және коммуникациялар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министрлігінің және BAE Systems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plc компаниясының өкілдерінен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тобын құру.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Қазақстан Республикасында шағын  Тұрақты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орта кәсіпкерлік саласын.    негізде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ынтымақтастықты одан әрі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дамыту;                                     Табиғи монополияларды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қазақстандық әріптестер                   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іздестіру;                                 қорғау және шағын биз.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рыногын игеруді                  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жоспарлаған британ кәсіпкер.           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леріне жәрдем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өзара ақпараттар ұсыну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(оның ішінде инвестициялық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салықтық ахуал,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жеңілдіктер мен преференциялар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туралы).            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 Мұнай-газ саласындағы ынтымақ.  Тұрақты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тастықты одан әрі дамыту:       негізде    Энергетика және минерал.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қолданыстағы келісім-шарт                  дық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шеңберінде британ компания.                "Қазақойл" Ұлттық мұнай-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ларымен бірлескен жобаларды                газ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іске асыруды жалғастыру;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мұнай операциялары мен мұнай-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газдық машина жасауды қолдау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үшін инфрақұрылымдарды дамыту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бағдарламасын іске асыруға британ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компанияларының қатысу мүмкіндігін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зерделеу;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 мен "bp" компаниясы     екінші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арасында бірлескен кәсіпорын    тоқсаны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құру туралы "bp" компаниясының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ұсыныстарын пысықтау;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мұнайы экспортының                "ҚазТрансГаз"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басымдық бағыттары жөніндегі                акционерлік қоғамы,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тәуелсіз сарапшылардың бағасын              "ҚазТрансОйл" мұнай тасы.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жасау үшін қазақстандық пен                 малдау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британдық консалтингтік және                компаниясы" жабық акцио.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инжинирингтік компанияларды                 нерлік қоғамы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тартумен грант немесе техникалық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көмек негізінде зерттеулерді               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қаржыландыруды пысықтау.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Химия және мұнай-химиялық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өнеркәсібін дамыту саласындағы  бірінші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нақты инвестициялық жобаларды   тоқсаны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 тарапына жіберу.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Электр энергетикасы саласын.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ынтымақтастықты дамыту:     бірінші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 тарапына нақты инвести.   тоқсаны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циялық жобалар жіберу (оның                  "KEGOC"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ішінде, Іле өзеніне қуаты 50 МВт             қоғамы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Кербұлақ ГЭС-н салу; Ақтөбе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облысында газтурбиналық 450 МВт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 станциясын салу);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 2001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Ұлттық электр торабын жаңғырту    бірінші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жабдықтар жеткізіліміне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тендерге британ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компанияларының қатысу мүмкіндігін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пысықтау.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Металлургиялық өнеркәсіптегі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одан әрі дамыту:  2001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"Испат-Кармет" ашық акционерлік    ішінде     Энергетика және минерал.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қоғамының өндірістік қуаттары                 дық ресурстар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негізінде сұрыпты прокаттық өн.               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дірісті жаңғырту мүмкіндіктерін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Ispat International компаниясымен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пысықтау;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 тарапына нақты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жіберу.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Ауыл шаруашылығы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ынтымақтастықты дамыту: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"Жекешелендірілгеннен кейінгі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ауылшаруашылығына қолдау көрсету"  ішінде     Ауыл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Дүниежүзілік Банктің жобасы                   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шеңберіндегі британдық                       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Know-How Қорымен ынтымақтастықты    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жалғастыру;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"Сиджента" британ-швейцариялық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компаниясымен ынтымақтастықты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кеңейту;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британдық технологияларды тартумен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қазақстандық кәсіпорындар базасында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терең қайта өңделген сүт өнімдерін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өндіру жөніндегі шағын кәсіпорындар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құру мүмкіндіктерін пысықтау;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инвестициялыр тарту және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 машиналары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жабдықтарын шығаратын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кәсіпорындар құру мүмкіндіктерін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Туризм саласындағы ынтымақтастықты  Тұрақты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одан әрі дамыту:                    негізде  Туризм және спорт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туристік           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инфрақұрылымдарын дамытудың,                 "Жібек-жолы - Қазақстан"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оның ішінде "Жібек жолының тарихи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орталықтарын қайта жандандыру, түркі         Ұлттық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тілдес мемлекеттердің мәдени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мұрағаттарын сақтау және сабақтастыра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дамыту, туризм инфрақұрылымдарын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құру"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бағдарламасы шеңберіндегі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нақты жобаларды пысықтау;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Қазақстандық Туристік Ассоциациясымен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Британдық туристік агенттіктер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Ассоциациясы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кеңейту;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 Кеңесінің желісі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өткізілетін семинарларда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 қазақстандық мамандарды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оқытуға техникалық көмек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(грант негізінде).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Банктік-қаржылық саладағы ынты.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мақтастық:                        ішінде      Ұлттық Банкі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Ұлыбритания және Солтүстік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Ирландия Құрама Корольдігінің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Экспорттық несиелерді сақтандыру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департаментімен ынтымақтастықты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дамыту;                 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British Invisibles ұйымымен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ынтымақтастықтың мүмкіндікті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бағыттарын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жалпы сақтандыру мен өмірді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сақтандыру рыногына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 қосуды пысықтау;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ипотекалық несиелендіру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дебеттік және несиелік банктік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кәртішкелер өндірісі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тәжірибелер алмасу; тәуекелдікті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басқару жөніндегі британ компа.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нияларымен ынтымақтастық;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валюта рыноктарындағы банктер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қызметтерінің мәселелері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дегі Англия Банкімен тәжірибе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Білім саласындағы ынтымақтас.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тықты одан әрі дамыту:            ішінде      Білім және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    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және ғылым министрлігімен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 Кеңесі арасындағы             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түсіністік туралы меморан.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думға сәйкес Қазақстан Республика.   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сында Қазақстан-Британ Университе.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тетін құрудың жобасын іске асыру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(бизнес-жоспар дайындау, Қазақстан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жоғары оқу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орындарының арасынан әріптестерді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анықтау, Меморандумның қаржылық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тәсімі мен басқа да ережелерін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Ұлыбритания және Солтүстік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Ирландия Құрама Корольдігінің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ғылыми орталықтарының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 және ғылыми-техникалық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 саласында ынтымақтастықты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 мүмкіндіктерін зерделеу;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Ұлыбритания және Солтүстік      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Ирландия Құрама Корольдігінің     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жоғары оқу орындарында              жарты.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қазақстандық студенттерді      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оқыту үшін қаржылық жеңілдіктер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 туралы мәселені Британ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Кеңесімен пысықтау;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өнеркәсіптің әр түрлі салалары    2001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"Интернет арқылы мектептердің  бірінші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әріптестігі" бағдарламасының       тоқсаны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желісі бойынша байланыстарды                 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 үшін инженер-техникалық   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кадрларды дайындау мәселелері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бір жағынан Қазақстан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Білім және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 министрлігі мен Көлік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министрлігі, екінші жағынан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BAE Systems plc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арасынан жұмыс тобын құру.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Қоршаған ортаны қорғау және су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ресурстарын басқару саласын.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ынтымақтастықты одан әрі    2001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дамыту:                           ішінде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Өзбекстан мен Түркіменстан     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Республикаларын алдағы уақытта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 мүмкіндігімен Қазақстан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Республикасы-Қырғыз Республикасы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-Тәжікстан Республикасы-Қытай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 Республикасы-Ұлыбритания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Солтүстік Ирландия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Құрама Корольдігі-халықаралық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ұйымдар мен қорлар форматында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трансшекаралық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басқару проблемалары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консультациялар өткізу;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 Тұрақты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аумақтарындағы бұрынғы ядролық,   негізде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химиялық және бактериологиялық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полигондардағы табиғи ортаны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сауықтыруға жәрдемдесу;                    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теңіз айдындарында мұнай өндіру            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аудандарындағы қоршаған ортаны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қорғау, Каспий теңізінің                   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биоалуандығын сақтау, мұнай                 ресурстарын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төгілімдерін ескерту және оларға           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құлақ асу жөніндегі іс-шараларды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жүзеге асыру, өндіріс пен тұтыну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қалдықтарын пайдаға асыру,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қоршаған орта мониторингті,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экологиялық білім, табиғатты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қорғау бағдарламасын,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Каспий экологиялық бағдарламасын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іске асыру үшін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тарту салаларындағы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бағдарламалар жасау мүмкіндігі.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Денсаулық сақтау саласындағы     2001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одан әрі дамыту:   ішінде    Денсаулық сақтау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Астана қаласындағы 240 төсекке              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аурухана кешенінің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құрылысын аяқтау;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фармацевтикалық және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өнеркәсіпке британдық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гранттар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дәрілік заттар жөніндегі мәлімет.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тердің орталықтандырылған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тық базасын құруға британ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цияларын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аналар мен балалардың денсаулық.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тарын қорғау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студенттер мен фармацевтикалық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өнеркәсіп мамандарын тағлымдамадан           Денсаулық сақтау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 тұрғысынан алмасуды жолға            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қою мүмкіндіктерін пысықтау.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Білім және ғылыми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Ұлыбритания және Солтүстік       2001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Ирландия Құрама Корольдігінің     төртінші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Премьер-Министрі Т.Блэйрдің       тоқсаны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Республикасына ресми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сапарын дайындау және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Ұлыбритания және Солтүстік       2001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Ирландия Құрама Корольдігінің     екінші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Сыртқы істер министрі Р.Куктың    жарты.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Республикасына ресми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сапарын дайындау және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Мынадай келісімдер жобасын да.   2001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айындау және қол қою:             жарты.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Кеден істеріндегі ынтымақтас.     жылдығы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тық пен өзара көмек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Ұлыбритания және Солтүстік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Ирландия Құрама Корольдігі 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сындағы келісім;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қылмыстар және салық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заңдарын бұзушылықтарға қарсы                Қаржы полициясының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күрес саласындағы ынтымақтастық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 ақпараттар алмасу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Ұлыбритания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Солтүстік Ирландия Құрама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Корольдігі арасындағы келісім.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