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1f48" w14:textId="9581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1995 жылғы 6 шілдедегі N 931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28 наурыз N 397 қаулысы. Күші жойылды - Қазақстан Республикасы Үкіметінің 2009 жылғы 11 желтоқсандағы N 2082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ҚР Үкіметінің 2009.12.11 </w:t>
      </w:r>
      <w:r>
        <w:rPr>
          <w:rFonts w:ascii="Times New Roman"/>
          <w:b w:val="false"/>
          <w:i w:val="false"/>
          <w:color w:val="000000"/>
          <w:sz w:val="28"/>
        </w:rPr>
        <w:t>N 2082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</w:t>
      </w:r>
      <w:r>
        <w:rPr>
          <w:rFonts w:ascii="Times New Roman"/>
          <w:b w:val="false"/>
          <w:i/>
          <w:color w:val="800000"/>
          <w:sz w:val="28"/>
        </w:rPr>
        <w:t>. қараңыз)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қала құрылысының кадастры туралы" Қазақстан Республикасы Министрлер Кабинетінің 1995 жылғы 6 шілдедегі N 931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ПҮКЖ-і, 1995 жыл, N 23, 266 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 "2000" деген саны "2003"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