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1792" w14:textId="fda1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1894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30 наурыздағы N 421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1995 жылғы 17 сәуірдегі N 2201 қаулысын жүзеге асыру туралы" Қазақстан Республикасы Үкіметінің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1995 ж., N 41, 515-құжат) мынадай толықтыру енгізілсін: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Лицензиялауға жататын қызметтің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түрлеріне лицензиялар беруге өкілеттік берілген мемлекеттік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(лицензиарлардың) тізбесіндегі: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21-жолдағы 3-баған "елтаңбалық қағаз шығару"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