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606a" w14:textId="b3a6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11 қыркүйектегі N 1376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сәуір N 430. Күші жойылды - Қазақстан Республикасы Үкіметінің 2016 жылғы 29 желтоқсандағы № 904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Yкiметi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Yкiметiнiң заң жобалау қызметiн жетiлдiру жөнiндегi шаралар туралы" Қазақстан Республикасы Yкiметiнiң 2000 жылғы 11 қыркүйектегi N 1376 </w:t>
      </w:r>
      <w:r>
        <w:rPr>
          <w:rFonts w:ascii="Times New Roman"/>
          <w:b w:val="false"/>
          <w:i w:val="false"/>
          <w:color w:val="000000"/>
          <w:sz w:val="28"/>
        </w:rPr>
        <w:t xml:space="preserve">P001376_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ПYКЖ-ы, 2000 ж., N 40, 455-құжат) мынадай өзгерiстер мен толықтырулар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Заң жобалау қызметi мәселелерi жөнiндегі ведомствоаралық комиссияның құрамына: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Рогов Игорь Иванович - Қазақстан Республикасының Әдiлет министрi, Комиссия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Сафинов Қанатбек Бейсенбекұлы - Қазақстан Республикасының Премьер-Министрi Кеңсесi Заң бөлiмiнiң меңгерушiсi, Комиссия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Шайманов Болат Елтайұлы - Қазақстан Республикасының Ұлттық қауiпсiздiк комитет төрағасының орынбасары (келiсiм бойынша), Комиссия мүшесi;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Сәрсеков Бексұлтан Сәрсекұлы - Қазақстан Республикасының Iшкi iстер вице-министрi, Комиссия мүшесі;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Нұрғалиева Еңлiк Нұрғалиқызы - Қазақстан Республикасының Парламентi Сенатының Аппараты Құқықтық сараптама бөлiмiнiң меңгерушiсi (келiсiм бойынша), Комиссия мүшесi;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Сыздықбекова Әлия Тұрсынқызы - Қазақстан Республикасы Парламентi Мәжiлiсiнiң Аппараты Заң бөлiмiнiң сектор меңгерушiсi (келiсiм бойынша), Комиссия мүшесi;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"Андрющенко Александр Иванович - Қазақстан Республикасының Экономика вице-министрi, Комиссия мүшесi;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Нефедов Петр Петрович - Қазақстан Республикасының Энергетика,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индустрия және сауда вице-министрi, Комиссия мүшесi"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"Андрющенко Александр Иванович -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және сауда вице-министрi, Комиссия мүшесi;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Нефедов Петр Петрович - Қазақстан Республикасының Энергетика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минералдық ресурстар вице-министрi, Комиссия мүшесi";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көрсетiлген құрамнан Бауыржан Әлiмұлы Мұхамеджанов шығарылсын;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көрсетiлген қаулымен бекiтiлген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уәкiлеттi органдарында заң жобалау жұмысын ұйымдастыру ережесiнде: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11-тармақтың 2) тармақшасындағы "Экономика" деген сөзден кейiн "және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сауда" деген сөздермен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күнiнен бастап күшiне енедi.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