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644f" w14:textId="4f76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Астықтың ішкі рыногын тұрақтандыру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 сәуір N 440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"Астық туралы" Қазақстан Республикасының 2001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Z010143_ </w:t>
      </w:r>
      <w:r>
        <w:rPr>
          <w:rFonts w:ascii="Times New Roman"/>
          <w:b w:val="false"/>
          <w:i w:val="false"/>
          <w:color w:val="000000"/>
          <w:sz w:val="28"/>
        </w:rPr>
        <w:t>Заңына және Қазақстан Республикасы Үкіметінің 2001 жылғы 28 наурыздағы N 394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P010394_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ел астығының ішкі рыногын тұрақтандыру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Ауыл шаруашылығы министрлігі заңнамада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мемлекеттік сатылатын астық ресурстарының 120 000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(бір жүз жиырма мың) тонна көлемдегі бөлігін отандық астық өңдеуші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ұйымдарға сатуды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 өзгерді - ҚР Үкіметінің 2001.07.16. N 962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P010962_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