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8b77" w14:textId="92f8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N 155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сәуір N 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Қызылорда облысының ауыл шаруашылығы тауарын өндiрушiлерiн қолдау 
мақсатында Қазақстан 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"2001 жылғы егiннiң астығын мемлекеттiк сатып алу туралы" 
Қазақстан Республикасы Yкiметiнiң 2001 жылғы 31 қаңтардағы N 155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P010155_ </w:t>
      </w:r>
      <w:r>
        <w:rPr>
          <w:rFonts w:ascii="Times New Roman"/>
          <w:b w:val="false"/>
          <w:i w:val="false"/>
          <w:color w:val="000000"/>
          <w:sz w:val="28"/>
        </w:rPr>
        <w:t>
қаулысына мынадай өзгерiс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Қазақстан Республикасының Ауыл шаруашылығы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2001 жылғы егiннiң 9353-90 МЕМСТ-ға сай бидайдың үшiншi сыныпты 
жұмсақ сорттарын, есепке алынған салмағының бiр тоннасы үшiн қосымша құн 
салығын қоса алғанда және бiрыңғай жер салығын төлеушi болып табылатын 
тұлғалар үшiн - қосымша құн салығын есептемегенде, франко-элеватор 
шартымен 80 (сексен) АҚШ долларына баламалы баға бойынша 5 108 000 000 
(бес миллиард бiр жүз сегiз миллион) теңге сомасына 419 000 (төрт жүз он 
тоғыз мың) тоннаға дейiнгi көлемде, бұл ретте: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3 369 740 000 (үш миллиард үш жүз алпыс тоғыз миллион жетi жүз
қырық мың) теңге сомасына 276 000 (екi жүз жетпiс алты мың) тоннаға
дейiнгi көлемде - көктемгi және жазғы қаржыландыру арқылы жеткiзiлiм
шарты негiзiнде (бұдан әрi - екi деңгейлi сатып алу): 2001 жылғы
1 мамырға дейiн 60 пайызға немесе 2 021 844 000 (екi миллиард жиырма
бiр миллион сегiз жүз қырық төрт мың) теңгеге дейiнгi мөлшерде және
2001 жылғы 1 шiлдеге дейiн 40 пайызға немесе 1 347 896 000 (бiр миллиард 
үш жүз қырық жетi миллион сегiз жүз тоқсан алты мың) теңгеге дейiнгi 
мөлшерде;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1 738 260 000 (бір миллиард жеті жүз отыз сегiз миллион екі жүз алпыс 
мың) тенге сомасына 143 000 (бiр жүз қырық үш мың) тоннаға дейiнгi көлемде 
- күзде, Қазақстан Республикасы Yкiметiнiң қосымша шешiмiнiң негiзiнде;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2001 жылғы егiннiң 6293-90 МЕМСТ-ға сай үшiншi сыныпты
күрiш дақылының есепке алынған салмағының бiр тоннасы үшiн қосымша құн 
салығын қоса алғанда және бiрыңғай жер салығын төлеушi болып табылатын 
тұлғалар үшiн - қосымша құн салығын есептемегенде, франко-элеватор 
шартымен 100 (жүз) АҚШ долларына баламалы баға бойынша 305 400 000 (үш жүз 
бес миллион төрт жүз мың) теңге сомасына 20 000 (жиырма мың) тоннаға 
дейiнгi көлемде, бұл ретте: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213 780 000 (екi жүз он үш миллион жетi жүз сексен мың) теңге
сомасына 14 000 (он төрт мың) тоннаға дейiнгi көлемде - екi деңгейлi
сатып алу арқылы: 2001 жылғы 20 мамырға дейiн 60 пайызға немесе 128 268 
000 (бiр жүз жиырма сегiз миллион екi жүз алпыс сегiз мың) теңгеге дейiнгi 
мөлшерде және 2001 жылғы 1 тамызға дейiн 40 пайызға немесе 85 512 000 
(сексен бес миллион бес жүз он екi мың) теңгеге дейiнгi мөлшерде;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91 620 000 (тоқсан бiр миллион алты жүз жиырма мың) теңге сомасына 
6 000 (алты мың) тонна көлемiнде - күзде, Қазақстан Республикасы 
Yкiметiнiң қосымша шешiмiнiң негiзiнде, тек отандық ауыл шаруашылығы 
тауарын өндiрушiлерден ғана мемлекеттiк сатып алу жүргiзудi қамтамасыз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етсiн.
     Қазақстан Республикасының Ауыл шаруашылығы министрлiгi 2001 жылғы 
1 қыркүйекке дейiн белгiленген тәртiппен күзгi сатып алудың шарттарын 
регламенттейтiн Қазақстан Республикасының Үкiметi қаулысының жобасын 
енгiзсiн".
     2. Осы қаулы қол қойылған күнiнен бастап күшiне енедi және жариялауға
жатады.
     Қазақстан Республикасының
  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