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939a" w14:textId="cfa9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30 маусымдағы N 1037 және 1999 жылғы 14 желтоқсандағы N 1917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6 сәуір N 451.
Күші жойылды - ҚР Үкіметінің 2008 жылғы 12 маусымдағы N 578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Ескерту. Қаулының күші жойылды - ҚР Үкіметінің 2008.06.12.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жекелеген мемлекеттiк органдарын қайта ұйымдастыру, тарату және құру туралы" 2000 жылғы 13 желтоқсандағы N 507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U000507_ </w:t>
      </w:r>
      <w:r>
        <w:rPr>
          <w:rFonts w:ascii="Times New Roman"/>
          <w:b w:val="false"/>
          <w:i w:val="false"/>
          <w:color w:val="000000"/>
          <w:sz w:val="28"/>
        </w:rPr>
        <w:t>
 Жарлығына сәйкес Қазақстан Республикасының Үкiметi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Yкiметiнiң мына шешiмдерiне өзгерiстер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тауарлардың (жұмыстардың, қызмет көрсетулердiң) экспорты мен импортын лицензиялау туралы" Қазақстан Республикасы Үкiметiнiң 1997 жылғы 30 маусымдағы N 1037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ПYКЖ-ы, 1997 ж., N 29, 266-құжат):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"Энергетика, индустрия" деген сөздер "Экономика"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"Қазақстан Республикасында экспорттық бақылау жүйесiн жетiлдiру туралы" Қазақстан Республикасы Үкiметiнiң 1999 жылғы N 14 желтоқсандағы N 1917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P991917_ </w:t>
      </w:r>
      <w:r>
        <w:rPr>
          <w:rFonts w:ascii="Times New Roman"/>
          <w:b w:val="false"/>
          <w:i w:val="false"/>
          <w:color w:val="000000"/>
          <w:sz w:val="28"/>
        </w:rPr>
        <w:t>
  қаулысына (Қазақстан Республикасының ПҮКЖ-ы, 1999 ж., N 54, 541-құжат):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3-тармақтағы "Энергетика, индустрия" деген сөздер "Экономика"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