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dca" w14:textId="7db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"Алматы облысының әкімшілік орталығын көшіру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сәуір N 486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"Алматы облысының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орталығын көшіру туралы" Жарлығының жобасы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Алматы облысының әкімшілік орталығын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көшіру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Заңының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9-бабына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Алматы облысының әкімшілік орталығы Алматы қаласынан Талдықорған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қаласына көшірілсін.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Үкіметі Алматы облысының әкімімен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бірлесіп, осы Жарлықты іске асыру жөнінде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