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cc44" w14:textId="25fc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күрестің 2001-2005 жылдарға арналған мемлекеттік бағдарламасын іске асыру жөніндегі іс-шаралардың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11 сәуірдегі N 487 қаулысы. Күші жойылды - Қазақстан Республикасы Үкіметінің 2009 жылғы 19 қыркүйектегі N 1411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 Президентінің "Сыбайлас жемқорлыққа қарсы күрестің 2001-2005 жылдарға арналған мемлекеттік бағдарламасы туралы" 2001 жылғы 5 қаңтардағы N 534  </w:t>
      </w:r>
      <w:r>
        <w:rPr>
          <w:rFonts w:ascii="Times New Roman"/>
          <w:b w:val="false"/>
          <w:i w:val="false"/>
          <w:color w:val="000000"/>
          <w:sz w:val="28"/>
        </w:rPr>
        <w:t xml:space="preserve">Жарлығын </w:t>
      </w:r>
      <w:r>
        <w:rPr>
          <w:rFonts w:ascii="Times New Roman"/>
          <w:b w:val="false"/>
          <w:i w:val="false"/>
          <w:color w:val="000000"/>
          <w:sz w:val="28"/>
        </w:rPr>
        <w:t xml:space="preserve">орындау үшін Қазақстан Республикасының Үкіметі қаулы етеді: </w:t>
      </w:r>
    </w:p>
    <w:bookmarkStart w:name="z2" w:id="1"/>
    <w:p>
      <w:pPr>
        <w:spacing w:after="0"/>
        <w:ind w:left="0"/>
        <w:jc w:val="both"/>
      </w:pPr>
      <w:r>
        <w:rPr>
          <w:rFonts w:ascii="Times New Roman"/>
          <w:b w:val="false"/>
          <w:i w:val="false"/>
          <w:color w:val="000000"/>
          <w:sz w:val="28"/>
        </w:rPr>
        <w:t xml:space="preserve">
      1. Қоса беріліп отырған Сыбайлас жемқорлыққа қарсы күрестің 2001-2005 жылдарға арналған мемлекеттік бағдарламасын іске асыру жөніндегі іс-шаралардың жоспары (бұдан әрі - Жоспар) бекітілсін. </w:t>
      </w:r>
    </w:p>
    <w:bookmarkEnd w:id="1"/>
    <w:bookmarkStart w:name="z3" w:id="2"/>
    <w:p>
      <w:pPr>
        <w:spacing w:after="0"/>
        <w:ind w:left="0"/>
        <w:jc w:val="both"/>
      </w:pPr>
      <w:r>
        <w:rPr>
          <w:rFonts w:ascii="Times New Roman"/>
          <w:b w:val="false"/>
          <w:i w:val="false"/>
          <w:color w:val="000000"/>
          <w:sz w:val="28"/>
        </w:rPr>
        <w:t xml:space="preserve">
      2. Орталық және жергілiктi атқарушы органдар, өзге де мемлекеттiк органдар (келiсiм бойынша) жоспарда көзделген іс-шараларды тиiсiнше және уақтылы орындауды қамтамасыз етсiн және олардың орындалуы жөнiндегi ақпаратты жыл сайын 30 маусымға және 30 желтоқсанға Қазақстан Республикасының Экономикалық және сыбайлас жемқорлық қылмысқа қарсы күрес жөнiндегі агенттігіне (қаржы полициясы) ұсынсын. &lt;*&gt;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2004.09.06. N 936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2-1. Қазақстан Республикасының Экономикалық және сыбайлас жемқорлық қылмысқа қарсы күрес жөнiндегi агенттiгi (қаржы полициясы) жыл сайын 10 қаңтарға және 10 шiлдеге Қазақстан Республикасының Үкiметiне жоспардың орындалу барысы туралы және Сыбайлас жемқорлыққа қарсы күрестiң 2001-2005 жылдарға арналған мемлекеттік бағдарламасының iске асырылуы туралы жиынтық ақпаратты және Қазақстан Республикасының Президентi баяндамасының жобасын ұсынсын. &lt;*&gt; </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Үкіметінің 2004.09.06. N 936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бірінші орынбасары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11 сәуірдегі      </w:t>
      </w:r>
      <w:r>
        <w:br/>
      </w:r>
      <w:r>
        <w:rPr>
          <w:rFonts w:ascii="Times New Roman"/>
          <w:b w:val="false"/>
          <w:i w:val="false"/>
          <w:color w:val="000000"/>
          <w:sz w:val="28"/>
        </w:rPr>
        <w:t xml:space="preserve">
N 487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Сыбайлас жемқорлыққа қарсы күрестің 2001-2005 жылдарға арналған мемлекеттiк бағдарламасын iске асыру жөнiндегi iс-шаралар жоспары  2001-2002 жылдар </w:t>
      </w:r>
    </w:p>
    <w:p>
      <w:pPr>
        <w:spacing w:after="0"/>
        <w:ind w:left="0"/>
        <w:jc w:val="both"/>
      </w:pPr>
      <w:r>
        <w:rPr>
          <w:rFonts w:ascii="Times New Roman"/>
          <w:b w:val="false"/>
          <w:i w:val="false"/>
          <w:color w:val="ff0000"/>
          <w:sz w:val="28"/>
        </w:rPr>
        <w:t xml:space="preserve">      Ескерту. Жоспар жаңа редакцияда - ҚР Үкіметінің 2003.05.19. N 461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Жоспарға өзгеріс енгізілді - ҚР Үкіметінің 2004.03.20. N 364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Жоспарға өзгеріс енгізілді - ҚР Үкіметінің 2004.09.06. N 936 </w:t>
      </w:r>
      <w:r>
        <w:rPr>
          <w:rFonts w:ascii="Times New Roman"/>
          <w:b w:val="false"/>
          <w:i w:val="false"/>
          <w:color w:val="000000"/>
          <w:sz w:val="28"/>
        </w:rPr>
        <w:t xml:space="preserve">  қаулысымен </w:t>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P/c       Іс-шара         Аяқтау     Орындалуына       Орындау  </w:t>
      </w:r>
      <w:r>
        <w:br/>
      </w:r>
      <w:r>
        <w:rPr>
          <w:rFonts w:ascii="Times New Roman"/>
          <w:b w:val="false"/>
          <w:i w:val="false"/>
          <w:color w:val="000000"/>
          <w:sz w:val="28"/>
        </w:rPr>
        <w:t xml:space="preserve">
N                         нысаны     жауаптылар        мерзiмi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Сыбайлас жемқорлыққа қарсы күрестің құқықтық базасын жетiлдiру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"Республикалық және     Заң     ҚарМ, ЕК (келiсім    2001 ж. </w:t>
      </w:r>
      <w:r>
        <w:br/>
      </w:r>
      <w:r>
        <w:rPr>
          <w:rFonts w:ascii="Times New Roman"/>
          <w:b w:val="false"/>
          <w:i w:val="false"/>
          <w:color w:val="000000"/>
          <w:sz w:val="28"/>
        </w:rPr>
        <w:t xml:space="preserve">
   жергiлiктi бюджет.     жобасы   бойынша),            ІІ тоқсан </w:t>
      </w:r>
      <w:r>
        <w:br/>
      </w:r>
      <w:r>
        <w:rPr>
          <w:rFonts w:ascii="Times New Roman"/>
          <w:b w:val="false"/>
          <w:i w:val="false"/>
          <w:color w:val="000000"/>
          <w:sz w:val="28"/>
        </w:rPr>
        <w:t xml:space="preserve">
   тердің атқарылуының             ЭБЖМ, БП (келiсім </w:t>
      </w:r>
      <w:r>
        <w:br/>
      </w:r>
      <w:r>
        <w:rPr>
          <w:rFonts w:ascii="Times New Roman"/>
          <w:b w:val="false"/>
          <w:i w:val="false"/>
          <w:color w:val="000000"/>
          <w:sz w:val="28"/>
        </w:rPr>
        <w:t xml:space="preserve">
   аудитi және оны бақы.           бойынша) </w:t>
      </w:r>
      <w:r>
        <w:br/>
      </w:r>
      <w:r>
        <w:rPr>
          <w:rFonts w:ascii="Times New Roman"/>
          <w:b w:val="false"/>
          <w:i w:val="false"/>
          <w:color w:val="000000"/>
          <w:sz w:val="28"/>
        </w:rPr>
        <w:t xml:space="preserve">
   лау туралы" Қазақстан </w:t>
      </w:r>
      <w:r>
        <w:br/>
      </w:r>
      <w:r>
        <w:rPr>
          <w:rFonts w:ascii="Times New Roman"/>
          <w:b w:val="false"/>
          <w:i w:val="false"/>
          <w:color w:val="000000"/>
          <w:sz w:val="28"/>
        </w:rPr>
        <w:t xml:space="preserve">
   Республикасы Заңының </w:t>
      </w:r>
      <w:r>
        <w:br/>
      </w:r>
      <w:r>
        <w:rPr>
          <w:rFonts w:ascii="Times New Roman"/>
          <w:b w:val="false"/>
          <w:i w:val="false"/>
          <w:color w:val="000000"/>
          <w:sz w:val="28"/>
        </w:rPr>
        <w:t xml:space="preserve">
   жобасын әзiрлеу және </w:t>
      </w:r>
      <w:r>
        <w:br/>
      </w:r>
      <w:r>
        <w:rPr>
          <w:rFonts w:ascii="Times New Roman"/>
          <w:b w:val="false"/>
          <w:i w:val="false"/>
          <w:color w:val="000000"/>
          <w:sz w:val="28"/>
        </w:rPr>
        <w:t xml:space="preserve">
   Қазақстан Республика. </w:t>
      </w:r>
      <w:r>
        <w:br/>
      </w:r>
      <w:r>
        <w:rPr>
          <w:rFonts w:ascii="Times New Roman"/>
          <w:b w:val="false"/>
          <w:i w:val="false"/>
          <w:color w:val="000000"/>
          <w:sz w:val="28"/>
        </w:rPr>
        <w:t xml:space="preserve">
   сының Парламентi </w:t>
      </w:r>
      <w:r>
        <w:br/>
      </w:r>
      <w:r>
        <w:rPr>
          <w:rFonts w:ascii="Times New Roman"/>
          <w:b w:val="false"/>
          <w:i w:val="false"/>
          <w:color w:val="000000"/>
          <w:sz w:val="28"/>
        </w:rPr>
        <w:t xml:space="preserve">
   Мәжiлiсiнiң қарауына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2  "Сыбайлас жемқорлыққа    Заң    IIМ, ҰҚК (келiсiм    2002 ж. </w:t>
      </w:r>
      <w:r>
        <w:br/>
      </w:r>
      <w:r>
        <w:rPr>
          <w:rFonts w:ascii="Times New Roman"/>
          <w:b w:val="false"/>
          <w:i w:val="false"/>
          <w:color w:val="000000"/>
          <w:sz w:val="28"/>
        </w:rPr>
        <w:t xml:space="preserve">
   қарсы күрес туралы"    жобасы   бойынша),            IV тоқсан </w:t>
      </w:r>
      <w:r>
        <w:br/>
      </w:r>
      <w:r>
        <w:rPr>
          <w:rFonts w:ascii="Times New Roman"/>
          <w:b w:val="false"/>
          <w:i w:val="false"/>
          <w:color w:val="000000"/>
          <w:sz w:val="28"/>
        </w:rPr>
        <w:t xml:space="preserve">
   Қазақстан Республика.           ҚПА, БП (келiсiм </w:t>
      </w:r>
      <w:r>
        <w:br/>
      </w:r>
      <w:r>
        <w:rPr>
          <w:rFonts w:ascii="Times New Roman"/>
          <w:b w:val="false"/>
          <w:i w:val="false"/>
          <w:color w:val="000000"/>
          <w:sz w:val="28"/>
        </w:rPr>
        <w:t xml:space="preserve">
   сының Заңына:                   бойынша), </w:t>
      </w:r>
      <w:r>
        <w:br/>
      </w:r>
      <w:r>
        <w:rPr>
          <w:rFonts w:ascii="Times New Roman"/>
          <w:b w:val="false"/>
          <w:i w:val="false"/>
          <w:color w:val="000000"/>
          <w:sz w:val="28"/>
        </w:rPr>
        <w:t xml:space="preserve">
   - "сыбайлас жемқорлық"          ӘдМ, МҚА (келiсiм </w:t>
      </w:r>
      <w:r>
        <w:br/>
      </w:r>
      <w:r>
        <w:rPr>
          <w:rFonts w:ascii="Times New Roman"/>
          <w:b w:val="false"/>
          <w:i w:val="false"/>
          <w:color w:val="000000"/>
          <w:sz w:val="28"/>
        </w:rPr>
        <w:t xml:space="preserve">
   ұғымына неғұрлым нақты          бойынша), </w:t>
      </w:r>
      <w:r>
        <w:br/>
      </w:r>
      <w:r>
        <w:rPr>
          <w:rFonts w:ascii="Times New Roman"/>
          <w:b w:val="false"/>
          <w:i w:val="false"/>
          <w:color w:val="000000"/>
          <w:sz w:val="28"/>
        </w:rPr>
        <w:t xml:space="preserve">
   анықтама беру;                  ЖС (келiсiм бойынша) </w:t>
      </w:r>
      <w:r>
        <w:br/>
      </w:r>
      <w:r>
        <w:rPr>
          <w:rFonts w:ascii="Times New Roman"/>
          <w:b w:val="false"/>
          <w:i w:val="false"/>
          <w:color w:val="000000"/>
          <w:sz w:val="28"/>
        </w:rPr>
        <w:t xml:space="preserve">
   - 12-баптың 1-тармағын. </w:t>
      </w:r>
      <w:r>
        <w:br/>
      </w:r>
      <w:r>
        <w:rPr>
          <w:rFonts w:ascii="Times New Roman"/>
          <w:b w:val="false"/>
          <w:i w:val="false"/>
          <w:color w:val="000000"/>
          <w:sz w:val="28"/>
        </w:rPr>
        <w:t xml:space="preserve">
   да көзделген сыбайлас </w:t>
      </w:r>
      <w:r>
        <w:br/>
      </w:r>
      <w:r>
        <w:rPr>
          <w:rFonts w:ascii="Times New Roman"/>
          <w:b w:val="false"/>
          <w:i w:val="false"/>
          <w:color w:val="000000"/>
          <w:sz w:val="28"/>
        </w:rPr>
        <w:t xml:space="preserve">
   жемқорлыққа жағдай ту. </w:t>
      </w:r>
      <w:r>
        <w:br/>
      </w:r>
      <w:r>
        <w:rPr>
          <w:rFonts w:ascii="Times New Roman"/>
          <w:b w:val="false"/>
          <w:i w:val="false"/>
          <w:color w:val="000000"/>
          <w:sz w:val="28"/>
        </w:rPr>
        <w:t xml:space="preserve">
   ғызатын құқық бұзушылық. </w:t>
      </w:r>
      <w:r>
        <w:br/>
      </w:r>
      <w:r>
        <w:rPr>
          <w:rFonts w:ascii="Times New Roman"/>
          <w:b w:val="false"/>
          <w:i w:val="false"/>
          <w:color w:val="000000"/>
          <w:sz w:val="28"/>
        </w:rPr>
        <w:t xml:space="preserve">
   тар тiзбесiне лауазымды </w:t>
      </w:r>
      <w:r>
        <w:br/>
      </w:r>
      <w:r>
        <w:rPr>
          <w:rFonts w:ascii="Times New Roman"/>
          <w:b w:val="false"/>
          <w:i w:val="false"/>
          <w:color w:val="000000"/>
          <w:sz w:val="28"/>
        </w:rPr>
        <w:t xml:space="preserve">
   адамның әкiмшiлiк мемле- </w:t>
      </w:r>
      <w:r>
        <w:br/>
      </w:r>
      <w:r>
        <w:rPr>
          <w:rFonts w:ascii="Times New Roman"/>
          <w:b w:val="false"/>
          <w:i w:val="false"/>
          <w:color w:val="000000"/>
          <w:sz w:val="28"/>
        </w:rPr>
        <w:t xml:space="preserve">
   кеттiк лауазымға конкурс. </w:t>
      </w:r>
      <w:r>
        <w:br/>
      </w:r>
      <w:r>
        <w:rPr>
          <w:rFonts w:ascii="Times New Roman"/>
          <w:b w:val="false"/>
          <w:i w:val="false"/>
          <w:color w:val="000000"/>
          <w:sz w:val="28"/>
        </w:rPr>
        <w:t xml:space="preserve">
   тық iрiктеуден өтпеген </w:t>
      </w:r>
      <w:r>
        <w:br/>
      </w:r>
      <w:r>
        <w:rPr>
          <w:rFonts w:ascii="Times New Roman"/>
          <w:b w:val="false"/>
          <w:i w:val="false"/>
          <w:color w:val="000000"/>
          <w:sz w:val="28"/>
        </w:rPr>
        <w:t xml:space="preserve">
   азаматтарды қабылдау </w:t>
      </w:r>
      <w:r>
        <w:br/>
      </w:r>
      <w:r>
        <w:rPr>
          <w:rFonts w:ascii="Times New Roman"/>
          <w:b w:val="false"/>
          <w:i w:val="false"/>
          <w:color w:val="000000"/>
          <w:sz w:val="28"/>
        </w:rPr>
        <w:t xml:space="preserve">
   түрiндегi құқық бұзушы. </w:t>
      </w:r>
      <w:r>
        <w:br/>
      </w:r>
      <w:r>
        <w:rPr>
          <w:rFonts w:ascii="Times New Roman"/>
          <w:b w:val="false"/>
          <w:i w:val="false"/>
          <w:color w:val="000000"/>
          <w:sz w:val="28"/>
        </w:rPr>
        <w:t xml:space="preserve">
   лықты енгізу; </w:t>
      </w:r>
      <w:r>
        <w:br/>
      </w:r>
      <w:r>
        <w:rPr>
          <w:rFonts w:ascii="Times New Roman"/>
          <w:b w:val="false"/>
          <w:i w:val="false"/>
          <w:color w:val="000000"/>
          <w:sz w:val="28"/>
        </w:rPr>
        <w:t xml:space="preserve">
   - сыбайлас жемқорлық </w:t>
      </w:r>
      <w:r>
        <w:br/>
      </w:r>
      <w:r>
        <w:rPr>
          <w:rFonts w:ascii="Times New Roman"/>
          <w:b w:val="false"/>
          <w:i w:val="false"/>
          <w:color w:val="000000"/>
          <w:sz w:val="28"/>
        </w:rPr>
        <w:t xml:space="preserve">
   құқық бұзушылықтар бой. </w:t>
      </w:r>
      <w:r>
        <w:br/>
      </w:r>
      <w:r>
        <w:rPr>
          <w:rFonts w:ascii="Times New Roman"/>
          <w:b w:val="false"/>
          <w:i w:val="false"/>
          <w:color w:val="000000"/>
          <w:sz w:val="28"/>
        </w:rPr>
        <w:t xml:space="preserve">
   ынша тәртiптiк жаза қол. </w:t>
      </w:r>
      <w:r>
        <w:br/>
      </w:r>
      <w:r>
        <w:rPr>
          <w:rFonts w:ascii="Times New Roman"/>
          <w:b w:val="false"/>
          <w:i w:val="false"/>
          <w:color w:val="000000"/>
          <w:sz w:val="28"/>
        </w:rPr>
        <w:t xml:space="preserve">
   данудың және оларды мәж. </w:t>
      </w:r>
      <w:r>
        <w:br/>
      </w:r>
      <w:r>
        <w:rPr>
          <w:rFonts w:ascii="Times New Roman"/>
          <w:b w:val="false"/>
          <w:i w:val="false"/>
          <w:color w:val="000000"/>
          <w:sz w:val="28"/>
        </w:rPr>
        <w:t xml:space="preserve">
   бүрлеп төлетудiң мерзім. </w:t>
      </w:r>
      <w:r>
        <w:br/>
      </w:r>
      <w:r>
        <w:rPr>
          <w:rFonts w:ascii="Times New Roman"/>
          <w:b w:val="false"/>
          <w:i w:val="false"/>
          <w:color w:val="000000"/>
          <w:sz w:val="28"/>
        </w:rPr>
        <w:t xml:space="preserve">
   дерiн нақтылау; </w:t>
      </w:r>
      <w:r>
        <w:br/>
      </w:r>
      <w:r>
        <w:rPr>
          <w:rFonts w:ascii="Times New Roman"/>
          <w:b w:val="false"/>
          <w:i w:val="false"/>
          <w:color w:val="000000"/>
          <w:sz w:val="28"/>
        </w:rPr>
        <w:t xml:space="preserve">
   - 6-баптың 4-тармағын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сыбайлас </w:t>
      </w:r>
      <w:r>
        <w:br/>
      </w:r>
      <w:r>
        <w:rPr>
          <w:rFonts w:ascii="Times New Roman"/>
          <w:b w:val="false"/>
          <w:i w:val="false"/>
          <w:color w:val="000000"/>
          <w:sz w:val="28"/>
        </w:rPr>
        <w:t xml:space="preserve">
   жемқорлыққа қарсы күрес </w:t>
      </w:r>
      <w:r>
        <w:br/>
      </w:r>
      <w:r>
        <w:rPr>
          <w:rFonts w:ascii="Times New Roman"/>
          <w:b w:val="false"/>
          <w:i w:val="false"/>
          <w:color w:val="000000"/>
          <w:sz w:val="28"/>
        </w:rPr>
        <w:t xml:space="preserve">
   жөніндегi функцияларды </w:t>
      </w:r>
      <w:r>
        <w:br/>
      </w:r>
      <w:r>
        <w:rPr>
          <w:rFonts w:ascii="Times New Roman"/>
          <w:b w:val="false"/>
          <w:i w:val="false"/>
          <w:color w:val="000000"/>
          <w:sz w:val="28"/>
        </w:rPr>
        <w:t xml:space="preserve">
   кез келген құзыреттi </w:t>
      </w:r>
      <w:r>
        <w:br/>
      </w:r>
      <w:r>
        <w:rPr>
          <w:rFonts w:ascii="Times New Roman"/>
          <w:b w:val="false"/>
          <w:i w:val="false"/>
          <w:color w:val="000000"/>
          <w:sz w:val="28"/>
        </w:rPr>
        <w:t xml:space="preserve">
   мемлекеттiк органға жүк. </w:t>
      </w:r>
      <w:r>
        <w:br/>
      </w:r>
      <w:r>
        <w:rPr>
          <w:rFonts w:ascii="Times New Roman"/>
          <w:b w:val="false"/>
          <w:i w:val="false"/>
          <w:color w:val="000000"/>
          <w:sz w:val="28"/>
        </w:rPr>
        <w:t xml:space="preserve">
   теуі құқығымен толықтыру </w:t>
      </w:r>
      <w:r>
        <w:br/>
      </w:r>
      <w:r>
        <w:rPr>
          <w:rFonts w:ascii="Times New Roman"/>
          <w:b w:val="false"/>
          <w:i w:val="false"/>
          <w:color w:val="000000"/>
          <w:sz w:val="28"/>
        </w:rPr>
        <w:t xml:space="preserve">
   бөлiгiне өзгерiстер мен </w:t>
      </w:r>
      <w:r>
        <w:br/>
      </w: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3  Қазақстан Республикасы.   Заң   IIМ, ӘдМ, ҚПА,       2002 ж. </w:t>
      </w:r>
      <w:r>
        <w:br/>
      </w:r>
      <w:r>
        <w:rPr>
          <w:rFonts w:ascii="Times New Roman"/>
          <w:b w:val="false"/>
          <w:i w:val="false"/>
          <w:color w:val="000000"/>
          <w:sz w:val="28"/>
        </w:rPr>
        <w:t xml:space="preserve">
   ның Қылмыстық кодексіне: жобасы ҰҚК (келiсiм         IV тоқсан </w:t>
      </w:r>
      <w:r>
        <w:br/>
      </w:r>
      <w:r>
        <w:rPr>
          <w:rFonts w:ascii="Times New Roman"/>
          <w:b w:val="false"/>
          <w:i w:val="false"/>
          <w:color w:val="000000"/>
          <w:sz w:val="28"/>
        </w:rPr>
        <w:t xml:space="preserve">
   - 228-бапты "ауыр зардап.       бойынша), БП </w:t>
      </w:r>
      <w:r>
        <w:br/>
      </w:r>
      <w:r>
        <w:rPr>
          <w:rFonts w:ascii="Times New Roman"/>
          <w:b w:val="false"/>
          <w:i w:val="false"/>
          <w:color w:val="000000"/>
          <w:sz w:val="28"/>
        </w:rPr>
        <w:t xml:space="preserve">
   тардың" туындауын               (келiсiм бойынша), </w:t>
      </w:r>
      <w:r>
        <w:br/>
      </w:r>
      <w:r>
        <w:rPr>
          <w:rFonts w:ascii="Times New Roman"/>
          <w:b w:val="false"/>
          <w:i w:val="false"/>
          <w:color w:val="000000"/>
          <w:sz w:val="28"/>
        </w:rPr>
        <w:t xml:space="preserve">
   бiлiктiлiк белгiсi ретiнде      ЖС (келiсiм бойынша), </w:t>
      </w:r>
      <w:r>
        <w:br/>
      </w:r>
      <w:r>
        <w:rPr>
          <w:rFonts w:ascii="Times New Roman"/>
          <w:b w:val="false"/>
          <w:i w:val="false"/>
          <w:color w:val="000000"/>
          <w:sz w:val="28"/>
        </w:rPr>
        <w:t xml:space="preserve">
   көздейтiн 2-бөлiкпен </w:t>
      </w:r>
      <w:r>
        <w:br/>
      </w:r>
      <w:r>
        <w:rPr>
          <w:rFonts w:ascii="Times New Roman"/>
          <w:b w:val="false"/>
          <w:i w:val="false"/>
          <w:color w:val="000000"/>
          <w:sz w:val="28"/>
        </w:rPr>
        <w:t xml:space="preserve">
   толықтыру; </w:t>
      </w:r>
      <w:r>
        <w:br/>
      </w:r>
      <w:r>
        <w:rPr>
          <w:rFonts w:ascii="Times New Roman"/>
          <w:b w:val="false"/>
          <w:i w:val="false"/>
          <w:color w:val="000000"/>
          <w:sz w:val="28"/>
        </w:rPr>
        <w:t xml:space="preserve">
   - 307, 314, 315-баптардың </w:t>
      </w:r>
      <w:r>
        <w:br/>
      </w:r>
      <w:r>
        <w:rPr>
          <w:rFonts w:ascii="Times New Roman"/>
          <w:b w:val="false"/>
          <w:i w:val="false"/>
          <w:color w:val="000000"/>
          <w:sz w:val="28"/>
        </w:rPr>
        <w:t xml:space="preserve">
   диспозициясында қылмыс </w:t>
      </w:r>
      <w:r>
        <w:br/>
      </w:r>
      <w:r>
        <w:rPr>
          <w:rFonts w:ascii="Times New Roman"/>
          <w:b w:val="false"/>
          <w:i w:val="false"/>
          <w:color w:val="000000"/>
          <w:sz w:val="28"/>
        </w:rPr>
        <w:t xml:space="preserve">
   жасау себебiн "өзiне </w:t>
      </w:r>
      <w:r>
        <w:br/>
      </w:r>
      <w:r>
        <w:rPr>
          <w:rFonts w:ascii="Times New Roman"/>
          <w:b w:val="false"/>
          <w:i w:val="false"/>
          <w:color w:val="000000"/>
          <w:sz w:val="28"/>
        </w:rPr>
        <w:t xml:space="preserve">
   немесе басқа адамдарға </w:t>
      </w:r>
      <w:r>
        <w:br/>
      </w:r>
      <w:r>
        <w:rPr>
          <w:rFonts w:ascii="Times New Roman"/>
          <w:b w:val="false"/>
          <w:i w:val="false"/>
          <w:color w:val="000000"/>
          <w:sz w:val="28"/>
        </w:rPr>
        <w:t xml:space="preserve">
   немесе ұйымдарға пайда </w:t>
      </w:r>
      <w:r>
        <w:br/>
      </w:r>
      <w:r>
        <w:rPr>
          <w:rFonts w:ascii="Times New Roman"/>
          <w:b w:val="false"/>
          <w:i w:val="false"/>
          <w:color w:val="000000"/>
          <w:sz w:val="28"/>
        </w:rPr>
        <w:t xml:space="preserve">
   келтiру мен артықшылықтар </w:t>
      </w:r>
      <w:r>
        <w:br/>
      </w:r>
      <w:r>
        <w:rPr>
          <w:rFonts w:ascii="Times New Roman"/>
          <w:b w:val="false"/>
          <w:i w:val="false"/>
          <w:color w:val="000000"/>
          <w:sz w:val="28"/>
        </w:rPr>
        <w:t xml:space="preserve">
   иелену не басқа адамдарға </w:t>
      </w:r>
      <w:r>
        <w:br/>
      </w:r>
      <w:r>
        <w:rPr>
          <w:rFonts w:ascii="Times New Roman"/>
          <w:b w:val="false"/>
          <w:i w:val="false"/>
          <w:color w:val="000000"/>
          <w:sz w:val="28"/>
        </w:rPr>
        <w:t xml:space="preserve">
   және ұйымдарға зиян келтiру </w:t>
      </w:r>
      <w:r>
        <w:br/>
      </w:r>
      <w:r>
        <w:rPr>
          <w:rFonts w:ascii="Times New Roman"/>
          <w:b w:val="false"/>
          <w:i w:val="false"/>
          <w:color w:val="000000"/>
          <w:sz w:val="28"/>
        </w:rPr>
        <w:t xml:space="preserve">
   мақсатында" деп өзгерту </w:t>
      </w:r>
      <w:r>
        <w:br/>
      </w:r>
      <w:r>
        <w:rPr>
          <w:rFonts w:ascii="Times New Roman"/>
          <w:b w:val="false"/>
          <w:i w:val="false"/>
          <w:color w:val="000000"/>
          <w:sz w:val="28"/>
        </w:rPr>
        <w:t xml:space="preserve">
   бөлiгiне өзгерiстер мен </w:t>
      </w:r>
      <w:r>
        <w:br/>
      </w: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4  Қазақстан Республикасының  Заң   Бас Прокуратура       2002 ж. </w:t>
      </w:r>
      <w:r>
        <w:br/>
      </w:r>
      <w:r>
        <w:rPr>
          <w:rFonts w:ascii="Times New Roman"/>
          <w:b w:val="false"/>
          <w:i w:val="false"/>
          <w:color w:val="000000"/>
          <w:sz w:val="28"/>
        </w:rPr>
        <w:t xml:space="preserve">
   Қылмыстық iс жүргізу      жобасы (келісім бойынша),    IV тоқсан </w:t>
      </w:r>
      <w:r>
        <w:br/>
      </w:r>
      <w:r>
        <w:rPr>
          <w:rFonts w:ascii="Times New Roman"/>
          <w:b w:val="false"/>
          <w:i w:val="false"/>
          <w:color w:val="000000"/>
          <w:sz w:val="28"/>
        </w:rPr>
        <w:t xml:space="preserve">
   кодексiне:                       Жоғарғы Сот   </w:t>
      </w:r>
      <w:r>
        <w:br/>
      </w:r>
      <w:r>
        <w:rPr>
          <w:rFonts w:ascii="Times New Roman"/>
          <w:b w:val="false"/>
          <w:i w:val="false"/>
          <w:color w:val="000000"/>
          <w:sz w:val="28"/>
        </w:rPr>
        <w:t xml:space="preserve">
   - қылмыстық iстер бойынша        (келісім бойынша), </w:t>
      </w:r>
      <w:r>
        <w:br/>
      </w:r>
      <w:r>
        <w:rPr>
          <w:rFonts w:ascii="Times New Roman"/>
          <w:b w:val="false"/>
          <w:i w:val="false"/>
          <w:color w:val="000000"/>
          <w:sz w:val="28"/>
        </w:rPr>
        <w:t xml:space="preserve">
   құқықтық көмек көрсету           ІІМ, ҰҚК (келісім  </w:t>
      </w:r>
      <w:r>
        <w:br/>
      </w:r>
      <w:r>
        <w:rPr>
          <w:rFonts w:ascii="Times New Roman"/>
          <w:b w:val="false"/>
          <w:i w:val="false"/>
          <w:color w:val="000000"/>
          <w:sz w:val="28"/>
        </w:rPr>
        <w:t xml:space="preserve">
   мәселелерi бойынша халық.        бойынша), ҚПА </w:t>
      </w:r>
      <w:r>
        <w:br/>
      </w:r>
      <w:r>
        <w:rPr>
          <w:rFonts w:ascii="Times New Roman"/>
          <w:b w:val="false"/>
          <w:i w:val="false"/>
          <w:color w:val="000000"/>
          <w:sz w:val="28"/>
        </w:rPr>
        <w:t xml:space="preserve">
   аралық қарым-қатынастарды </w:t>
      </w:r>
      <w:r>
        <w:br/>
      </w:r>
      <w:r>
        <w:rPr>
          <w:rFonts w:ascii="Times New Roman"/>
          <w:b w:val="false"/>
          <w:i w:val="false"/>
          <w:color w:val="000000"/>
          <w:sz w:val="28"/>
        </w:rPr>
        <w:t xml:space="preserve">
   жүзеге асыруға уәкiлеттi </w:t>
      </w:r>
      <w:r>
        <w:br/>
      </w:r>
      <w:r>
        <w:rPr>
          <w:rFonts w:ascii="Times New Roman"/>
          <w:b w:val="false"/>
          <w:i w:val="false"/>
          <w:color w:val="000000"/>
          <w:sz w:val="28"/>
        </w:rPr>
        <w:t xml:space="preserve">
   лауазымды адамдардың тiзбе. </w:t>
      </w:r>
      <w:r>
        <w:br/>
      </w:r>
      <w:r>
        <w:rPr>
          <w:rFonts w:ascii="Times New Roman"/>
          <w:b w:val="false"/>
          <w:i w:val="false"/>
          <w:color w:val="000000"/>
          <w:sz w:val="28"/>
        </w:rPr>
        <w:t xml:space="preserve">
   сiн нақтылау бөлiгiне өзге. </w:t>
      </w:r>
      <w:r>
        <w:br/>
      </w:r>
      <w:r>
        <w:rPr>
          <w:rFonts w:ascii="Times New Roman"/>
          <w:b w:val="false"/>
          <w:i w:val="false"/>
          <w:color w:val="000000"/>
          <w:sz w:val="28"/>
        </w:rPr>
        <w:t xml:space="preserve">
   рiстер мен толықтырулар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Жалпы сипаттағы практикалық шаралар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Мемлекеттік қызмет саласындағы сыбайлас жемқорлықтың алдын алу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Сыбайлас жемқорлық көрi.  Ведом.  Мемлекеттік          2001 ж. </w:t>
      </w:r>
      <w:r>
        <w:br/>
      </w:r>
      <w:r>
        <w:rPr>
          <w:rFonts w:ascii="Times New Roman"/>
          <w:b w:val="false"/>
          <w:i w:val="false"/>
          <w:color w:val="000000"/>
          <w:sz w:val="28"/>
        </w:rPr>
        <w:t xml:space="preserve">
   нiстерiн шектеуге бағыт. стволық   органдар           ІІІ тоқсан </w:t>
      </w:r>
      <w:r>
        <w:br/>
      </w:r>
      <w:r>
        <w:rPr>
          <w:rFonts w:ascii="Times New Roman"/>
          <w:b w:val="false"/>
          <w:i w:val="false"/>
          <w:color w:val="000000"/>
          <w:sz w:val="28"/>
        </w:rPr>
        <w:t xml:space="preserve">
   талған ұйымдастырушылық   норма. </w:t>
      </w:r>
      <w:r>
        <w:br/>
      </w:r>
      <w:r>
        <w:rPr>
          <w:rFonts w:ascii="Times New Roman"/>
          <w:b w:val="false"/>
          <w:i w:val="false"/>
          <w:color w:val="000000"/>
          <w:sz w:val="28"/>
        </w:rPr>
        <w:t xml:space="preserve">
   және практикалық шаралар. тивтік </w:t>
      </w:r>
      <w:r>
        <w:br/>
      </w:r>
      <w:r>
        <w:rPr>
          <w:rFonts w:ascii="Times New Roman"/>
          <w:b w:val="false"/>
          <w:i w:val="false"/>
          <w:color w:val="000000"/>
          <w:sz w:val="28"/>
        </w:rPr>
        <w:t xml:space="preserve">
   дың ведомстволық жоспар.  құқық. </w:t>
      </w:r>
      <w:r>
        <w:br/>
      </w:r>
      <w:r>
        <w:rPr>
          <w:rFonts w:ascii="Times New Roman"/>
          <w:b w:val="false"/>
          <w:i w:val="false"/>
          <w:color w:val="000000"/>
          <w:sz w:val="28"/>
        </w:rPr>
        <w:t xml:space="preserve">
   ларын әзiрлеу              тық </w:t>
      </w:r>
      <w:r>
        <w:br/>
      </w:r>
      <w:r>
        <w:rPr>
          <w:rFonts w:ascii="Times New Roman"/>
          <w:b w:val="false"/>
          <w:i w:val="false"/>
          <w:color w:val="000000"/>
          <w:sz w:val="28"/>
        </w:rPr>
        <w:t xml:space="preserve">
                            актілер  </w:t>
      </w:r>
    </w:p>
    <w:p>
      <w:pPr>
        <w:spacing w:after="0"/>
        <w:ind w:left="0"/>
        <w:jc w:val="both"/>
      </w:pPr>
      <w:r>
        <w:rPr>
          <w:rFonts w:ascii="Times New Roman"/>
          <w:b w:val="false"/>
          <w:i w:val="false"/>
          <w:color w:val="000000"/>
          <w:sz w:val="28"/>
        </w:rPr>
        <w:t xml:space="preserve">6  Мемлекеттiк органдар,     Сауал.   МАКМ, Қазақстан.    2001 ж. </w:t>
      </w:r>
      <w:r>
        <w:br/>
      </w:r>
      <w:r>
        <w:rPr>
          <w:rFonts w:ascii="Times New Roman"/>
          <w:b w:val="false"/>
          <w:i w:val="false"/>
          <w:color w:val="000000"/>
          <w:sz w:val="28"/>
        </w:rPr>
        <w:t xml:space="preserve">
   бюджеттiк ұйымдар, шетел.  нама    ның Стратегиялық    ІІІ тоқсан </w:t>
      </w:r>
      <w:r>
        <w:br/>
      </w:r>
      <w:r>
        <w:rPr>
          <w:rFonts w:ascii="Times New Roman"/>
          <w:b w:val="false"/>
          <w:i w:val="false"/>
          <w:color w:val="000000"/>
          <w:sz w:val="28"/>
        </w:rPr>
        <w:t xml:space="preserve">
   дiк және отандық коммер.  нәтиже.  зерттеулер инсти. </w:t>
      </w:r>
      <w:r>
        <w:br/>
      </w:r>
      <w:r>
        <w:rPr>
          <w:rFonts w:ascii="Times New Roman"/>
          <w:b w:val="false"/>
          <w:i w:val="false"/>
          <w:color w:val="000000"/>
          <w:sz w:val="28"/>
        </w:rPr>
        <w:t xml:space="preserve">
   циялық құрылымдар өкілде.  лері    туты (келісім </w:t>
      </w:r>
      <w:r>
        <w:br/>
      </w:r>
      <w:r>
        <w:rPr>
          <w:rFonts w:ascii="Times New Roman"/>
          <w:b w:val="false"/>
          <w:i w:val="false"/>
          <w:color w:val="000000"/>
          <w:sz w:val="28"/>
        </w:rPr>
        <w:t xml:space="preserve">
   рiнің арасында заңнамалық бойынша  бойынша) </w:t>
      </w:r>
      <w:r>
        <w:br/>
      </w:r>
      <w:r>
        <w:rPr>
          <w:rFonts w:ascii="Times New Roman"/>
          <w:b w:val="false"/>
          <w:i w:val="false"/>
          <w:color w:val="000000"/>
          <w:sz w:val="28"/>
        </w:rPr>
        <w:t xml:space="preserve">
   базада сыбайлас жемқорлық. шолу </w:t>
      </w:r>
      <w:r>
        <w:br/>
      </w:r>
      <w:r>
        <w:rPr>
          <w:rFonts w:ascii="Times New Roman"/>
          <w:b w:val="false"/>
          <w:i w:val="false"/>
          <w:color w:val="000000"/>
          <w:sz w:val="28"/>
        </w:rPr>
        <w:t xml:space="preserve">
   ты туындататын басқару- </w:t>
      </w:r>
      <w:r>
        <w:br/>
      </w:r>
      <w:r>
        <w:rPr>
          <w:rFonts w:ascii="Times New Roman"/>
          <w:b w:val="false"/>
          <w:i w:val="false"/>
          <w:color w:val="000000"/>
          <w:sz w:val="28"/>
        </w:rPr>
        <w:t xml:space="preserve">
   рұқсат ету сипатындағы нор. </w:t>
      </w:r>
      <w:r>
        <w:br/>
      </w:r>
      <w:r>
        <w:rPr>
          <w:rFonts w:ascii="Times New Roman"/>
          <w:b w:val="false"/>
          <w:i w:val="false"/>
          <w:color w:val="000000"/>
          <w:sz w:val="28"/>
        </w:rPr>
        <w:t xml:space="preserve">
   малардың болуы туралы </w:t>
      </w:r>
      <w:r>
        <w:br/>
      </w:r>
      <w:r>
        <w:rPr>
          <w:rFonts w:ascii="Times New Roman"/>
          <w:b w:val="false"/>
          <w:i w:val="false"/>
          <w:color w:val="000000"/>
          <w:sz w:val="28"/>
        </w:rPr>
        <w:t xml:space="preserve">
   сараптамалық социологиялық </w:t>
      </w:r>
      <w:r>
        <w:br/>
      </w:r>
      <w:r>
        <w:rPr>
          <w:rFonts w:ascii="Times New Roman"/>
          <w:b w:val="false"/>
          <w:i w:val="false"/>
          <w:color w:val="000000"/>
          <w:sz w:val="28"/>
        </w:rPr>
        <w:t xml:space="preserve">
   сауалнама жүргізу </w:t>
      </w:r>
    </w:p>
    <w:p>
      <w:pPr>
        <w:spacing w:after="0"/>
        <w:ind w:left="0"/>
        <w:jc w:val="both"/>
      </w:pPr>
      <w:r>
        <w:rPr>
          <w:rFonts w:ascii="Times New Roman"/>
          <w:b w:val="false"/>
          <w:i w:val="false"/>
          <w:color w:val="000000"/>
          <w:sz w:val="28"/>
        </w:rPr>
        <w:t xml:space="preserve">7  Нақты ұсыныстар әзiрлеу,   Үкімет. СІМ, ЭМРМ, ТМРА,    2001 ж. </w:t>
      </w:r>
      <w:r>
        <w:br/>
      </w:r>
      <w:r>
        <w:rPr>
          <w:rFonts w:ascii="Times New Roman"/>
          <w:b w:val="false"/>
          <w:i w:val="false"/>
          <w:color w:val="000000"/>
          <w:sz w:val="28"/>
        </w:rPr>
        <w:t xml:space="preserve">
   лицензиялау жүйесiн оңай.    ке    БП (келісім         ІІІ тоқсан </w:t>
      </w:r>
      <w:r>
        <w:br/>
      </w:r>
      <w:r>
        <w:rPr>
          <w:rFonts w:ascii="Times New Roman"/>
          <w:b w:val="false"/>
          <w:i w:val="false"/>
          <w:color w:val="000000"/>
          <w:sz w:val="28"/>
        </w:rPr>
        <w:t xml:space="preserve">
   лату жөнiндегi ұсынылған   ақпарат бойынша), ҰҚК </w:t>
      </w:r>
      <w:r>
        <w:br/>
      </w:r>
      <w:r>
        <w:rPr>
          <w:rFonts w:ascii="Times New Roman"/>
          <w:b w:val="false"/>
          <w:i w:val="false"/>
          <w:color w:val="000000"/>
          <w:sz w:val="28"/>
        </w:rPr>
        <w:t xml:space="preserve">
   нормативтiк құқықтық актi-         (келісім бойынша), </w:t>
      </w:r>
      <w:r>
        <w:br/>
      </w:r>
      <w:r>
        <w:rPr>
          <w:rFonts w:ascii="Times New Roman"/>
          <w:b w:val="false"/>
          <w:i w:val="false"/>
          <w:color w:val="000000"/>
          <w:sz w:val="28"/>
        </w:rPr>
        <w:t xml:space="preserve">
   лердің жобаларын талқылау,         ӘдМ, ІІМ, ҚарМ, </w:t>
      </w:r>
      <w:r>
        <w:br/>
      </w:r>
      <w:r>
        <w:rPr>
          <w:rFonts w:ascii="Times New Roman"/>
          <w:b w:val="false"/>
          <w:i w:val="false"/>
          <w:color w:val="000000"/>
          <w:sz w:val="28"/>
        </w:rPr>
        <w:t xml:space="preserve">
   Қазақстанда кәсiпкерлiк            ҚПА, МҚА (келісім </w:t>
      </w:r>
      <w:r>
        <w:br/>
      </w:r>
      <w:r>
        <w:rPr>
          <w:rFonts w:ascii="Times New Roman"/>
          <w:b w:val="false"/>
          <w:i w:val="false"/>
          <w:color w:val="000000"/>
          <w:sz w:val="28"/>
        </w:rPr>
        <w:t xml:space="preserve">
   қызметтің жекелеген түр.           бойынша) </w:t>
      </w:r>
      <w:r>
        <w:br/>
      </w:r>
      <w:r>
        <w:rPr>
          <w:rFonts w:ascii="Times New Roman"/>
          <w:b w:val="false"/>
          <w:i w:val="false"/>
          <w:color w:val="000000"/>
          <w:sz w:val="28"/>
        </w:rPr>
        <w:t xml:space="preserve">
   лерiмен айналысуға рұқ. </w:t>
      </w:r>
      <w:r>
        <w:br/>
      </w:r>
      <w:r>
        <w:rPr>
          <w:rFonts w:ascii="Times New Roman"/>
          <w:b w:val="false"/>
          <w:i w:val="false"/>
          <w:color w:val="000000"/>
          <w:sz w:val="28"/>
        </w:rPr>
        <w:t xml:space="preserve">
   саттар алу мақсатында </w:t>
      </w:r>
      <w:r>
        <w:br/>
      </w:r>
      <w:r>
        <w:rPr>
          <w:rFonts w:ascii="Times New Roman"/>
          <w:b w:val="false"/>
          <w:i w:val="false"/>
          <w:color w:val="000000"/>
          <w:sz w:val="28"/>
        </w:rPr>
        <w:t xml:space="preserve">
   ғылыми және қоғамдық топ. </w:t>
      </w:r>
      <w:r>
        <w:br/>
      </w:r>
      <w:r>
        <w:rPr>
          <w:rFonts w:ascii="Times New Roman"/>
          <w:b w:val="false"/>
          <w:i w:val="false"/>
          <w:color w:val="000000"/>
          <w:sz w:val="28"/>
        </w:rPr>
        <w:t xml:space="preserve">
   тарды қатыстыра отырып, </w:t>
      </w:r>
      <w:r>
        <w:br/>
      </w:r>
      <w:r>
        <w:rPr>
          <w:rFonts w:ascii="Times New Roman"/>
          <w:b w:val="false"/>
          <w:i w:val="false"/>
          <w:color w:val="000000"/>
          <w:sz w:val="28"/>
        </w:rPr>
        <w:t xml:space="preserve">
   "Сыбайлас жемқорлыққа </w:t>
      </w:r>
      <w:r>
        <w:br/>
      </w:r>
      <w:r>
        <w:rPr>
          <w:rFonts w:ascii="Times New Roman"/>
          <w:b w:val="false"/>
          <w:i w:val="false"/>
          <w:color w:val="000000"/>
          <w:sz w:val="28"/>
        </w:rPr>
        <w:t xml:space="preserve">
   қарсы күрестiң заңнамалық </w:t>
      </w:r>
      <w:r>
        <w:br/>
      </w:r>
      <w:r>
        <w:rPr>
          <w:rFonts w:ascii="Times New Roman"/>
          <w:b w:val="false"/>
          <w:i w:val="false"/>
          <w:color w:val="000000"/>
          <w:sz w:val="28"/>
        </w:rPr>
        <w:t xml:space="preserve">
   базасын жетiлдiру" тақыры. </w:t>
      </w:r>
      <w:r>
        <w:br/>
      </w:r>
      <w:r>
        <w:rPr>
          <w:rFonts w:ascii="Times New Roman"/>
          <w:b w:val="false"/>
          <w:i w:val="false"/>
          <w:color w:val="000000"/>
          <w:sz w:val="28"/>
        </w:rPr>
        <w:t xml:space="preserve">
   бына халықаралық конферен. </w:t>
      </w:r>
      <w:r>
        <w:br/>
      </w:r>
      <w:r>
        <w:rPr>
          <w:rFonts w:ascii="Times New Roman"/>
          <w:b w:val="false"/>
          <w:i w:val="false"/>
          <w:color w:val="000000"/>
          <w:sz w:val="28"/>
        </w:rPr>
        <w:t xml:space="preserve">
   ция өткiзу </w:t>
      </w:r>
    </w:p>
    <w:p>
      <w:pPr>
        <w:spacing w:after="0"/>
        <w:ind w:left="0"/>
        <w:jc w:val="both"/>
      </w:pPr>
      <w:r>
        <w:rPr>
          <w:rFonts w:ascii="Times New Roman"/>
          <w:b w:val="false"/>
          <w:i w:val="false"/>
          <w:color w:val="000000"/>
          <w:sz w:val="28"/>
        </w:rPr>
        <w:t xml:space="preserve">8  "Мемлекеттiк қызмет туралы" Үкімет. БП (келісім          2001- </w:t>
      </w:r>
      <w:r>
        <w:br/>
      </w:r>
      <w:r>
        <w:rPr>
          <w:rFonts w:ascii="Times New Roman"/>
          <w:b w:val="false"/>
          <w:i w:val="false"/>
          <w:color w:val="000000"/>
          <w:sz w:val="28"/>
        </w:rPr>
        <w:t xml:space="preserve">
   Қазақстан Республикасының    ке     бойынша), ІІМ, ҚПА,  2002 жж. </w:t>
      </w:r>
      <w:r>
        <w:br/>
      </w:r>
      <w:r>
        <w:rPr>
          <w:rFonts w:ascii="Times New Roman"/>
          <w:b w:val="false"/>
          <w:i w:val="false"/>
          <w:color w:val="000000"/>
          <w:sz w:val="28"/>
        </w:rPr>
        <w:t xml:space="preserve">
   Заңын статистикалық және    ақпарат ҰҚК (келісім </w:t>
      </w:r>
      <w:r>
        <w:br/>
      </w:r>
      <w:r>
        <w:rPr>
          <w:rFonts w:ascii="Times New Roman"/>
          <w:b w:val="false"/>
          <w:i w:val="false"/>
          <w:color w:val="000000"/>
          <w:sz w:val="28"/>
        </w:rPr>
        <w:t xml:space="preserve">
   ақпараттық қамтамасыз ету           бойынша), МҚА </w:t>
      </w:r>
      <w:r>
        <w:br/>
      </w:r>
      <w:r>
        <w:rPr>
          <w:rFonts w:ascii="Times New Roman"/>
          <w:b w:val="false"/>
          <w:i w:val="false"/>
          <w:color w:val="000000"/>
          <w:sz w:val="28"/>
        </w:rPr>
        <w:t xml:space="preserve">
   мақсатында бұған дейiн              (келісім бойынша), </w:t>
      </w:r>
      <w:r>
        <w:br/>
      </w:r>
      <w:r>
        <w:rPr>
          <w:rFonts w:ascii="Times New Roman"/>
          <w:b w:val="false"/>
          <w:i w:val="false"/>
          <w:color w:val="000000"/>
          <w:sz w:val="28"/>
        </w:rPr>
        <w:t xml:space="preserve">
   сыбайлас жемқорлық үшiн             ЖС (келісім бойынша) </w:t>
      </w:r>
      <w:r>
        <w:br/>
      </w:r>
      <w:r>
        <w:rPr>
          <w:rFonts w:ascii="Times New Roman"/>
          <w:b w:val="false"/>
          <w:i w:val="false"/>
          <w:color w:val="000000"/>
          <w:sz w:val="28"/>
        </w:rPr>
        <w:t xml:space="preserve">
   жауапкершiлікке тартылған </w:t>
      </w:r>
      <w:r>
        <w:br/>
      </w:r>
      <w:r>
        <w:rPr>
          <w:rFonts w:ascii="Times New Roman"/>
          <w:b w:val="false"/>
          <w:i w:val="false"/>
          <w:color w:val="000000"/>
          <w:sz w:val="28"/>
        </w:rPr>
        <w:t xml:space="preserve">
   және мемлекеттiк қызметке </w:t>
      </w:r>
      <w:r>
        <w:br/>
      </w:r>
      <w:r>
        <w:rPr>
          <w:rFonts w:ascii="Times New Roman"/>
          <w:b w:val="false"/>
          <w:i w:val="false"/>
          <w:color w:val="000000"/>
          <w:sz w:val="28"/>
        </w:rPr>
        <w:t xml:space="preserve">
   орналасуға (ұдайы немесе </w:t>
      </w:r>
      <w:r>
        <w:br/>
      </w:r>
      <w:r>
        <w:rPr>
          <w:rFonts w:ascii="Times New Roman"/>
          <w:b w:val="false"/>
          <w:i w:val="false"/>
          <w:color w:val="000000"/>
          <w:sz w:val="28"/>
        </w:rPr>
        <w:t xml:space="preserve">
   уақытша) құқығы жоқ азамат. </w:t>
      </w:r>
      <w:r>
        <w:br/>
      </w:r>
      <w:r>
        <w:rPr>
          <w:rFonts w:ascii="Times New Roman"/>
          <w:b w:val="false"/>
          <w:i w:val="false"/>
          <w:color w:val="000000"/>
          <w:sz w:val="28"/>
        </w:rPr>
        <w:t xml:space="preserve">
   тар туралы деректер банкiн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9  Әкiмшiлiк мемлекеттiк қыз.   Норма.  МҚА (келісім        2001 ж. </w:t>
      </w:r>
      <w:r>
        <w:br/>
      </w:r>
      <w:r>
        <w:rPr>
          <w:rFonts w:ascii="Times New Roman"/>
          <w:b w:val="false"/>
          <w:i w:val="false"/>
          <w:color w:val="000000"/>
          <w:sz w:val="28"/>
        </w:rPr>
        <w:t xml:space="preserve">
   метшiлердің пәрменді кадрлар тивтік  бойынша)          ІІІ тоқсан </w:t>
      </w:r>
      <w:r>
        <w:br/>
      </w:r>
      <w:r>
        <w:rPr>
          <w:rFonts w:ascii="Times New Roman"/>
          <w:b w:val="false"/>
          <w:i w:val="false"/>
          <w:color w:val="000000"/>
          <w:sz w:val="28"/>
        </w:rPr>
        <w:t xml:space="preserve">
   резервiн құру тетiгiн       құқықтық </w:t>
      </w:r>
      <w:r>
        <w:br/>
      </w:r>
      <w:r>
        <w:rPr>
          <w:rFonts w:ascii="Times New Roman"/>
          <w:b w:val="false"/>
          <w:i w:val="false"/>
          <w:color w:val="000000"/>
          <w:sz w:val="28"/>
        </w:rPr>
        <w:t xml:space="preserve">
   жетiлдіру                     акт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"Көлеңкелi экономикаға" - сыбайлас жемқорлық көзіне қарсы іс-әрекет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Республикадағы аса iрi    Үкімет.    ҚарМ               2001- </w:t>
      </w:r>
      <w:r>
        <w:br/>
      </w:r>
      <w:r>
        <w:rPr>
          <w:rFonts w:ascii="Times New Roman"/>
          <w:b w:val="false"/>
          <w:i w:val="false"/>
          <w:color w:val="000000"/>
          <w:sz w:val="28"/>
        </w:rPr>
        <w:t xml:space="preserve">
   кәсiпорындардың қызме.     ке                          2002 жж. </w:t>
      </w:r>
      <w:r>
        <w:br/>
      </w:r>
      <w:r>
        <w:rPr>
          <w:rFonts w:ascii="Times New Roman"/>
          <w:b w:val="false"/>
          <w:i w:val="false"/>
          <w:color w:val="000000"/>
          <w:sz w:val="28"/>
        </w:rPr>
        <w:t xml:space="preserve">
   тiне мониторинг жүргiзу  ақпарат                       тоқсан </w:t>
      </w:r>
      <w:r>
        <w:br/>
      </w:r>
      <w:r>
        <w:rPr>
          <w:rFonts w:ascii="Times New Roman"/>
          <w:b w:val="false"/>
          <w:i w:val="false"/>
          <w:color w:val="000000"/>
          <w:sz w:val="28"/>
        </w:rPr>
        <w:t xml:space="preserve">
   және салық түсiмдерiне                                  сайын </w:t>
      </w:r>
      <w:r>
        <w:br/>
      </w:r>
      <w:r>
        <w:rPr>
          <w:rFonts w:ascii="Times New Roman"/>
          <w:b w:val="false"/>
          <w:i w:val="false"/>
          <w:color w:val="000000"/>
          <w:sz w:val="28"/>
        </w:rPr>
        <w:t xml:space="preserve">
   талдау жасау </w:t>
      </w:r>
    </w:p>
    <w:p>
      <w:pPr>
        <w:spacing w:after="0"/>
        <w:ind w:left="0"/>
        <w:jc w:val="both"/>
      </w:pPr>
      <w:r>
        <w:rPr>
          <w:rFonts w:ascii="Times New Roman"/>
          <w:b w:val="false"/>
          <w:i w:val="false"/>
          <w:color w:val="000000"/>
          <w:sz w:val="28"/>
        </w:rPr>
        <w:t xml:space="preserve">11 Негiзгi экспорттаушылар   Үкімет.    ҚарМ, ЭБЖМ         2001- </w:t>
      </w:r>
      <w:r>
        <w:br/>
      </w:r>
      <w:r>
        <w:rPr>
          <w:rFonts w:ascii="Times New Roman"/>
          <w:b w:val="false"/>
          <w:i w:val="false"/>
          <w:color w:val="000000"/>
          <w:sz w:val="28"/>
        </w:rPr>
        <w:t xml:space="preserve">
   мәмiлелерiнiң монито.       ке                         2002 жж. </w:t>
      </w:r>
      <w:r>
        <w:br/>
      </w:r>
      <w:r>
        <w:rPr>
          <w:rFonts w:ascii="Times New Roman"/>
          <w:b w:val="false"/>
          <w:i w:val="false"/>
          <w:color w:val="000000"/>
          <w:sz w:val="28"/>
        </w:rPr>
        <w:t xml:space="preserve">
   рингiн және экспортқа     ақпарат                      тоқсан </w:t>
      </w:r>
      <w:r>
        <w:br/>
      </w:r>
      <w:r>
        <w:rPr>
          <w:rFonts w:ascii="Times New Roman"/>
          <w:b w:val="false"/>
          <w:i w:val="false"/>
          <w:color w:val="000000"/>
          <w:sz w:val="28"/>
        </w:rPr>
        <w:t xml:space="preserve">
   өткiзу кезiнде трансфер.                                сайын </w:t>
      </w:r>
      <w:r>
        <w:br/>
      </w:r>
      <w:r>
        <w:rPr>
          <w:rFonts w:ascii="Times New Roman"/>
          <w:b w:val="false"/>
          <w:i w:val="false"/>
          <w:color w:val="000000"/>
          <w:sz w:val="28"/>
        </w:rPr>
        <w:t xml:space="preserve">
   ттік бағаларды қолдану </w:t>
      </w:r>
      <w:r>
        <w:br/>
      </w:r>
      <w:r>
        <w:rPr>
          <w:rFonts w:ascii="Times New Roman"/>
          <w:b w:val="false"/>
          <w:i w:val="false"/>
          <w:color w:val="000000"/>
          <w:sz w:val="28"/>
        </w:rPr>
        <w:t xml:space="preserve">
   кезiнде бақылауды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12 Бақылаудың тиiмдiлiгін    Бірлес.    ҰБ (келісім        2001 ж. </w:t>
      </w:r>
      <w:r>
        <w:br/>
      </w:r>
      <w:r>
        <w:rPr>
          <w:rFonts w:ascii="Times New Roman"/>
          <w:b w:val="false"/>
          <w:i w:val="false"/>
          <w:color w:val="000000"/>
          <w:sz w:val="28"/>
        </w:rPr>
        <w:t xml:space="preserve">
   арттыру мақсатында         кен       бойынша), ҚарМ,   ІІ тоқсан </w:t>
      </w:r>
      <w:r>
        <w:br/>
      </w:r>
      <w:r>
        <w:rPr>
          <w:rFonts w:ascii="Times New Roman"/>
          <w:b w:val="false"/>
          <w:i w:val="false"/>
          <w:color w:val="000000"/>
          <w:sz w:val="28"/>
        </w:rPr>
        <w:t xml:space="preserve">
   Қазақстан Республикасын.  норматив.  КБА, ЭБЖМ </w:t>
      </w:r>
      <w:r>
        <w:br/>
      </w:r>
      <w:r>
        <w:rPr>
          <w:rFonts w:ascii="Times New Roman"/>
          <w:b w:val="false"/>
          <w:i w:val="false"/>
          <w:color w:val="000000"/>
          <w:sz w:val="28"/>
        </w:rPr>
        <w:t xml:space="preserve">
   дағы экспорттық-импорт.     тік </w:t>
      </w:r>
      <w:r>
        <w:br/>
      </w:r>
      <w:r>
        <w:rPr>
          <w:rFonts w:ascii="Times New Roman"/>
          <w:b w:val="false"/>
          <w:i w:val="false"/>
          <w:color w:val="000000"/>
          <w:sz w:val="28"/>
        </w:rPr>
        <w:t xml:space="preserve">
   тық валюталық бақылауды   құқықтық </w:t>
      </w:r>
      <w:r>
        <w:br/>
      </w:r>
      <w:r>
        <w:rPr>
          <w:rFonts w:ascii="Times New Roman"/>
          <w:b w:val="false"/>
          <w:i w:val="false"/>
          <w:color w:val="000000"/>
          <w:sz w:val="28"/>
        </w:rPr>
        <w:t xml:space="preserve">
   ұйымдастыру туралы нұс.     акт </w:t>
      </w:r>
      <w:r>
        <w:br/>
      </w:r>
      <w:r>
        <w:rPr>
          <w:rFonts w:ascii="Times New Roman"/>
          <w:b w:val="false"/>
          <w:i w:val="false"/>
          <w:color w:val="000000"/>
          <w:sz w:val="28"/>
        </w:rPr>
        <w:t xml:space="preserve">
   қаулыққа өзгерiстер мен </w:t>
      </w:r>
      <w:r>
        <w:br/>
      </w:r>
      <w:r>
        <w:rPr>
          <w:rFonts w:ascii="Times New Roman"/>
          <w:b w:val="false"/>
          <w:i w:val="false"/>
          <w:color w:val="000000"/>
          <w:sz w:val="28"/>
        </w:rPr>
        <w:t xml:space="preserve">
   толықтырулар енгiзу </w:t>
      </w:r>
    </w:p>
    <w:p>
      <w:pPr>
        <w:spacing w:after="0"/>
        <w:ind w:left="0"/>
        <w:jc w:val="both"/>
      </w:pPr>
      <w:r>
        <w:rPr>
          <w:rFonts w:ascii="Times New Roman"/>
          <w:b w:val="false"/>
          <w:i w:val="false"/>
          <w:color w:val="000000"/>
          <w:sz w:val="28"/>
        </w:rPr>
        <w:t xml:space="preserve">13 Резиденттердің валюталық  Үкіметке   ҚарМ, ҰБ           2001- </w:t>
      </w:r>
      <w:r>
        <w:br/>
      </w:r>
      <w:r>
        <w:rPr>
          <w:rFonts w:ascii="Times New Roman"/>
          <w:b w:val="false"/>
          <w:i w:val="false"/>
          <w:color w:val="000000"/>
          <w:sz w:val="28"/>
        </w:rPr>
        <w:t xml:space="preserve">
   қаражатты қайтару немесе  ақпарат    (келісім           2002 жж. </w:t>
      </w:r>
      <w:r>
        <w:br/>
      </w:r>
      <w:r>
        <w:rPr>
          <w:rFonts w:ascii="Times New Roman"/>
          <w:b w:val="false"/>
          <w:i w:val="false"/>
          <w:color w:val="000000"/>
          <w:sz w:val="28"/>
        </w:rPr>
        <w:t xml:space="preserve">
   келiсiм-шарттар бойынша              бойынша), КБА      тоқсан </w:t>
      </w:r>
      <w:r>
        <w:br/>
      </w:r>
      <w:r>
        <w:rPr>
          <w:rFonts w:ascii="Times New Roman"/>
          <w:b w:val="false"/>
          <w:i w:val="false"/>
          <w:color w:val="000000"/>
          <w:sz w:val="28"/>
        </w:rPr>
        <w:t xml:space="preserve">
   тауарлар жеткiзудi қам.                                 сайын </w:t>
      </w:r>
      <w:r>
        <w:br/>
      </w:r>
      <w:r>
        <w:rPr>
          <w:rFonts w:ascii="Times New Roman"/>
          <w:b w:val="false"/>
          <w:i w:val="false"/>
          <w:color w:val="000000"/>
          <w:sz w:val="28"/>
        </w:rPr>
        <w:t xml:space="preserve">
   тамасыз ету жөнiндегi </w:t>
      </w:r>
      <w:r>
        <w:br/>
      </w:r>
      <w:r>
        <w:rPr>
          <w:rFonts w:ascii="Times New Roman"/>
          <w:b w:val="false"/>
          <w:i w:val="false"/>
          <w:color w:val="000000"/>
          <w:sz w:val="28"/>
        </w:rPr>
        <w:t xml:space="preserve">
   өз міндеттемелерiн орын. </w:t>
      </w:r>
      <w:r>
        <w:br/>
      </w:r>
      <w:r>
        <w:rPr>
          <w:rFonts w:ascii="Times New Roman"/>
          <w:b w:val="false"/>
          <w:i w:val="false"/>
          <w:color w:val="000000"/>
          <w:sz w:val="28"/>
        </w:rPr>
        <w:t xml:space="preserve">
   дауына талдау жасау </w:t>
      </w:r>
    </w:p>
    <w:p>
      <w:pPr>
        <w:spacing w:after="0"/>
        <w:ind w:left="0"/>
        <w:jc w:val="both"/>
      </w:pPr>
      <w:r>
        <w:rPr>
          <w:rFonts w:ascii="Times New Roman"/>
          <w:b w:val="false"/>
          <w:i w:val="false"/>
          <w:color w:val="000000"/>
          <w:sz w:val="28"/>
        </w:rPr>
        <w:t xml:space="preserve">14 Экспорттық бақылаудың     Үкіметке   ИСМ, КБА           Шілде, </w:t>
      </w:r>
      <w:r>
        <w:br/>
      </w:r>
      <w:r>
        <w:rPr>
          <w:rFonts w:ascii="Times New Roman"/>
          <w:b w:val="false"/>
          <w:i w:val="false"/>
          <w:color w:val="000000"/>
          <w:sz w:val="28"/>
        </w:rPr>
        <w:t xml:space="preserve">
   автоматтандырылған жүйе.  ақпарат                       қаңтар </w:t>
      </w:r>
      <w:r>
        <w:br/>
      </w:r>
      <w:r>
        <w:rPr>
          <w:rFonts w:ascii="Times New Roman"/>
          <w:b w:val="false"/>
          <w:i w:val="false"/>
          <w:color w:val="000000"/>
          <w:sz w:val="28"/>
        </w:rPr>
        <w:t xml:space="preserve">
   сiн (ЭБАЖ) енгiзу, экс.                                жыл сайын </w:t>
      </w:r>
      <w:r>
        <w:br/>
      </w:r>
      <w:r>
        <w:rPr>
          <w:rFonts w:ascii="Times New Roman"/>
          <w:b w:val="false"/>
          <w:i w:val="false"/>
          <w:color w:val="000000"/>
          <w:sz w:val="28"/>
        </w:rPr>
        <w:t xml:space="preserve">
   порттық бақылау саласында  </w:t>
      </w:r>
      <w:r>
        <w:br/>
      </w:r>
      <w:r>
        <w:rPr>
          <w:rFonts w:ascii="Times New Roman"/>
          <w:b w:val="false"/>
          <w:i w:val="false"/>
          <w:color w:val="000000"/>
          <w:sz w:val="28"/>
        </w:rPr>
        <w:t xml:space="preserve">
   бiрыңғай республикалық </w:t>
      </w:r>
      <w:r>
        <w:br/>
      </w:r>
      <w:r>
        <w:rPr>
          <w:rFonts w:ascii="Times New Roman"/>
          <w:b w:val="false"/>
          <w:i w:val="false"/>
          <w:color w:val="000000"/>
          <w:sz w:val="28"/>
        </w:rPr>
        <w:t xml:space="preserve">
   бақылау-ақпараттық жүйе. </w:t>
      </w:r>
      <w:r>
        <w:br/>
      </w:r>
      <w:r>
        <w:rPr>
          <w:rFonts w:ascii="Times New Roman"/>
          <w:b w:val="false"/>
          <w:i w:val="false"/>
          <w:color w:val="000000"/>
          <w:sz w:val="28"/>
        </w:rPr>
        <w:t xml:space="preserve">
   сiн құру </w:t>
      </w:r>
    </w:p>
    <w:p>
      <w:pPr>
        <w:spacing w:after="0"/>
        <w:ind w:left="0"/>
        <w:jc w:val="both"/>
      </w:pPr>
      <w:r>
        <w:rPr>
          <w:rFonts w:ascii="Times New Roman"/>
          <w:b w:val="false"/>
          <w:i w:val="false"/>
          <w:color w:val="000000"/>
          <w:sz w:val="28"/>
        </w:rPr>
        <w:t xml:space="preserve">15 Кеден одағына қатысушы    Келісім    КБА               2001 ж. </w:t>
      </w:r>
      <w:r>
        <w:br/>
      </w:r>
      <w:r>
        <w:rPr>
          <w:rFonts w:ascii="Times New Roman"/>
          <w:b w:val="false"/>
          <w:i w:val="false"/>
          <w:color w:val="000000"/>
          <w:sz w:val="28"/>
        </w:rPr>
        <w:t xml:space="preserve">
   мемлекеттердiң сыртқы     жобасына                     І жарты </w:t>
      </w:r>
      <w:r>
        <w:br/>
      </w:r>
      <w:r>
        <w:rPr>
          <w:rFonts w:ascii="Times New Roman"/>
          <w:b w:val="false"/>
          <w:i w:val="false"/>
          <w:color w:val="000000"/>
          <w:sz w:val="28"/>
        </w:rPr>
        <w:t xml:space="preserve">
   кеден шекаралары арқылы   ұсыныстар                    жылдық </w:t>
      </w:r>
      <w:r>
        <w:br/>
      </w:r>
      <w:r>
        <w:rPr>
          <w:rFonts w:ascii="Times New Roman"/>
          <w:b w:val="false"/>
          <w:i w:val="false"/>
          <w:color w:val="000000"/>
          <w:sz w:val="28"/>
        </w:rPr>
        <w:t xml:space="preserve">
   өткiзілетiн тауарларды </w:t>
      </w:r>
      <w:r>
        <w:br/>
      </w:r>
      <w:r>
        <w:rPr>
          <w:rFonts w:ascii="Times New Roman"/>
          <w:b w:val="false"/>
          <w:i w:val="false"/>
          <w:color w:val="000000"/>
          <w:sz w:val="28"/>
        </w:rPr>
        <w:t xml:space="preserve">
   декларациялаудың бiрың. </w:t>
      </w:r>
      <w:r>
        <w:br/>
      </w:r>
      <w:r>
        <w:rPr>
          <w:rFonts w:ascii="Times New Roman"/>
          <w:b w:val="false"/>
          <w:i w:val="false"/>
          <w:color w:val="000000"/>
          <w:sz w:val="28"/>
        </w:rPr>
        <w:t xml:space="preserve">
   ғай тәртібiнің жобасын </w:t>
      </w:r>
      <w:r>
        <w:br/>
      </w:r>
      <w:r>
        <w:rPr>
          <w:rFonts w:ascii="Times New Roman"/>
          <w:b w:val="false"/>
          <w:i w:val="false"/>
          <w:color w:val="000000"/>
          <w:sz w:val="28"/>
        </w:rPr>
        <w:t xml:space="preserve">
   дайындауға қатысу </w:t>
      </w:r>
    </w:p>
    <w:p>
      <w:pPr>
        <w:spacing w:after="0"/>
        <w:ind w:left="0"/>
        <w:jc w:val="both"/>
      </w:pPr>
      <w:r>
        <w:rPr>
          <w:rFonts w:ascii="Times New Roman"/>
          <w:b w:val="false"/>
          <w:i w:val="false"/>
          <w:color w:val="000000"/>
          <w:sz w:val="28"/>
        </w:rPr>
        <w:t xml:space="preserve">16 Қазақстан Республикасы.   Үкімет     КБА, ЭБЖМ         2001 ж. </w:t>
      </w:r>
      <w:r>
        <w:br/>
      </w:r>
      <w:r>
        <w:rPr>
          <w:rFonts w:ascii="Times New Roman"/>
          <w:b w:val="false"/>
          <w:i w:val="false"/>
          <w:color w:val="000000"/>
          <w:sz w:val="28"/>
        </w:rPr>
        <w:t xml:space="preserve">
   ның кеден аумағына им.  қаулысының                    ІІІ тоқсан </w:t>
      </w:r>
      <w:r>
        <w:br/>
      </w:r>
      <w:r>
        <w:rPr>
          <w:rFonts w:ascii="Times New Roman"/>
          <w:b w:val="false"/>
          <w:i w:val="false"/>
          <w:color w:val="000000"/>
          <w:sz w:val="28"/>
        </w:rPr>
        <w:t xml:space="preserve">
   портталатын тауарлар      жобасы </w:t>
      </w:r>
      <w:r>
        <w:br/>
      </w:r>
      <w:r>
        <w:rPr>
          <w:rFonts w:ascii="Times New Roman"/>
          <w:b w:val="false"/>
          <w:i w:val="false"/>
          <w:color w:val="000000"/>
          <w:sz w:val="28"/>
        </w:rPr>
        <w:t xml:space="preserve">
   құнын тәуелсiз бағалау </w:t>
      </w:r>
      <w:r>
        <w:br/>
      </w:r>
      <w:r>
        <w:rPr>
          <w:rFonts w:ascii="Times New Roman"/>
          <w:b w:val="false"/>
          <w:i w:val="false"/>
          <w:color w:val="000000"/>
          <w:sz w:val="28"/>
        </w:rPr>
        <w:t xml:space="preserve">
   жүйесiн практикаға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17 Банктерде ашылған шот.    Бірлес.    ҚПА, ІІМ, ҚарМ,    Жыл сайын </w:t>
      </w:r>
      <w:r>
        <w:br/>
      </w:r>
      <w:r>
        <w:rPr>
          <w:rFonts w:ascii="Times New Roman"/>
          <w:b w:val="false"/>
          <w:i w:val="false"/>
          <w:color w:val="000000"/>
          <w:sz w:val="28"/>
        </w:rPr>
        <w:t xml:space="preserve">
   тар арқылы қолма-қол       кен       ҰБ (келісім </w:t>
      </w:r>
      <w:r>
        <w:br/>
      </w:r>
      <w:r>
        <w:rPr>
          <w:rFonts w:ascii="Times New Roman"/>
          <w:b w:val="false"/>
          <w:i w:val="false"/>
          <w:color w:val="000000"/>
          <w:sz w:val="28"/>
        </w:rPr>
        <w:t xml:space="preserve">
   ақшаға айналдырумен     іс-шаралар   бойынша), КБА </w:t>
      </w:r>
      <w:r>
        <w:br/>
      </w:r>
      <w:r>
        <w:rPr>
          <w:rFonts w:ascii="Times New Roman"/>
          <w:b w:val="false"/>
          <w:i w:val="false"/>
          <w:color w:val="000000"/>
          <w:sz w:val="28"/>
        </w:rPr>
        <w:t xml:space="preserve">
   ("ақшаны жылыстатумен")  жоспары </w:t>
      </w:r>
      <w:r>
        <w:br/>
      </w:r>
      <w:r>
        <w:rPr>
          <w:rFonts w:ascii="Times New Roman"/>
          <w:b w:val="false"/>
          <w:i w:val="false"/>
          <w:color w:val="000000"/>
          <w:sz w:val="28"/>
        </w:rPr>
        <w:t xml:space="preserve">
   айналысатын ұйымдардың </w:t>
      </w:r>
      <w:r>
        <w:br/>
      </w:r>
      <w:r>
        <w:rPr>
          <w:rFonts w:ascii="Times New Roman"/>
          <w:b w:val="false"/>
          <w:i w:val="false"/>
          <w:color w:val="000000"/>
          <w:sz w:val="28"/>
        </w:rPr>
        <w:t xml:space="preserve">
   қызметiн анықтау және </w:t>
      </w:r>
      <w:r>
        <w:br/>
      </w:r>
      <w:r>
        <w:rPr>
          <w:rFonts w:ascii="Times New Roman"/>
          <w:b w:val="false"/>
          <w:i w:val="false"/>
          <w:color w:val="000000"/>
          <w:sz w:val="28"/>
        </w:rPr>
        <w:t xml:space="preserve">
   жолын кесу жөніндегi </w:t>
      </w:r>
      <w:r>
        <w:br/>
      </w:r>
      <w:r>
        <w:rPr>
          <w:rFonts w:ascii="Times New Roman"/>
          <w:b w:val="false"/>
          <w:i w:val="false"/>
          <w:color w:val="000000"/>
          <w:sz w:val="28"/>
        </w:rPr>
        <w:t xml:space="preserve">
   шараларды қабылдау </w:t>
      </w:r>
    </w:p>
    <w:p>
      <w:pPr>
        <w:spacing w:after="0"/>
        <w:ind w:left="0"/>
        <w:jc w:val="both"/>
      </w:pPr>
      <w:r>
        <w:rPr>
          <w:rFonts w:ascii="Times New Roman"/>
          <w:b w:val="false"/>
          <w:i w:val="false"/>
          <w:color w:val="000000"/>
          <w:sz w:val="28"/>
        </w:rPr>
        <w:t xml:space="preserve">18 Экспорттық-импорттық     Үкіметке    ИСМ, ҰБ            2002 ж. </w:t>
      </w:r>
      <w:r>
        <w:br/>
      </w:r>
      <w:r>
        <w:rPr>
          <w:rFonts w:ascii="Times New Roman"/>
          <w:b w:val="false"/>
          <w:i w:val="false"/>
          <w:color w:val="000000"/>
          <w:sz w:val="28"/>
        </w:rPr>
        <w:t xml:space="preserve">
   операциялардың кепiлді   ақпарат     (келісім </w:t>
      </w:r>
      <w:r>
        <w:br/>
      </w:r>
      <w:r>
        <w:rPr>
          <w:rFonts w:ascii="Times New Roman"/>
          <w:b w:val="false"/>
          <w:i w:val="false"/>
          <w:color w:val="000000"/>
          <w:sz w:val="28"/>
        </w:rPr>
        <w:t xml:space="preserve">
   түрде қамтамасыз етiл.               бойынша), КБА </w:t>
      </w:r>
      <w:r>
        <w:br/>
      </w:r>
      <w:r>
        <w:rPr>
          <w:rFonts w:ascii="Times New Roman"/>
          <w:b w:val="false"/>
          <w:i w:val="false"/>
          <w:color w:val="000000"/>
          <w:sz w:val="28"/>
        </w:rPr>
        <w:t xml:space="preserve">
   уін енгiзудiң экономи. </w:t>
      </w:r>
      <w:r>
        <w:br/>
      </w:r>
      <w:r>
        <w:rPr>
          <w:rFonts w:ascii="Times New Roman"/>
          <w:b w:val="false"/>
          <w:i w:val="false"/>
          <w:color w:val="000000"/>
          <w:sz w:val="28"/>
        </w:rPr>
        <w:t xml:space="preserve">
   калық тиiмдiлiгiне </w:t>
      </w:r>
      <w:r>
        <w:br/>
      </w:r>
      <w:r>
        <w:rPr>
          <w:rFonts w:ascii="Times New Roman"/>
          <w:b w:val="false"/>
          <w:i w:val="false"/>
          <w:color w:val="000000"/>
          <w:sz w:val="28"/>
        </w:rPr>
        <w:t xml:space="preserve">
   талдау жасау </w:t>
      </w:r>
    </w:p>
    <w:p>
      <w:pPr>
        <w:spacing w:after="0"/>
        <w:ind w:left="0"/>
        <w:jc w:val="both"/>
      </w:pPr>
      <w:r>
        <w:rPr>
          <w:rFonts w:ascii="Times New Roman"/>
          <w:b w:val="false"/>
          <w:i w:val="false"/>
          <w:color w:val="000000"/>
          <w:sz w:val="28"/>
        </w:rPr>
        <w:t xml:space="preserve">19 Мынадай мәселелер:       Халықаралық КБА, ҰБ            2001- </w:t>
      </w:r>
      <w:r>
        <w:br/>
      </w:r>
      <w:r>
        <w:rPr>
          <w:rFonts w:ascii="Times New Roman"/>
          <w:b w:val="false"/>
          <w:i w:val="false"/>
          <w:color w:val="000000"/>
          <w:sz w:val="28"/>
        </w:rPr>
        <w:t xml:space="preserve">
   - заңсыз валюталық және   шарттар    (келісім бойынша), 2002 жж. </w:t>
      </w:r>
      <w:r>
        <w:br/>
      </w:r>
      <w:r>
        <w:rPr>
          <w:rFonts w:ascii="Times New Roman"/>
          <w:b w:val="false"/>
          <w:i w:val="false"/>
          <w:color w:val="000000"/>
          <w:sz w:val="28"/>
        </w:rPr>
        <w:t xml:space="preserve">
   экспорттық-импорттық                 СІМ </w:t>
      </w:r>
      <w:r>
        <w:br/>
      </w:r>
      <w:r>
        <w:rPr>
          <w:rFonts w:ascii="Times New Roman"/>
          <w:b w:val="false"/>
          <w:i w:val="false"/>
          <w:color w:val="000000"/>
          <w:sz w:val="28"/>
        </w:rPr>
        <w:t xml:space="preserve">
   операциялар арқылы </w:t>
      </w:r>
      <w:r>
        <w:br/>
      </w:r>
      <w:r>
        <w:rPr>
          <w:rFonts w:ascii="Times New Roman"/>
          <w:b w:val="false"/>
          <w:i w:val="false"/>
          <w:color w:val="000000"/>
          <w:sz w:val="28"/>
        </w:rPr>
        <w:t xml:space="preserve">
   шетелгe шығарылған </w:t>
      </w:r>
      <w:r>
        <w:br/>
      </w:r>
      <w:r>
        <w:rPr>
          <w:rFonts w:ascii="Times New Roman"/>
          <w:b w:val="false"/>
          <w:i w:val="false"/>
          <w:color w:val="000000"/>
          <w:sz w:val="28"/>
        </w:rPr>
        <w:t xml:space="preserve">
   ақшаны қайтаруда ақпа. </w:t>
      </w:r>
      <w:r>
        <w:br/>
      </w:r>
      <w:r>
        <w:rPr>
          <w:rFonts w:ascii="Times New Roman"/>
          <w:b w:val="false"/>
          <w:i w:val="false"/>
          <w:color w:val="000000"/>
          <w:sz w:val="28"/>
        </w:rPr>
        <w:t xml:space="preserve">
   рат алмасу және жәрдем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 шекара арқылы өткi. </w:t>
      </w:r>
      <w:r>
        <w:br/>
      </w:r>
      <w:r>
        <w:rPr>
          <w:rFonts w:ascii="Times New Roman"/>
          <w:b w:val="false"/>
          <w:i w:val="false"/>
          <w:color w:val="000000"/>
          <w:sz w:val="28"/>
        </w:rPr>
        <w:t xml:space="preserve">
   зiлетiн, оның iшінде </w:t>
      </w:r>
      <w:r>
        <w:br/>
      </w:r>
      <w:r>
        <w:rPr>
          <w:rFonts w:ascii="Times New Roman"/>
          <w:b w:val="false"/>
          <w:i w:val="false"/>
          <w:color w:val="000000"/>
          <w:sz w:val="28"/>
        </w:rPr>
        <w:t xml:space="preserve">
   транзиттiк жүктер ту. </w:t>
      </w:r>
      <w:r>
        <w:br/>
      </w:r>
      <w:r>
        <w:rPr>
          <w:rFonts w:ascii="Times New Roman"/>
          <w:b w:val="false"/>
          <w:i w:val="false"/>
          <w:color w:val="000000"/>
          <w:sz w:val="28"/>
        </w:rPr>
        <w:t xml:space="preserve">
   ралы жедел ақпарат </w:t>
      </w:r>
      <w:r>
        <w:br/>
      </w:r>
      <w:r>
        <w:rPr>
          <w:rFonts w:ascii="Times New Roman"/>
          <w:b w:val="false"/>
          <w:i w:val="false"/>
          <w:color w:val="000000"/>
          <w:sz w:val="28"/>
        </w:rPr>
        <w:t xml:space="preserve">
   алмасу үшiн шектес </w:t>
      </w:r>
      <w:r>
        <w:br/>
      </w:r>
      <w:r>
        <w:rPr>
          <w:rFonts w:ascii="Times New Roman"/>
          <w:b w:val="false"/>
          <w:i w:val="false"/>
          <w:color w:val="000000"/>
          <w:sz w:val="28"/>
        </w:rPr>
        <w:t xml:space="preserve">
   мемлекеттермен бiрың. </w:t>
      </w:r>
      <w:r>
        <w:br/>
      </w:r>
      <w:r>
        <w:rPr>
          <w:rFonts w:ascii="Times New Roman"/>
          <w:b w:val="false"/>
          <w:i w:val="false"/>
          <w:color w:val="000000"/>
          <w:sz w:val="28"/>
        </w:rPr>
        <w:t xml:space="preserve">
   ғай ақпараттық жүйелер </w:t>
      </w:r>
      <w:r>
        <w:br/>
      </w:r>
      <w:r>
        <w:rPr>
          <w:rFonts w:ascii="Times New Roman"/>
          <w:b w:val="false"/>
          <w:i w:val="false"/>
          <w:color w:val="000000"/>
          <w:sz w:val="28"/>
        </w:rPr>
        <w:t xml:space="preserve">
   құру жөнiндегi мемлекет. </w:t>
      </w:r>
      <w:r>
        <w:br/>
      </w:r>
      <w:r>
        <w:rPr>
          <w:rFonts w:ascii="Times New Roman"/>
          <w:b w:val="false"/>
          <w:i w:val="false"/>
          <w:color w:val="000000"/>
          <w:sz w:val="28"/>
        </w:rPr>
        <w:t xml:space="preserve">
   аралық шарттық базаны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Мемлекеттiк экономикалық саясат тетiктерiнiң ашықтығын қамтамасыз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 Негiзсiз жеңiлдіктердi  Үкіметке    ҚарМ, КБА, БП      2001 ж. </w:t>
      </w:r>
      <w:r>
        <w:br/>
      </w:r>
      <w:r>
        <w:rPr>
          <w:rFonts w:ascii="Times New Roman"/>
          <w:b w:val="false"/>
          <w:i w:val="false"/>
          <w:color w:val="000000"/>
          <w:sz w:val="28"/>
        </w:rPr>
        <w:t xml:space="preserve">
   қысқарту мәніне кеден   ақпарат     (келісім бойынша), </w:t>
      </w:r>
      <w:r>
        <w:br/>
      </w:r>
      <w:r>
        <w:rPr>
          <w:rFonts w:ascii="Times New Roman"/>
          <w:b w:val="false"/>
          <w:i w:val="false"/>
          <w:color w:val="000000"/>
          <w:sz w:val="28"/>
        </w:rPr>
        <w:t xml:space="preserve">
   заңнамасын түгендеудi               ӘдМ, ЭБЖМ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21 Мемлекет кепiлдiк берген Қауіпсіз.  ҚарМ, ИСМ, ЭБЖМ    Қаңтар </w:t>
      </w:r>
      <w:r>
        <w:br/>
      </w:r>
      <w:r>
        <w:rPr>
          <w:rFonts w:ascii="Times New Roman"/>
          <w:b w:val="false"/>
          <w:i w:val="false"/>
          <w:color w:val="000000"/>
          <w:sz w:val="28"/>
        </w:rPr>
        <w:t xml:space="preserve">
   қарыздардың және мемле.   дік                          жыл сайын </w:t>
      </w:r>
      <w:r>
        <w:br/>
      </w:r>
      <w:r>
        <w:rPr>
          <w:rFonts w:ascii="Times New Roman"/>
          <w:b w:val="false"/>
          <w:i w:val="false"/>
          <w:color w:val="000000"/>
          <w:sz w:val="28"/>
        </w:rPr>
        <w:t xml:space="preserve">
   кеттiк сыртқы қарыздар.  Кеңесіне, </w:t>
      </w:r>
      <w:r>
        <w:br/>
      </w:r>
      <w:r>
        <w:rPr>
          <w:rFonts w:ascii="Times New Roman"/>
          <w:b w:val="false"/>
          <w:i w:val="false"/>
          <w:color w:val="000000"/>
          <w:sz w:val="28"/>
        </w:rPr>
        <w:t xml:space="preserve">
   дың мақсатқа сай және   Үкіметке </w:t>
      </w:r>
      <w:r>
        <w:br/>
      </w:r>
      <w:r>
        <w:rPr>
          <w:rFonts w:ascii="Times New Roman"/>
          <w:b w:val="false"/>
          <w:i w:val="false"/>
          <w:color w:val="000000"/>
          <w:sz w:val="28"/>
        </w:rPr>
        <w:t xml:space="preserve">
   тиiмдi пайдаланылуын    ақпарат </w:t>
      </w:r>
      <w:r>
        <w:br/>
      </w:r>
      <w:r>
        <w:rPr>
          <w:rFonts w:ascii="Times New Roman"/>
          <w:b w:val="false"/>
          <w:i w:val="false"/>
          <w:color w:val="000000"/>
          <w:sz w:val="28"/>
        </w:rPr>
        <w:t xml:space="preserve">
   бақылауды күшейту </w:t>
      </w:r>
    </w:p>
    <w:p>
      <w:pPr>
        <w:spacing w:after="0"/>
        <w:ind w:left="0"/>
        <w:jc w:val="both"/>
      </w:pPr>
      <w:r>
        <w:rPr>
          <w:rFonts w:ascii="Times New Roman"/>
          <w:b w:val="false"/>
          <w:i w:val="false"/>
          <w:color w:val="000000"/>
          <w:sz w:val="28"/>
        </w:rPr>
        <w:t xml:space="preserve">22 Тауар рыноктарына тал.  Үкіметке    ИСМ, АШМ, ТМРА,    Қаңтар </w:t>
      </w:r>
      <w:r>
        <w:br/>
      </w:r>
      <w:r>
        <w:rPr>
          <w:rFonts w:ascii="Times New Roman"/>
          <w:b w:val="false"/>
          <w:i w:val="false"/>
          <w:color w:val="000000"/>
          <w:sz w:val="28"/>
        </w:rPr>
        <w:t xml:space="preserve">
   дау жасауды жүзеге      ақпарат     ЭМРМ               жыл сайын </w:t>
      </w:r>
      <w:r>
        <w:br/>
      </w:r>
      <w:r>
        <w:rPr>
          <w:rFonts w:ascii="Times New Roman"/>
          <w:b w:val="false"/>
          <w:i w:val="false"/>
          <w:color w:val="000000"/>
          <w:sz w:val="28"/>
        </w:rPr>
        <w:t xml:space="preserve">
   асыру және оның негi. </w:t>
      </w:r>
      <w:r>
        <w:br/>
      </w:r>
      <w:r>
        <w:rPr>
          <w:rFonts w:ascii="Times New Roman"/>
          <w:b w:val="false"/>
          <w:i w:val="false"/>
          <w:color w:val="000000"/>
          <w:sz w:val="28"/>
        </w:rPr>
        <w:t xml:space="preserve">
   зiнде iшкi рынокты қор. </w:t>
      </w:r>
      <w:r>
        <w:br/>
      </w:r>
      <w:r>
        <w:rPr>
          <w:rFonts w:ascii="Times New Roman"/>
          <w:b w:val="false"/>
          <w:i w:val="false"/>
          <w:color w:val="000000"/>
          <w:sz w:val="28"/>
        </w:rPr>
        <w:t xml:space="preserve">
   ғау жөніндегi iс-шаралар </w:t>
      </w:r>
      <w:r>
        <w:br/>
      </w:r>
      <w:r>
        <w:rPr>
          <w:rFonts w:ascii="Times New Roman"/>
          <w:b w:val="false"/>
          <w:i w:val="false"/>
          <w:color w:val="000000"/>
          <w:sz w:val="28"/>
        </w:rPr>
        <w:t xml:space="preserve">
   кешенiн әзiрлеу </w:t>
      </w:r>
    </w:p>
    <w:p>
      <w:pPr>
        <w:spacing w:after="0"/>
        <w:ind w:left="0"/>
        <w:jc w:val="both"/>
      </w:pPr>
      <w:r>
        <w:rPr>
          <w:rFonts w:ascii="Times New Roman"/>
          <w:b w:val="false"/>
          <w:i w:val="false"/>
          <w:color w:val="000000"/>
          <w:sz w:val="28"/>
        </w:rPr>
        <w:t xml:space="preserve">23 Мемлекеттiк сатып алу.   Үкіметке   ҚарМ               2002 ж. </w:t>
      </w:r>
      <w:r>
        <w:br/>
      </w:r>
      <w:r>
        <w:rPr>
          <w:rFonts w:ascii="Times New Roman"/>
          <w:b w:val="false"/>
          <w:i w:val="false"/>
          <w:color w:val="000000"/>
          <w:sz w:val="28"/>
        </w:rPr>
        <w:t xml:space="preserve">
   лардың есебi мен мони.   ақпарат                       желтоқсан </w:t>
      </w:r>
      <w:r>
        <w:br/>
      </w:r>
      <w:r>
        <w:rPr>
          <w:rFonts w:ascii="Times New Roman"/>
          <w:b w:val="false"/>
          <w:i w:val="false"/>
          <w:color w:val="000000"/>
          <w:sz w:val="28"/>
        </w:rPr>
        <w:t xml:space="preserve">
   торингi бойынша автомат. </w:t>
      </w:r>
      <w:r>
        <w:br/>
      </w:r>
      <w:r>
        <w:rPr>
          <w:rFonts w:ascii="Times New Roman"/>
          <w:b w:val="false"/>
          <w:i w:val="false"/>
          <w:color w:val="000000"/>
          <w:sz w:val="28"/>
        </w:rPr>
        <w:t xml:space="preserve">
   тандырылған жүйе әзiрлеу </w:t>
      </w:r>
      <w:r>
        <w:br/>
      </w:r>
      <w:r>
        <w:rPr>
          <w:rFonts w:ascii="Times New Roman"/>
          <w:b w:val="false"/>
          <w:i w:val="false"/>
          <w:color w:val="000000"/>
          <w:sz w:val="28"/>
        </w:rPr>
        <w:t xml:space="preserve">
   және енгiзу </w:t>
      </w:r>
    </w:p>
    <w:p>
      <w:pPr>
        <w:spacing w:after="0"/>
        <w:ind w:left="0"/>
        <w:jc w:val="both"/>
      </w:pPr>
      <w:r>
        <w:rPr>
          <w:rFonts w:ascii="Times New Roman"/>
          <w:b w:val="false"/>
          <w:i w:val="false"/>
          <w:color w:val="000000"/>
          <w:sz w:val="28"/>
        </w:rPr>
        <w:t xml:space="preserve">24 Ұлттық компаниялар мен   Үкіметке   ТМРА, ККМ, ҚарМ,   IV тоқсан </w:t>
      </w:r>
      <w:r>
        <w:br/>
      </w:r>
      <w:r>
        <w:rPr>
          <w:rFonts w:ascii="Times New Roman"/>
          <w:b w:val="false"/>
          <w:i w:val="false"/>
          <w:color w:val="000000"/>
          <w:sz w:val="28"/>
        </w:rPr>
        <w:t xml:space="preserve">
   табиғи монополиялар      ақпарат    ИСМ, ЭМРМ          жыл сайын </w:t>
      </w:r>
      <w:r>
        <w:br/>
      </w:r>
      <w:r>
        <w:rPr>
          <w:rFonts w:ascii="Times New Roman"/>
          <w:b w:val="false"/>
          <w:i w:val="false"/>
          <w:color w:val="000000"/>
          <w:sz w:val="28"/>
        </w:rPr>
        <w:t xml:space="preserve">
   субъектiлерiнiң қаржылық </w:t>
      </w:r>
      <w:r>
        <w:br/>
      </w:r>
      <w:r>
        <w:rPr>
          <w:rFonts w:ascii="Times New Roman"/>
          <w:b w:val="false"/>
          <w:i w:val="false"/>
          <w:color w:val="000000"/>
          <w:sz w:val="28"/>
        </w:rPr>
        <w:t xml:space="preserve">
   қызметiнiң нәтижелерi </w:t>
      </w:r>
      <w:r>
        <w:br/>
      </w:r>
      <w:r>
        <w:rPr>
          <w:rFonts w:ascii="Times New Roman"/>
          <w:b w:val="false"/>
          <w:i w:val="false"/>
          <w:color w:val="000000"/>
          <w:sz w:val="28"/>
        </w:rPr>
        <w:t xml:space="preserve">
   туралы жыл сайынғы </w:t>
      </w:r>
      <w:r>
        <w:br/>
      </w:r>
      <w:r>
        <w:rPr>
          <w:rFonts w:ascii="Times New Roman"/>
          <w:b w:val="false"/>
          <w:i w:val="false"/>
          <w:color w:val="000000"/>
          <w:sz w:val="28"/>
        </w:rPr>
        <w:t xml:space="preserve">
   есептерiн жариялау </w:t>
      </w:r>
    </w:p>
    <w:p>
      <w:pPr>
        <w:spacing w:after="0"/>
        <w:ind w:left="0"/>
        <w:jc w:val="both"/>
      </w:pPr>
      <w:r>
        <w:rPr>
          <w:rFonts w:ascii="Times New Roman"/>
          <w:b w:val="false"/>
          <w:i w:val="false"/>
          <w:color w:val="000000"/>
          <w:sz w:val="28"/>
        </w:rPr>
        <w:t xml:space="preserve">25 Елiмiздің қаржылық жағы. Үкіметке   ҚарМ, ИСМ          Шілде, </w:t>
      </w:r>
      <w:r>
        <w:br/>
      </w:r>
      <w:r>
        <w:rPr>
          <w:rFonts w:ascii="Times New Roman"/>
          <w:b w:val="false"/>
          <w:i w:val="false"/>
          <w:color w:val="000000"/>
          <w:sz w:val="28"/>
        </w:rPr>
        <w:t xml:space="preserve">
   нан дәрменсiз кәсiпорын. ақпарат                       қаңтар </w:t>
      </w:r>
      <w:r>
        <w:br/>
      </w:r>
      <w:r>
        <w:rPr>
          <w:rFonts w:ascii="Times New Roman"/>
          <w:b w:val="false"/>
          <w:i w:val="false"/>
          <w:color w:val="000000"/>
          <w:sz w:val="28"/>
        </w:rPr>
        <w:t xml:space="preserve">
   дарының кадастрын жасау                                жыл сайын </w:t>
      </w:r>
    </w:p>
    <w:p>
      <w:pPr>
        <w:spacing w:after="0"/>
        <w:ind w:left="0"/>
        <w:jc w:val="both"/>
      </w:pPr>
      <w:r>
        <w:rPr>
          <w:rFonts w:ascii="Times New Roman"/>
          <w:b w:val="false"/>
          <w:i w:val="false"/>
          <w:color w:val="000000"/>
          <w:sz w:val="28"/>
        </w:rPr>
        <w:t xml:space="preserve">26 Тiкелей инвестицияларға  Үкіметке   СІМ                Қаңтар </w:t>
      </w:r>
      <w:r>
        <w:br/>
      </w:r>
      <w:r>
        <w:rPr>
          <w:rFonts w:ascii="Times New Roman"/>
          <w:b w:val="false"/>
          <w:i w:val="false"/>
          <w:color w:val="000000"/>
          <w:sz w:val="28"/>
        </w:rPr>
        <w:t xml:space="preserve">
   жеңiлдiктер беру тетiгi   ақпарат                      жыл сайын </w:t>
      </w:r>
      <w:r>
        <w:br/>
      </w:r>
      <w:r>
        <w:rPr>
          <w:rFonts w:ascii="Times New Roman"/>
          <w:b w:val="false"/>
          <w:i w:val="false"/>
          <w:color w:val="000000"/>
          <w:sz w:val="28"/>
        </w:rPr>
        <w:t xml:space="preserve">
   бойынша түсiндiру </w:t>
      </w:r>
      <w:r>
        <w:br/>
      </w:r>
      <w:r>
        <w:rPr>
          <w:rFonts w:ascii="Times New Roman"/>
          <w:b w:val="false"/>
          <w:i w:val="false"/>
          <w:color w:val="000000"/>
          <w:sz w:val="28"/>
        </w:rPr>
        <w:t xml:space="preserve">
   жұмыстарын жариялау және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27 Ұлттық қауiпсiздiк және  Үкіметке   СІМ, ЭМРМ, ККМ,    Желтоқсан </w:t>
      </w:r>
      <w:r>
        <w:br/>
      </w:r>
      <w:r>
        <w:rPr>
          <w:rFonts w:ascii="Times New Roman"/>
          <w:b w:val="false"/>
          <w:i w:val="false"/>
          <w:color w:val="000000"/>
          <w:sz w:val="28"/>
        </w:rPr>
        <w:t xml:space="preserve">
   мемлекеттiк құпиялар     ақпарат    МКМ, ИСМ, ҚарМ     жыл сайын </w:t>
      </w:r>
      <w:r>
        <w:br/>
      </w:r>
      <w:r>
        <w:rPr>
          <w:rFonts w:ascii="Times New Roman"/>
          <w:b w:val="false"/>
          <w:i w:val="false"/>
          <w:color w:val="000000"/>
          <w:sz w:val="28"/>
        </w:rPr>
        <w:t xml:space="preserve">
   туралы қолданыстағы заң. </w:t>
      </w:r>
      <w:r>
        <w:br/>
      </w:r>
      <w:r>
        <w:rPr>
          <w:rFonts w:ascii="Times New Roman"/>
          <w:b w:val="false"/>
          <w:i w:val="false"/>
          <w:color w:val="000000"/>
          <w:sz w:val="28"/>
        </w:rPr>
        <w:t xml:space="preserve">
   намаға сәйкес жариялауға </w:t>
      </w:r>
      <w:r>
        <w:br/>
      </w:r>
      <w:r>
        <w:rPr>
          <w:rFonts w:ascii="Times New Roman"/>
          <w:b w:val="false"/>
          <w:i w:val="false"/>
          <w:color w:val="000000"/>
          <w:sz w:val="28"/>
        </w:rPr>
        <w:t xml:space="preserve">
   болмайтын келiсiм-шарт. </w:t>
      </w:r>
      <w:r>
        <w:br/>
      </w:r>
      <w:r>
        <w:rPr>
          <w:rFonts w:ascii="Times New Roman"/>
          <w:b w:val="false"/>
          <w:i w:val="false"/>
          <w:color w:val="000000"/>
          <w:sz w:val="28"/>
        </w:rPr>
        <w:t xml:space="preserve">
   тарды (шарттарды) қоспа. </w:t>
      </w:r>
      <w:r>
        <w:br/>
      </w:r>
      <w:r>
        <w:rPr>
          <w:rFonts w:ascii="Times New Roman"/>
          <w:b w:val="false"/>
          <w:i w:val="false"/>
          <w:color w:val="000000"/>
          <w:sz w:val="28"/>
        </w:rPr>
        <w:t xml:space="preserve">
   ғанда, шетелдiк және </w:t>
      </w:r>
      <w:r>
        <w:br/>
      </w:r>
      <w:r>
        <w:rPr>
          <w:rFonts w:ascii="Times New Roman"/>
          <w:b w:val="false"/>
          <w:i w:val="false"/>
          <w:color w:val="000000"/>
          <w:sz w:val="28"/>
        </w:rPr>
        <w:t xml:space="preserve">
   отандық компаниялармен </w:t>
      </w:r>
      <w:r>
        <w:br/>
      </w:r>
      <w:r>
        <w:rPr>
          <w:rFonts w:ascii="Times New Roman"/>
          <w:b w:val="false"/>
          <w:i w:val="false"/>
          <w:color w:val="000000"/>
          <w:sz w:val="28"/>
        </w:rPr>
        <w:t xml:space="preserve">
   келiсiм-шарттар жасасу. </w:t>
      </w:r>
      <w:r>
        <w:br/>
      </w:r>
      <w:r>
        <w:rPr>
          <w:rFonts w:ascii="Times New Roman"/>
          <w:b w:val="false"/>
          <w:i w:val="false"/>
          <w:color w:val="000000"/>
          <w:sz w:val="28"/>
        </w:rPr>
        <w:t xml:space="preserve">
   дың транспаренттiгiн, </w:t>
      </w:r>
      <w:r>
        <w:br/>
      </w:r>
      <w:r>
        <w:rPr>
          <w:rFonts w:ascii="Times New Roman"/>
          <w:b w:val="false"/>
          <w:i w:val="false"/>
          <w:color w:val="000000"/>
          <w:sz w:val="28"/>
        </w:rPr>
        <w:t xml:space="preserve">
   олардың орындалу нәти. </w:t>
      </w:r>
      <w:r>
        <w:br/>
      </w:r>
      <w:r>
        <w:rPr>
          <w:rFonts w:ascii="Times New Roman"/>
          <w:b w:val="false"/>
          <w:i w:val="false"/>
          <w:color w:val="000000"/>
          <w:sz w:val="28"/>
        </w:rPr>
        <w:t xml:space="preserve">
   желерiн жариялауды қамта. </w:t>
      </w:r>
      <w:r>
        <w:br/>
      </w:r>
      <w:r>
        <w:rPr>
          <w:rFonts w:ascii="Times New Roman"/>
          <w:b w:val="false"/>
          <w:i w:val="false"/>
          <w:color w:val="000000"/>
          <w:sz w:val="28"/>
        </w:rPr>
        <w:t xml:space="preserve">
   масыз ету </w:t>
      </w:r>
    </w:p>
    <w:p>
      <w:pPr>
        <w:spacing w:after="0"/>
        <w:ind w:left="0"/>
        <w:jc w:val="both"/>
      </w:pPr>
      <w:r>
        <w:rPr>
          <w:rFonts w:ascii="Times New Roman"/>
          <w:b w:val="false"/>
          <w:i w:val="false"/>
          <w:color w:val="000000"/>
          <w:sz w:val="28"/>
        </w:rPr>
        <w:t xml:space="preserve">28 Табиғи монополиялар      Норматив.  ТМРА, ҚарМ          2002 ж. </w:t>
      </w:r>
      <w:r>
        <w:br/>
      </w:r>
      <w:r>
        <w:rPr>
          <w:rFonts w:ascii="Times New Roman"/>
          <w:b w:val="false"/>
          <w:i w:val="false"/>
          <w:color w:val="000000"/>
          <w:sz w:val="28"/>
        </w:rPr>
        <w:t xml:space="preserve">
   субъектiлерінің аморти.    тік </w:t>
      </w:r>
      <w:r>
        <w:br/>
      </w:r>
      <w:r>
        <w:rPr>
          <w:rFonts w:ascii="Times New Roman"/>
          <w:b w:val="false"/>
          <w:i w:val="false"/>
          <w:color w:val="000000"/>
          <w:sz w:val="28"/>
        </w:rPr>
        <w:t xml:space="preserve">
   зациялық аударымдарды    құқықтық </w:t>
      </w:r>
      <w:r>
        <w:br/>
      </w:r>
      <w:r>
        <w:rPr>
          <w:rFonts w:ascii="Times New Roman"/>
          <w:b w:val="false"/>
          <w:i w:val="false"/>
          <w:color w:val="000000"/>
          <w:sz w:val="28"/>
        </w:rPr>
        <w:t xml:space="preserve">
   есептеу нәтижесiнде боса. актінің </w:t>
      </w:r>
      <w:r>
        <w:br/>
      </w:r>
      <w:r>
        <w:rPr>
          <w:rFonts w:ascii="Times New Roman"/>
          <w:b w:val="false"/>
          <w:i w:val="false"/>
          <w:color w:val="000000"/>
          <w:sz w:val="28"/>
        </w:rPr>
        <w:t xml:space="preserve">
   ған қаражатты пайдалану   жобасы </w:t>
      </w:r>
      <w:r>
        <w:br/>
      </w:r>
      <w:r>
        <w:rPr>
          <w:rFonts w:ascii="Times New Roman"/>
          <w:b w:val="false"/>
          <w:i w:val="false"/>
          <w:color w:val="000000"/>
          <w:sz w:val="28"/>
        </w:rPr>
        <w:t xml:space="preserve">
   тәртiбiн әзiрлеу (қажет </w:t>
      </w:r>
      <w:r>
        <w:br/>
      </w:r>
      <w:r>
        <w:rPr>
          <w:rFonts w:ascii="Times New Roman"/>
          <w:b w:val="false"/>
          <w:i w:val="false"/>
          <w:color w:val="000000"/>
          <w:sz w:val="28"/>
        </w:rPr>
        <w:t xml:space="preserve">
   болған жағдайда заңнама. </w:t>
      </w:r>
      <w:r>
        <w:br/>
      </w:r>
      <w:r>
        <w:rPr>
          <w:rFonts w:ascii="Times New Roman"/>
          <w:b w:val="false"/>
          <w:i w:val="false"/>
          <w:color w:val="000000"/>
          <w:sz w:val="28"/>
        </w:rPr>
        <w:t xml:space="preserve">
   лық актiлерге өзгерiстер </w:t>
      </w:r>
      <w:r>
        <w:br/>
      </w:r>
      <w:r>
        <w:rPr>
          <w:rFonts w:ascii="Times New Roman"/>
          <w:b w:val="false"/>
          <w:i w:val="false"/>
          <w:color w:val="000000"/>
          <w:sz w:val="28"/>
        </w:rPr>
        <w:t xml:space="preserve">
   мен толықтырулар енгiзу </w:t>
      </w:r>
      <w:r>
        <w:br/>
      </w:r>
      <w:r>
        <w:rPr>
          <w:rFonts w:ascii="Times New Roman"/>
          <w:b w:val="false"/>
          <w:i w:val="false"/>
          <w:color w:val="000000"/>
          <w:sz w:val="28"/>
        </w:rPr>
        <w:t xml:space="preserve">
   туралы заң жобасын әзiрлеу)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Сыбайлас жемқорлыққа қарсы күрестің өңiрлiк бағдарламалары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29 Сыбайлас жемқорлыққа    Үкіметке   Облыстардың,        2001 ж. </w:t>
      </w:r>
      <w:r>
        <w:br/>
      </w:r>
      <w:r>
        <w:rPr>
          <w:rFonts w:ascii="Times New Roman"/>
          <w:b w:val="false"/>
          <w:i w:val="false"/>
          <w:color w:val="000000"/>
          <w:sz w:val="28"/>
        </w:rPr>
        <w:t xml:space="preserve">
   қарсы күрестiң 2001-    ақпарат    Астана, Алматы     ІІ тоқсан </w:t>
      </w:r>
      <w:r>
        <w:br/>
      </w:r>
      <w:r>
        <w:rPr>
          <w:rFonts w:ascii="Times New Roman"/>
          <w:b w:val="false"/>
          <w:i w:val="false"/>
          <w:color w:val="000000"/>
          <w:sz w:val="28"/>
        </w:rPr>
        <w:t xml:space="preserve">
   2005 жылдарға арналған             қалаларының </w:t>
      </w:r>
      <w:r>
        <w:br/>
      </w:r>
      <w:r>
        <w:rPr>
          <w:rFonts w:ascii="Times New Roman"/>
          <w:b w:val="false"/>
          <w:i w:val="false"/>
          <w:color w:val="000000"/>
          <w:sz w:val="28"/>
        </w:rPr>
        <w:t xml:space="preserve">
   өңiрлiк бағдарламаларын            әкімдері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30 Сыбайлас жемқорлыққа    Үкіметке   Облыстардың,       Шілде, </w:t>
      </w:r>
      <w:r>
        <w:br/>
      </w:r>
      <w:r>
        <w:rPr>
          <w:rFonts w:ascii="Times New Roman"/>
          <w:b w:val="false"/>
          <w:i w:val="false"/>
          <w:color w:val="000000"/>
          <w:sz w:val="28"/>
        </w:rPr>
        <w:t xml:space="preserve">
   қapcы күрестің 2001-2005 ақпарат   Астана, Алматы     қаңтар </w:t>
      </w:r>
      <w:r>
        <w:br/>
      </w:r>
      <w:r>
        <w:rPr>
          <w:rFonts w:ascii="Times New Roman"/>
          <w:b w:val="false"/>
          <w:i w:val="false"/>
          <w:color w:val="000000"/>
          <w:sz w:val="28"/>
        </w:rPr>
        <w:t xml:space="preserve">
   жылдарға арналған өңір.            қалаларының       жыл сайын </w:t>
      </w:r>
      <w:r>
        <w:br/>
      </w:r>
      <w:r>
        <w:rPr>
          <w:rFonts w:ascii="Times New Roman"/>
          <w:b w:val="false"/>
          <w:i w:val="false"/>
          <w:color w:val="000000"/>
          <w:sz w:val="28"/>
        </w:rPr>
        <w:t xml:space="preserve">
   лiк бағдарламаларын iске           әкімдері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Құқық қорғау органдарын және сот қорғауын нығайту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31 Жергiлiктi бюджеттердi  Әкімдердің Облыстардың,        2001- </w:t>
      </w:r>
      <w:r>
        <w:br/>
      </w:r>
      <w:r>
        <w:rPr>
          <w:rFonts w:ascii="Times New Roman"/>
          <w:b w:val="false"/>
          <w:i w:val="false"/>
          <w:color w:val="000000"/>
          <w:sz w:val="28"/>
        </w:rPr>
        <w:t xml:space="preserve">
   қалыптастыру кезінде    шешімдері  Астана, Алматы      2002 жж. </w:t>
      </w:r>
      <w:r>
        <w:br/>
      </w:r>
      <w:r>
        <w:rPr>
          <w:rFonts w:ascii="Times New Roman"/>
          <w:b w:val="false"/>
          <w:i w:val="false"/>
          <w:color w:val="000000"/>
          <w:sz w:val="28"/>
        </w:rPr>
        <w:t xml:space="preserve">
   iшкi iстер органдарының            қалаларының </w:t>
      </w:r>
      <w:r>
        <w:br/>
      </w:r>
      <w:r>
        <w:rPr>
          <w:rFonts w:ascii="Times New Roman"/>
          <w:b w:val="false"/>
          <w:i w:val="false"/>
          <w:color w:val="000000"/>
          <w:sz w:val="28"/>
        </w:rPr>
        <w:t xml:space="preserve">
   материалдық-техникалық             әкімдері, ІІМ </w:t>
      </w:r>
      <w:r>
        <w:br/>
      </w:r>
      <w:r>
        <w:rPr>
          <w:rFonts w:ascii="Times New Roman"/>
          <w:b w:val="false"/>
          <w:i w:val="false"/>
          <w:color w:val="000000"/>
          <w:sz w:val="28"/>
        </w:rPr>
        <w:t xml:space="preserve">
   қамтамасыз етілу дең. </w:t>
      </w:r>
      <w:r>
        <w:br/>
      </w:r>
      <w:r>
        <w:rPr>
          <w:rFonts w:ascii="Times New Roman"/>
          <w:b w:val="false"/>
          <w:i w:val="false"/>
          <w:color w:val="000000"/>
          <w:sz w:val="28"/>
        </w:rPr>
        <w:t xml:space="preserve">
   гейiн арттыруға, қазiргі </w:t>
      </w:r>
      <w:r>
        <w:br/>
      </w:r>
      <w:r>
        <w:rPr>
          <w:rFonts w:ascii="Times New Roman"/>
          <w:b w:val="false"/>
          <w:i w:val="false"/>
          <w:color w:val="000000"/>
          <w:sz w:val="28"/>
        </w:rPr>
        <w:t xml:space="preserve">
   заманғы ақпараттық техно. </w:t>
      </w:r>
      <w:r>
        <w:br/>
      </w:r>
      <w:r>
        <w:rPr>
          <w:rFonts w:ascii="Times New Roman"/>
          <w:b w:val="false"/>
          <w:i w:val="false"/>
          <w:color w:val="000000"/>
          <w:sz w:val="28"/>
        </w:rPr>
        <w:t xml:space="preserve">
   логияларды енгiзуге ар. </w:t>
      </w:r>
      <w:r>
        <w:br/>
      </w:r>
      <w:r>
        <w:rPr>
          <w:rFonts w:ascii="Times New Roman"/>
          <w:b w:val="false"/>
          <w:i w:val="false"/>
          <w:color w:val="000000"/>
          <w:sz w:val="28"/>
        </w:rPr>
        <w:t xml:space="preserve">
   налған ақшалай қаражат </w:t>
      </w:r>
      <w:r>
        <w:br/>
      </w:r>
      <w:r>
        <w:rPr>
          <w:rFonts w:ascii="Times New Roman"/>
          <w:b w:val="false"/>
          <w:i w:val="false"/>
          <w:color w:val="000000"/>
          <w:sz w:val="28"/>
        </w:rPr>
        <w:t xml:space="preserve">
   бөлуге ұсыныстар жасау </w:t>
      </w:r>
    </w:p>
    <w:p>
      <w:pPr>
        <w:spacing w:after="0"/>
        <w:ind w:left="0"/>
        <w:jc w:val="both"/>
      </w:pPr>
      <w:r>
        <w:rPr>
          <w:rFonts w:ascii="Times New Roman"/>
          <w:b w:val="false"/>
          <w:i w:val="false"/>
          <w:color w:val="000000"/>
          <w:sz w:val="28"/>
        </w:rPr>
        <w:t xml:space="preserve">32 Кадрларды ақысыз негіз. Халықаралық ІІМ, ҚПА, ҰҚК       2001- </w:t>
      </w:r>
      <w:r>
        <w:br/>
      </w:r>
      <w:r>
        <w:rPr>
          <w:rFonts w:ascii="Times New Roman"/>
          <w:b w:val="false"/>
          <w:i w:val="false"/>
          <w:color w:val="000000"/>
          <w:sz w:val="28"/>
        </w:rPr>
        <w:t xml:space="preserve">
   де даярлау және қайта    шарттар    (келісім бойынша),  2002 жж. </w:t>
      </w:r>
      <w:r>
        <w:br/>
      </w:r>
      <w:r>
        <w:rPr>
          <w:rFonts w:ascii="Times New Roman"/>
          <w:b w:val="false"/>
          <w:i w:val="false"/>
          <w:color w:val="000000"/>
          <w:sz w:val="28"/>
        </w:rPr>
        <w:t xml:space="preserve">
   даярлау саласында                   БП (келісім  </w:t>
      </w:r>
      <w:r>
        <w:br/>
      </w:r>
      <w:r>
        <w:rPr>
          <w:rFonts w:ascii="Times New Roman"/>
          <w:b w:val="false"/>
          <w:i w:val="false"/>
          <w:color w:val="000000"/>
          <w:sz w:val="28"/>
        </w:rPr>
        <w:t xml:space="preserve">
   Қазақстанмен ынтымақ.               бойынша), СІМ,  </w:t>
      </w:r>
      <w:r>
        <w:br/>
      </w:r>
      <w:r>
        <w:rPr>
          <w:rFonts w:ascii="Times New Roman"/>
          <w:b w:val="false"/>
          <w:i w:val="false"/>
          <w:color w:val="000000"/>
          <w:sz w:val="28"/>
        </w:rPr>
        <w:t xml:space="preserve">
   тастықтағы шет елдермен             ИСМ, ҚарМ </w:t>
      </w:r>
      <w:r>
        <w:br/>
      </w:r>
      <w:r>
        <w:rPr>
          <w:rFonts w:ascii="Times New Roman"/>
          <w:b w:val="false"/>
          <w:i w:val="false"/>
          <w:color w:val="000000"/>
          <w:sz w:val="28"/>
        </w:rPr>
        <w:t xml:space="preserve">
   және ұйымдармен жасалған </w:t>
      </w:r>
      <w:r>
        <w:br/>
      </w:r>
      <w:r>
        <w:rPr>
          <w:rFonts w:ascii="Times New Roman"/>
          <w:b w:val="false"/>
          <w:i w:val="false"/>
          <w:color w:val="000000"/>
          <w:sz w:val="28"/>
        </w:rPr>
        <w:t xml:space="preserve">
   халықаралық шарттардың </w:t>
      </w:r>
      <w:r>
        <w:br/>
      </w:r>
      <w:r>
        <w:rPr>
          <w:rFonts w:ascii="Times New Roman"/>
          <w:b w:val="false"/>
          <w:i w:val="false"/>
          <w:color w:val="000000"/>
          <w:sz w:val="28"/>
        </w:rPr>
        <w:t xml:space="preserve">
   жобаларында Қазақстан </w:t>
      </w:r>
      <w:r>
        <w:br/>
      </w:r>
      <w:r>
        <w:rPr>
          <w:rFonts w:ascii="Times New Roman"/>
          <w:b w:val="false"/>
          <w:i w:val="false"/>
          <w:color w:val="000000"/>
          <w:sz w:val="28"/>
        </w:rPr>
        <w:t xml:space="preserve">
   Республикасының құқық </w:t>
      </w:r>
      <w:r>
        <w:br/>
      </w:r>
      <w:r>
        <w:rPr>
          <w:rFonts w:ascii="Times New Roman"/>
          <w:b w:val="false"/>
          <w:i w:val="false"/>
          <w:color w:val="000000"/>
          <w:sz w:val="28"/>
        </w:rPr>
        <w:t xml:space="preserve">
   қорғау органдары мүдде. </w:t>
      </w:r>
      <w:r>
        <w:br/>
      </w:r>
      <w:r>
        <w:rPr>
          <w:rFonts w:ascii="Times New Roman"/>
          <w:b w:val="false"/>
          <w:i w:val="false"/>
          <w:color w:val="000000"/>
          <w:sz w:val="28"/>
        </w:rPr>
        <w:t xml:space="preserve">
   лерiнің есепке алынуын </w:t>
      </w:r>
      <w:r>
        <w:br/>
      </w: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33 Сыбайлас жемқорлық қыл.   Жоғарғы   ІІМ, ҚПА, ҰҚК      Жыл сайын </w:t>
      </w:r>
      <w:r>
        <w:br/>
      </w:r>
      <w:r>
        <w:rPr>
          <w:rFonts w:ascii="Times New Roman"/>
          <w:b w:val="false"/>
          <w:i w:val="false"/>
          <w:color w:val="000000"/>
          <w:sz w:val="28"/>
        </w:rPr>
        <w:t xml:space="preserve">
   мыстарымен байланысты     Соттың    (келісім бойынша), </w:t>
      </w:r>
      <w:r>
        <w:br/>
      </w:r>
      <w:r>
        <w:rPr>
          <w:rFonts w:ascii="Times New Roman"/>
          <w:b w:val="false"/>
          <w:i w:val="false"/>
          <w:color w:val="000000"/>
          <w:sz w:val="28"/>
        </w:rPr>
        <w:t xml:space="preserve">
   қылмыстық iстердi тергеу  бірлескен БП (келісім </w:t>
      </w:r>
      <w:r>
        <w:br/>
      </w:r>
      <w:r>
        <w:rPr>
          <w:rFonts w:ascii="Times New Roman"/>
          <w:b w:val="false"/>
          <w:i w:val="false"/>
          <w:color w:val="000000"/>
          <w:sz w:val="28"/>
        </w:rPr>
        <w:t xml:space="preserve">
   мен қарау кезiнде туын.   отырыс.   бойынша)  </w:t>
      </w:r>
      <w:r>
        <w:br/>
      </w:r>
      <w:r>
        <w:rPr>
          <w:rFonts w:ascii="Times New Roman"/>
          <w:b w:val="false"/>
          <w:i w:val="false"/>
          <w:color w:val="000000"/>
          <w:sz w:val="28"/>
        </w:rPr>
        <w:t xml:space="preserve">
   дайтын мәселелердi        тарының </w:t>
      </w:r>
      <w:r>
        <w:br/>
      </w:r>
      <w:r>
        <w:rPr>
          <w:rFonts w:ascii="Times New Roman"/>
          <w:b w:val="false"/>
          <w:i w:val="false"/>
          <w:color w:val="000000"/>
          <w:sz w:val="28"/>
        </w:rPr>
        <w:t xml:space="preserve">
   бiрлескен отырыста қapaу, қаулылары </w:t>
      </w:r>
      <w:r>
        <w:br/>
      </w:r>
      <w:r>
        <w:rPr>
          <w:rFonts w:ascii="Times New Roman"/>
          <w:b w:val="false"/>
          <w:i w:val="false"/>
          <w:color w:val="000000"/>
          <w:sz w:val="28"/>
        </w:rPr>
        <w:t xml:space="preserve">
   сот практикасын қорыту, </w:t>
      </w:r>
      <w:r>
        <w:br/>
      </w:r>
      <w:r>
        <w:rPr>
          <w:rFonts w:ascii="Times New Roman"/>
          <w:b w:val="false"/>
          <w:i w:val="false"/>
          <w:color w:val="000000"/>
          <w:sz w:val="28"/>
        </w:rPr>
        <w:t xml:space="preserve">
   сондай-ақ олар бойынша </w:t>
      </w:r>
      <w:r>
        <w:br/>
      </w:r>
      <w:r>
        <w:rPr>
          <w:rFonts w:ascii="Times New Roman"/>
          <w:b w:val="false"/>
          <w:i w:val="false"/>
          <w:color w:val="000000"/>
          <w:sz w:val="28"/>
        </w:rPr>
        <w:t xml:space="preserve">
   тиiстi түсiндірмелер </w:t>
      </w:r>
      <w:r>
        <w:br/>
      </w:r>
      <w:r>
        <w:rPr>
          <w:rFonts w:ascii="Times New Roman"/>
          <w:b w:val="false"/>
          <w:i w:val="false"/>
          <w:color w:val="000000"/>
          <w:sz w:val="28"/>
        </w:rPr>
        <w:t xml:space="preserve">
   беру үшін Жоғарғы Сотқа </w:t>
      </w:r>
      <w:r>
        <w:br/>
      </w:r>
      <w:r>
        <w:rPr>
          <w:rFonts w:ascii="Times New Roman"/>
          <w:b w:val="false"/>
          <w:i w:val="false"/>
          <w:color w:val="000000"/>
          <w:sz w:val="28"/>
        </w:rPr>
        <w:t xml:space="preserve">
   жүгінуді практикаға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34 Республика масштабында   Үкіметке   БП (келісім        2001 ж. </w:t>
      </w:r>
      <w:r>
        <w:br/>
      </w:r>
      <w:r>
        <w:rPr>
          <w:rFonts w:ascii="Times New Roman"/>
          <w:b w:val="false"/>
          <w:i w:val="false"/>
          <w:color w:val="000000"/>
          <w:sz w:val="28"/>
        </w:rPr>
        <w:t xml:space="preserve">
   бiрыңғай бiр iзге салын. ақпарат   бойынша, ҚПА,        </w:t>
      </w:r>
      <w:r>
        <w:br/>
      </w:r>
      <w:r>
        <w:rPr>
          <w:rFonts w:ascii="Times New Roman"/>
          <w:b w:val="false"/>
          <w:i w:val="false"/>
          <w:color w:val="000000"/>
          <w:sz w:val="28"/>
        </w:rPr>
        <w:t xml:space="preserve">
   ған құқықтық статистика.           ИСМ, ҰҚК (келісім    </w:t>
      </w:r>
      <w:r>
        <w:br/>
      </w:r>
      <w:r>
        <w:rPr>
          <w:rFonts w:ascii="Times New Roman"/>
          <w:b w:val="false"/>
          <w:i w:val="false"/>
          <w:color w:val="000000"/>
          <w:sz w:val="28"/>
        </w:rPr>
        <w:t xml:space="preserve">
   лық жүйенi енгiзу                  бойынша), ЖС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35 Сыбайлас жемқорлыкқа    Бірлескен    БП (келісім       2001 ж. </w:t>
      </w:r>
      <w:r>
        <w:br/>
      </w:r>
      <w:r>
        <w:rPr>
          <w:rFonts w:ascii="Times New Roman"/>
          <w:b w:val="false"/>
          <w:i w:val="false"/>
          <w:color w:val="000000"/>
          <w:sz w:val="28"/>
        </w:rPr>
        <w:t xml:space="preserve">
   қарсы күрес жөнiндегi   нормативтік  бойынша), МҚА     І жарты </w:t>
      </w:r>
      <w:r>
        <w:br/>
      </w:r>
      <w:r>
        <w:rPr>
          <w:rFonts w:ascii="Times New Roman"/>
          <w:b w:val="false"/>
          <w:i w:val="false"/>
          <w:color w:val="000000"/>
          <w:sz w:val="28"/>
        </w:rPr>
        <w:t xml:space="preserve">
   жұмысты ұйымдастыру      құқықтық    (келісім бойынша), жылдық </w:t>
      </w:r>
      <w:r>
        <w:br/>
      </w:r>
      <w:r>
        <w:rPr>
          <w:rFonts w:ascii="Times New Roman"/>
          <w:b w:val="false"/>
          <w:i w:val="false"/>
          <w:color w:val="000000"/>
          <w:sz w:val="28"/>
        </w:rPr>
        <w:t xml:space="preserve">
   мәселелерiнде құқық    акт, ұсыным.  ҚПА, ІІМ, облыс. </w:t>
      </w:r>
      <w:r>
        <w:br/>
      </w:r>
      <w:r>
        <w:rPr>
          <w:rFonts w:ascii="Times New Roman"/>
          <w:b w:val="false"/>
          <w:i w:val="false"/>
          <w:color w:val="000000"/>
          <w:sz w:val="28"/>
        </w:rPr>
        <w:t xml:space="preserve">
   қорғау органдары мен      дар        тардың, Астана </w:t>
      </w:r>
      <w:r>
        <w:br/>
      </w:r>
      <w:r>
        <w:rPr>
          <w:rFonts w:ascii="Times New Roman"/>
          <w:b w:val="false"/>
          <w:i w:val="false"/>
          <w:color w:val="000000"/>
          <w:sz w:val="28"/>
        </w:rPr>
        <w:t xml:space="preserve">
   облыстардағы, Астана                 және Алматы </w:t>
      </w:r>
      <w:r>
        <w:br/>
      </w:r>
      <w:r>
        <w:rPr>
          <w:rFonts w:ascii="Times New Roman"/>
          <w:b w:val="false"/>
          <w:i w:val="false"/>
          <w:color w:val="000000"/>
          <w:sz w:val="28"/>
        </w:rPr>
        <w:t xml:space="preserve">
   және Алматы қалалары.                қалаларының </w:t>
      </w:r>
      <w:r>
        <w:br/>
      </w:r>
      <w:r>
        <w:rPr>
          <w:rFonts w:ascii="Times New Roman"/>
          <w:b w:val="false"/>
          <w:i w:val="false"/>
          <w:color w:val="000000"/>
          <w:sz w:val="28"/>
        </w:rPr>
        <w:t xml:space="preserve">
   ның тәртiптiк кеңес.                 әкімдері </w:t>
      </w:r>
      <w:r>
        <w:br/>
      </w:r>
      <w:r>
        <w:rPr>
          <w:rFonts w:ascii="Times New Roman"/>
          <w:b w:val="false"/>
          <w:i w:val="false"/>
          <w:color w:val="000000"/>
          <w:sz w:val="28"/>
        </w:rPr>
        <w:t xml:space="preserve">
   терiнің тиiмдi және </w:t>
      </w:r>
      <w:r>
        <w:br/>
      </w:r>
      <w:r>
        <w:rPr>
          <w:rFonts w:ascii="Times New Roman"/>
          <w:b w:val="false"/>
          <w:i w:val="false"/>
          <w:color w:val="000000"/>
          <w:sz w:val="28"/>
        </w:rPr>
        <w:t xml:space="preserve">
   нақты өзара iс-қимыл </w:t>
      </w:r>
      <w:r>
        <w:br/>
      </w:r>
      <w:r>
        <w:rPr>
          <w:rFonts w:ascii="Times New Roman"/>
          <w:b w:val="false"/>
          <w:i w:val="false"/>
          <w:color w:val="000000"/>
          <w:sz w:val="28"/>
        </w:rPr>
        <w:t xml:space="preserve">
   және олардың қызметiн </w:t>
      </w:r>
      <w:r>
        <w:br/>
      </w:r>
      <w:r>
        <w:rPr>
          <w:rFonts w:ascii="Times New Roman"/>
          <w:b w:val="false"/>
          <w:i w:val="false"/>
          <w:color w:val="000000"/>
          <w:sz w:val="28"/>
        </w:rPr>
        <w:t xml:space="preserve">
   үйлестipудің тетіктерін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4. Мемлекеттік сыбайлас жемқорлыққа қарсы саясатты насихаттау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36 Мемлекеттің сыбайлас   Іс-шаралар    МАКМ, ІІМ, ҚПА,   І тоқсан </w:t>
      </w:r>
      <w:r>
        <w:br/>
      </w:r>
      <w:r>
        <w:rPr>
          <w:rFonts w:ascii="Times New Roman"/>
          <w:b w:val="false"/>
          <w:i w:val="false"/>
          <w:color w:val="000000"/>
          <w:sz w:val="28"/>
        </w:rPr>
        <w:t xml:space="preserve">
   жемқорлыққа қарсы қыз. жоспары       КБА, БП (келісім  жыл сайын </w:t>
      </w:r>
      <w:r>
        <w:br/>
      </w:r>
      <w:r>
        <w:rPr>
          <w:rFonts w:ascii="Times New Roman"/>
          <w:b w:val="false"/>
          <w:i w:val="false"/>
          <w:color w:val="000000"/>
          <w:sz w:val="28"/>
        </w:rPr>
        <w:t xml:space="preserve">
   метiн ақпараттық-наси.               бойынша), ҰҚК </w:t>
      </w:r>
      <w:r>
        <w:br/>
      </w:r>
      <w:r>
        <w:rPr>
          <w:rFonts w:ascii="Times New Roman"/>
          <w:b w:val="false"/>
          <w:i w:val="false"/>
          <w:color w:val="000000"/>
          <w:sz w:val="28"/>
        </w:rPr>
        <w:t xml:space="preserve">
   хаттық қамтамасыз ете.               (келісім бойынша), </w:t>
      </w:r>
      <w:r>
        <w:br/>
      </w:r>
      <w:r>
        <w:rPr>
          <w:rFonts w:ascii="Times New Roman"/>
          <w:b w:val="false"/>
          <w:i w:val="false"/>
          <w:color w:val="000000"/>
          <w:sz w:val="28"/>
        </w:rPr>
        <w:t xml:space="preserve">
   тiн ведомствоаралық iс-              МҚА (келісім </w:t>
      </w:r>
      <w:r>
        <w:br/>
      </w:r>
      <w:r>
        <w:rPr>
          <w:rFonts w:ascii="Times New Roman"/>
          <w:b w:val="false"/>
          <w:i w:val="false"/>
          <w:color w:val="000000"/>
          <w:sz w:val="28"/>
        </w:rPr>
        <w:t xml:space="preserve">
   шаралар жоспарын әзiр.               бойынша), облыс.  </w:t>
      </w:r>
      <w:r>
        <w:br/>
      </w:r>
      <w:r>
        <w:rPr>
          <w:rFonts w:ascii="Times New Roman"/>
          <w:b w:val="false"/>
          <w:i w:val="false"/>
          <w:color w:val="000000"/>
          <w:sz w:val="28"/>
        </w:rPr>
        <w:t xml:space="preserve">
   леу және жүзеге асыру,               тардың, Астана </w:t>
      </w:r>
      <w:r>
        <w:br/>
      </w:r>
      <w:r>
        <w:rPr>
          <w:rFonts w:ascii="Times New Roman"/>
          <w:b w:val="false"/>
          <w:i w:val="false"/>
          <w:color w:val="000000"/>
          <w:sz w:val="28"/>
        </w:rPr>
        <w:t xml:space="preserve">
   соның шеңберiнде елi.                және Алматы қала. </w:t>
      </w:r>
      <w:r>
        <w:br/>
      </w:r>
      <w:r>
        <w:rPr>
          <w:rFonts w:ascii="Times New Roman"/>
          <w:b w:val="false"/>
          <w:i w:val="false"/>
          <w:color w:val="000000"/>
          <w:sz w:val="28"/>
        </w:rPr>
        <w:t xml:space="preserve">
   міздегi сыбайлас жем.                ларының әкімдері </w:t>
      </w:r>
      <w:r>
        <w:br/>
      </w:r>
      <w:r>
        <w:rPr>
          <w:rFonts w:ascii="Times New Roman"/>
          <w:b w:val="false"/>
          <w:i w:val="false"/>
          <w:color w:val="000000"/>
          <w:sz w:val="28"/>
        </w:rPr>
        <w:t xml:space="preserve">
   қорлыққа қарсы күрестің </w:t>
      </w:r>
      <w:r>
        <w:br/>
      </w:r>
      <w:r>
        <w:rPr>
          <w:rFonts w:ascii="Times New Roman"/>
          <w:b w:val="false"/>
          <w:i w:val="false"/>
          <w:color w:val="000000"/>
          <w:sz w:val="28"/>
        </w:rPr>
        <w:t xml:space="preserve">
   барысы туралы халықты </w:t>
      </w:r>
      <w:r>
        <w:br/>
      </w:r>
      <w:r>
        <w:rPr>
          <w:rFonts w:ascii="Times New Roman"/>
          <w:b w:val="false"/>
          <w:i w:val="false"/>
          <w:color w:val="000000"/>
          <w:sz w:val="28"/>
        </w:rPr>
        <w:t xml:space="preserve">
   кеңiнен хабардар етудi, </w:t>
      </w:r>
      <w:r>
        <w:br/>
      </w:r>
      <w:r>
        <w:rPr>
          <w:rFonts w:ascii="Times New Roman"/>
          <w:b w:val="false"/>
          <w:i w:val="false"/>
          <w:color w:val="000000"/>
          <w:sz w:val="28"/>
        </w:rPr>
        <w:t xml:space="preserve">
   мемлекеттің сыбайлас </w:t>
      </w:r>
      <w:r>
        <w:br/>
      </w:r>
      <w:r>
        <w:rPr>
          <w:rFonts w:ascii="Times New Roman"/>
          <w:b w:val="false"/>
          <w:i w:val="false"/>
          <w:color w:val="000000"/>
          <w:sz w:val="28"/>
        </w:rPr>
        <w:t xml:space="preserve">
   жемқорлыққа қарсы сая. </w:t>
      </w:r>
      <w:r>
        <w:br/>
      </w:r>
      <w:r>
        <w:rPr>
          <w:rFonts w:ascii="Times New Roman"/>
          <w:b w:val="false"/>
          <w:i w:val="false"/>
          <w:color w:val="000000"/>
          <w:sz w:val="28"/>
        </w:rPr>
        <w:t xml:space="preserve">
   сатын насихаттауды қам. </w:t>
      </w:r>
      <w:r>
        <w:br/>
      </w:r>
      <w:r>
        <w:rPr>
          <w:rFonts w:ascii="Times New Roman"/>
          <w:b w:val="false"/>
          <w:i w:val="false"/>
          <w:color w:val="000000"/>
          <w:sz w:val="28"/>
        </w:rPr>
        <w:t xml:space="preserve">
   тамасыз eту қажет </w:t>
      </w:r>
    </w:p>
    <w:p>
      <w:pPr>
        <w:spacing w:after="0"/>
        <w:ind w:left="0"/>
        <w:jc w:val="both"/>
      </w:pPr>
      <w:r>
        <w:rPr>
          <w:rFonts w:ascii="Times New Roman"/>
          <w:b w:val="false"/>
          <w:i w:val="false"/>
          <w:color w:val="000000"/>
          <w:sz w:val="28"/>
        </w:rPr>
        <w:t xml:space="preserve">37 "Құқық негіздерi" пәні. Нормативтік  БҒМ                2001 ж. </w:t>
      </w:r>
      <w:r>
        <w:br/>
      </w:r>
      <w:r>
        <w:rPr>
          <w:rFonts w:ascii="Times New Roman"/>
          <w:b w:val="false"/>
          <w:i w:val="false"/>
          <w:color w:val="000000"/>
          <w:sz w:val="28"/>
        </w:rPr>
        <w:t xml:space="preserve">
   нің оқу бағдарламала.   құқықтық                       ІІІ тоқсан </w:t>
      </w:r>
      <w:r>
        <w:br/>
      </w:r>
      <w:r>
        <w:rPr>
          <w:rFonts w:ascii="Times New Roman"/>
          <w:b w:val="false"/>
          <w:i w:val="false"/>
          <w:color w:val="000000"/>
          <w:sz w:val="28"/>
        </w:rPr>
        <w:t xml:space="preserve">
   рына сыбайлас жемқор.    акт </w:t>
      </w:r>
      <w:r>
        <w:br/>
      </w:r>
      <w:r>
        <w:rPr>
          <w:rFonts w:ascii="Times New Roman"/>
          <w:b w:val="false"/>
          <w:i w:val="false"/>
          <w:color w:val="000000"/>
          <w:sz w:val="28"/>
        </w:rPr>
        <w:t xml:space="preserve">
   лыққа қарсы заңнама </w:t>
      </w:r>
      <w:r>
        <w:br/>
      </w:r>
      <w:r>
        <w:rPr>
          <w:rFonts w:ascii="Times New Roman"/>
          <w:b w:val="false"/>
          <w:i w:val="false"/>
          <w:color w:val="000000"/>
          <w:sz w:val="28"/>
        </w:rPr>
        <w:t xml:space="preserve">
   және меншiк нысандары </w:t>
      </w:r>
      <w:r>
        <w:br/>
      </w:r>
      <w:r>
        <w:rPr>
          <w:rFonts w:ascii="Times New Roman"/>
          <w:b w:val="false"/>
          <w:i w:val="false"/>
          <w:color w:val="000000"/>
          <w:sz w:val="28"/>
        </w:rPr>
        <w:t xml:space="preserve">
   мен ведомстволық тие. </w:t>
      </w:r>
      <w:r>
        <w:br/>
      </w:r>
      <w:r>
        <w:rPr>
          <w:rFonts w:ascii="Times New Roman"/>
          <w:b w:val="false"/>
          <w:i w:val="false"/>
          <w:color w:val="000000"/>
          <w:sz w:val="28"/>
        </w:rPr>
        <w:t xml:space="preserve">
   сiлiгiне қарамастан </w:t>
      </w:r>
      <w:r>
        <w:br/>
      </w:r>
      <w:r>
        <w:rPr>
          <w:rFonts w:ascii="Times New Roman"/>
          <w:b w:val="false"/>
          <w:i w:val="false"/>
          <w:color w:val="000000"/>
          <w:sz w:val="28"/>
        </w:rPr>
        <w:t xml:space="preserve">
   республиканың барлық </w:t>
      </w:r>
      <w:r>
        <w:br/>
      </w:r>
      <w:r>
        <w:rPr>
          <w:rFonts w:ascii="Times New Roman"/>
          <w:b w:val="false"/>
          <w:i w:val="false"/>
          <w:color w:val="000000"/>
          <w:sz w:val="28"/>
        </w:rPr>
        <w:t xml:space="preserve">
   жоғары оқу орындарын. </w:t>
      </w:r>
      <w:r>
        <w:br/>
      </w:r>
      <w:r>
        <w:rPr>
          <w:rFonts w:ascii="Times New Roman"/>
          <w:b w:val="false"/>
          <w:i w:val="false"/>
          <w:color w:val="000000"/>
          <w:sz w:val="28"/>
        </w:rPr>
        <w:t xml:space="preserve">
   дағы сыбайлас жемқор. </w:t>
      </w:r>
      <w:r>
        <w:br/>
      </w:r>
      <w:r>
        <w:rPr>
          <w:rFonts w:ascii="Times New Roman"/>
          <w:b w:val="false"/>
          <w:i w:val="false"/>
          <w:color w:val="000000"/>
          <w:sz w:val="28"/>
        </w:rPr>
        <w:t xml:space="preserve">
   лыққа қарсы күрес </w:t>
      </w:r>
      <w:r>
        <w:br/>
      </w:r>
      <w:r>
        <w:rPr>
          <w:rFonts w:ascii="Times New Roman"/>
          <w:b w:val="false"/>
          <w:i w:val="false"/>
          <w:color w:val="000000"/>
          <w:sz w:val="28"/>
        </w:rPr>
        <w:t xml:space="preserve">
   тәсілдeрi жөніндегi </w:t>
      </w:r>
      <w:r>
        <w:br/>
      </w:r>
      <w:r>
        <w:rPr>
          <w:rFonts w:ascii="Times New Roman"/>
          <w:b w:val="false"/>
          <w:i w:val="false"/>
          <w:color w:val="000000"/>
          <w:sz w:val="28"/>
        </w:rPr>
        <w:t xml:space="preserve">
   бөлiм енгiзу </w:t>
      </w:r>
    </w:p>
    <w:p>
      <w:pPr>
        <w:spacing w:after="0"/>
        <w:ind w:left="0"/>
        <w:jc w:val="both"/>
      </w:pPr>
      <w:r>
        <w:rPr>
          <w:rFonts w:ascii="Times New Roman"/>
          <w:b w:val="false"/>
          <w:i w:val="false"/>
          <w:color w:val="000000"/>
          <w:sz w:val="28"/>
        </w:rPr>
        <w:t xml:space="preserve">38 Халықаралық ұйымдар.     Республика.  МАКМ, СІМ, ІІМ,    2001 ж. </w:t>
      </w:r>
      <w:r>
        <w:br/>
      </w:r>
      <w:r>
        <w:rPr>
          <w:rFonts w:ascii="Times New Roman"/>
          <w:b w:val="false"/>
          <w:i w:val="false"/>
          <w:color w:val="000000"/>
          <w:sz w:val="28"/>
        </w:rPr>
        <w:t xml:space="preserve">
   дың қатысуымен сыбай.    да сыбайлас  ҚПА, ҰҚК (келісім </w:t>
      </w:r>
      <w:r>
        <w:br/>
      </w:r>
      <w:r>
        <w:rPr>
          <w:rFonts w:ascii="Times New Roman"/>
          <w:b w:val="false"/>
          <w:i w:val="false"/>
          <w:color w:val="000000"/>
          <w:sz w:val="28"/>
        </w:rPr>
        <w:t xml:space="preserve">
   лас жемқорлыққа қарсы    жемқорлыққа  бойынша), МҚА  </w:t>
      </w:r>
      <w:r>
        <w:br/>
      </w:r>
      <w:r>
        <w:rPr>
          <w:rFonts w:ascii="Times New Roman"/>
          <w:b w:val="false"/>
          <w:i w:val="false"/>
          <w:color w:val="000000"/>
          <w:sz w:val="28"/>
        </w:rPr>
        <w:t xml:space="preserve">
   күрес тақырыбына мынадай қарсы күресті (келісім бойынша) </w:t>
      </w:r>
      <w:r>
        <w:br/>
      </w:r>
      <w:r>
        <w:rPr>
          <w:rFonts w:ascii="Times New Roman"/>
          <w:b w:val="false"/>
          <w:i w:val="false"/>
          <w:color w:val="000000"/>
          <w:sz w:val="28"/>
        </w:rPr>
        <w:t xml:space="preserve">
   конференциялар, дөңге.   жетілдіру </w:t>
      </w:r>
      <w:r>
        <w:br/>
      </w:r>
      <w:r>
        <w:rPr>
          <w:rFonts w:ascii="Times New Roman"/>
          <w:b w:val="false"/>
          <w:i w:val="false"/>
          <w:color w:val="000000"/>
          <w:sz w:val="28"/>
        </w:rPr>
        <w:t xml:space="preserve">
   лек столдар ұйымдастыру: жөніндегі </w:t>
      </w:r>
      <w:r>
        <w:br/>
      </w:r>
      <w:r>
        <w:rPr>
          <w:rFonts w:ascii="Times New Roman"/>
          <w:b w:val="false"/>
          <w:i w:val="false"/>
          <w:color w:val="000000"/>
          <w:sz w:val="28"/>
        </w:rPr>
        <w:t xml:space="preserve">
   - "Сыбайлас жемқорлыққа  ұсынымдар мен </w:t>
      </w:r>
      <w:r>
        <w:br/>
      </w:r>
      <w:r>
        <w:rPr>
          <w:rFonts w:ascii="Times New Roman"/>
          <w:b w:val="false"/>
          <w:i w:val="false"/>
          <w:color w:val="000000"/>
          <w:sz w:val="28"/>
        </w:rPr>
        <w:t xml:space="preserve">
   қарсы күресте мемлекет.  ұсыныстары </w:t>
      </w:r>
      <w:r>
        <w:br/>
      </w:r>
      <w:r>
        <w:rPr>
          <w:rFonts w:ascii="Times New Roman"/>
          <w:b w:val="false"/>
          <w:i w:val="false"/>
          <w:color w:val="000000"/>
          <w:sz w:val="28"/>
        </w:rPr>
        <w:t xml:space="preserve">
   тiк органдар мен қоғам.  бар өткізілген </w:t>
      </w:r>
      <w:r>
        <w:br/>
      </w:r>
      <w:r>
        <w:rPr>
          <w:rFonts w:ascii="Times New Roman"/>
          <w:b w:val="false"/>
          <w:i w:val="false"/>
          <w:color w:val="000000"/>
          <w:sz w:val="28"/>
        </w:rPr>
        <w:t xml:space="preserve">
   дық институттардың өзара іс-шаралардың </w:t>
      </w:r>
      <w:r>
        <w:br/>
      </w:r>
      <w:r>
        <w:rPr>
          <w:rFonts w:ascii="Times New Roman"/>
          <w:b w:val="false"/>
          <w:i w:val="false"/>
          <w:color w:val="000000"/>
          <w:sz w:val="28"/>
        </w:rPr>
        <w:t xml:space="preserve">
   iс-қимылының оңтайлы     қорытылған </w:t>
      </w:r>
      <w:r>
        <w:br/>
      </w:r>
      <w:r>
        <w:rPr>
          <w:rFonts w:ascii="Times New Roman"/>
          <w:b w:val="false"/>
          <w:i w:val="false"/>
          <w:color w:val="000000"/>
          <w:sz w:val="28"/>
        </w:rPr>
        <w:t xml:space="preserve">
   және тиiмді тетіктерiн   нәтижелері </w:t>
      </w:r>
      <w:r>
        <w:br/>
      </w:r>
      <w:r>
        <w:rPr>
          <w:rFonts w:ascii="Times New Roman"/>
          <w:b w:val="false"/>
          <w:i w:val="false"/>
          <w:color w:val="000000"/>
          <w:sz w:val="28"/>
        </w:rPr>
        <w:t xml:space="preserve">
   iздестiру" дөңгелек столы; </w:t>
      </w:r>
      <w:r>
        <w:br/>
      </w:r>
      <w:r>
        <w:rPr>
          <w:rFonts w:ascii="Times New Roman"/>
          <w:b w:val="false"/>
          <w:i w:val="false"/>
          <w:color w:val="000000"/>
          <w:sz w:val="28"/>
        </w:rPr>
        <w:t xml:space="preserve">
   - "Сыбайлас жемқорлыққа </w:t>
      </w:r>
      <w:r>
        <w:br/>
      </w:r>
      <w:r>
        <w:rPr>
          <w:rFonts w:ascii="Times New Roman"/>
          <w:b w:val="false"/>
          <w:i w:val="false"/>
          <w:color w:val="000000"/>
          <w:sz w:val="28"/>
        </w:rPr>
        <w:t xml:space="preserve">
   қарсы күрес: құқықтық, </w:t>
      </w:r>
      <w:r>
        <w:br/>
      </w:r>
      <w:r>
        <w:rPr>
          <w:rFonts w:ascii="Times New Roman"/>
          <w:b w:val="false"/>
          <w:i w:val="false"/>
          <w:color w:val="000000"/>
          <w:sz w:val="28"/>
        </w:rPr>
        <w:t xml:space="preserve">
   экономикалық, әлеуметтiк </w:t>
      </w:r>
      <w:r>
        <w:br/>
      </w:r>
      <w:r>
        <w:rPr>
          <w:rFonts w:ascii="Times New Roman"/>
          <w:b w:val="false"/>
          <w:i w:val="false"/>
          <w:color w:val="000000"/>
          <w:sz w:val="28"/>
        </w:rPr>
        <w:t xml:space="preserve">
   аспектiлерi" конфeренциясы </w:t>
      </w:r>
    </w:p>
    <w:p>
      <w:pPr>
        <w:spacing w:after="0"/>
        <w:ind w:left="0"/>
        <w:jc w:val="both"/>
      </w:pPr>
      <w:r>
        <w:rPr>
          <w:rFonts w:ascii="Times New Roman"/>
          <w:b w:val="false"/>
          <w:i w:val="false"/>
          <w:color w:val="000000"/>
          <w:sz w:val="28"/>
        </w:rPr>
        <w:t xml:space="preserve">39 Тәртіптiк кеңестердің,    Үкіметке    Облыстардың,     Шілде, </w:t>
      </w:r>
      <w:r>
        <w:br/>
      </w:r>
      <w:r>
        <w:rPr>
          <w:rFonts w:ascii="Times New Roman"/>
          <w:b w:val="false"/>
          <w:i w:val="false"/>
          <w:color w:val="000000"/>
          <w:sz w:val="28"/>
        </w:rPr>
        <w:t xml:space="preserve">
   жергiлiктi мемлекеттiк    ақпарат     Астана және      қаңтар </w:t>
      </w:r>
      <w:r>
        <w:br/>
      </w:r>
      <w:r>
        <w:rPr>
          <w:rFonts w:ascii="Times New Roman"/>
          <w:b w:val="false"/>
          <w:i w:val="false"/>
          <w:color w:val="000000"/>
          <w:sz w:val="28"/>
        </w:rPr>
        <w:t xml:space="preserve">
   органдардың, үкiметтiк               Алматы қалала.   жыл сайын </w:t>
      </w:r>
      <w:r>
        <w:br/>
      </w:r>
      <w:r>
        <w:rPr>
          <w:rFonts w:ascii="Times New Roman"/>
          <w:b w:val="false"/>
          <w:i w:val="false"/>
          <w:color w:val="000000"/>
          <w:sz w:val="28"/>
        </w:rPr>
        <w:t xml:space="preserve">
   емес ұйымдардың, БАҚ-тың             рының әкімдері </w:t>
      </w:r>
      <w:r>
        <w:br/>
      </w:r>
      <w:r>
        <w:rPr>
          <w:rFonts w:ascii="Times New Roman"/>
          <w:b w:val="false"/>
          <w:i w:val="false"/>
          <w:color w:val="000000"/>
          <w:sz w:val="28"/>
        </w:rPr>
        <w:t xml:space="preserve">
   қатысуымен жергiлiктi </w:t>
      </w:r>
      <w:r>
        <w:br/>
      </w:r>
      <w:r>
        <w:rPr>
          <w:rFonts w:ascii="Times New Roman"/>
          <w:b w:val="false"/>
          <w:i w:val="false"/>
          <w:color w:val="000000"/>
          <w:sz w:val="28"/>
        </w:rPr>
        <w:t xml:space="preserve">
   деңгейде сыбайлас жемқор. </w:t>
      </w:r>
      <w:r>
        <w:br/>
      </w:r>
      <w:r>
        <w:rPr>
          <w:rFonts w:ascii="Times New Roman"/>
          <w:b w:val="false"/>
          <w:i w:val="false"/>
          <w:color w:val="000000"/>
          <w:sz w:val="28"/>
        </w:rPr>
        <w:t xml:space="preserve">
   лыққа қарсы күрестің </w:t>
      </w:r>
      <w:r>
        <w:br/>
      </w:r>
      <w:r>
        <w:rPr>
          <w:rFonts w:ascii="Times New Roman"/>
          <w:b w:val="false"/>
          <w:i w:val="false"/>
          <w:color w:val="000000"/>
          <w:sz w:val="28"/>
        </w:rPr>
        <w:t xml:space="preserve">
   проблемалары бойынша </w:t>
      </w:r>
      <w:r>
        <w:br/>
      </w:r>
      <w:r>
        <w:rPr>
          <w:rFonts w:ascii="Times New Roman"/>
          <w:b w:val="false"/>
          <w:i w:val="false"/>
          <w:color w:val="000000"/>
          <w:sz w:val="28"/>
        </w:rPr>
        <w:t xml:space="preserve">
   дөңгелек столдар өткiзу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5. Сыбайлас жемқорлыққа қарсы күресте халықаралық ынтымақтастықты дамыту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40 Сыбайлас жемқорлыққа     Үкіметке    ІІМ, ҚПА, ҰҚК     Жыл сайын  </w:t>
      </w:r>
      <w:r>
        <w:br/>
      </w:r>
      <w:r>
        <w:rPr>
          <w:rFonts w:ascii="Times New Roman"/>
          <w:b w:val="false"/>
          <w:i w:val="false"/>
          <w:color w:val="000000"/>
          <w:sz w:val="28"/>
        </w:rPr>
        <w:t xml:space="preserve">
   қарсы күрес мәселелерi    ақпарат    (келісім бойынша), </w:t>
      </w:r>
      <w:r>
        <w:br/>
      </w:r>
      <w:r>
        <w:rPr>
          <w:rFonts w:ascii="Times New Roman"/>
          <w:b w:val="false"/>
          <w:i w:val="false"/>
          <w:color w:val="000000"/>
          <w:sz w:val="28"/>
        </w:rPr>
        <w:t xml:space="preserve">
   бойынша шет ел мемле.                БП (келісім  </w:t>
      </w:r>
      <w:r>
        <w:br/>
      </w:r>
      <w:r>
        <w:rPr>
          <w:rFonts w:ascii="Times New Roman"/>
          <w:b w:val="false"/>
          <w:i w:val="false"/>
          <w:color w:val="000000"/>
          <w:sz w:val="28"/>
        </w:rPr>
        <w:t xml:space="preserve">
   кеттермен, халықаралық               бойынша), СІМ </w:t>
      </w:r>
      <w:r>
        <w:br/>
      </w:r>
      <w:r>
        <w:rPr>
          <w:rFonts w:ascii="Times New Roman"/>
          <w:b w:val="false"/>
          <w:i w:val="false"/>
          <w:color w:val="000000"/>
          <w:sz w:val="28"/>
        </w:rPr>
        <w:t xml:space="preserve">
   және өзге де үкiметтiк </w:t>
      </w:r>
      <w:r>
        <w:br/>
      </w:r>
      <w:r>
        <w:rPr>
          <w:rFonts w:ascii="Times New Roman"/>
          <w:b w:val="false"/>
          <w:i w:val="false"/>
          <w:color w:val="000000"/>
          <w:sz w:val="28"/>
        </w:rPr>
        <w:t xml:space="preserve">
   емес ұйымдармен ынтымақ. </w:t>
      </w:r>
      <w:r>
        <w:br/>
      </w:r>
      <w:r>
        <w:rPr>
          <w:rFonts w:ascii="Times New Roman"/>
          <w:b w:val="false"/>
          <w:i w:val="false"/>
          <w:color w:val="000000"/>
          <w:sz w:val="28"/>
        </w:rPr>
        <w:t xml:space="preserve">
   тастықты жолға қою және </w:t>
      </w:r>
      <w:r>
        <w:br/>
      </w:r>
      <w:r>
        <w:rPr>
          <w:rFonts w:ascii="Times New Roman"/>
          <w:b w:val="false"/>
          <w:i w:val="false"/>
          <w:color w:val="000000"/>
          <w:sz w:val="28"/>
        </w:rPr>
        <w:t xml:space="preserve">
   нығайту </w:t>
      </w:r>
    </w:p>
    <w:p>
      <w:pPr>
        <w:spacing w:after="0"/>
        <w:ind w:left="0"/>
        <w:jc w:val="both"/>
      </w:pPr>
      <w:r>
        <w:rPr>
          <w:rFonts w:ascii="Times New Roman"/>
          <w:b w:val="false"/>
          <w:i w:val="false"/>
          <w:color w:val="000000"/>
          <w:sz w:val="28"/>
        </w:rPr>
        <w:t xml:space="preserve">41 Сыбайлас жемқорлыққа     Халықаралық  БП (келісім        Ұдайы </w:t>
      </w:r>
      <w:r>
        <w:br/>
      </w:r>
      <w:r>
        <w:rPr>
          <w:rFonts w:ascii="Times New Roman"/>
          <w:b w:val="false"/>
          <w:i w:val="false"/>
          <w:color w:val="000000"/>
          <w:sz w:val="28"/>
        </w:rPr>
        <w:t xml:space="preserve">
   қарсы күреске бағыттал.   шарттар     бойынша), ҰҚК </w:t>
      </w:r>
      <w:r>
        <w:br/>
      </w:r>
      <w:r>
        <w:rPr>
          <w:rFonts w:ascii="Times New Roman"/>
          <w:b w:val="false"/>
          <w:i w:val="false"/>
          <w:color w:val="000000"/>
          <w:sz w:val="28"/>
        </w:rPr>
        <w:t xml:space="preserve">
   ған xaлықаралық бағдар.               (келісім бойынша), </w:t>
      </w:r>
      <w:r>
        <w:br/>
      </w:r>
      <w:r>
        <w:rPr>
          <w:rFonts w:ascii="Times New Roman"/>
          <w:b w:val="false"/>
          <w:i w:val="false"/>
          <w:color w:val="000000"/>
          <w:sz w:val="28"/>
        </w:rPr>
        <w:t xml:space="preserve">
   ламаларға және халықаралық            СІМ, ІІМ, ҚПА,  </w:t>
      </w:r>
      <w:r>
        <w:br/>
      </w:r>
      <w:r>
        <w:rPr>
          <w:rFonts w:ascii="Times New Roman"/>
          <w:b w:val="false"/>
          <w:i w:val="false"/>
          <w:color w:val="000000"/>
          <w:sz w:val="28"/>
        </w:rPr>
        <w:t xml:space="preserve">
   шарттар жасасуға қатысу               МҚА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42 Сыбайлас жемқорлық қылмыс. Халықара.  ІІМ, ҰҚК (келісім  Ұдайы </w:t>
      </w:r>
      <w:r>
        <w:br/>
      </w:r>
      <w:r>
        <w:rPr>
          <w:rFonts w:ascii="Times New Roman"/>
          <w:b w:val="false"/>
          <w:i w:val="false"/>
          <w:color w:val="000000"/>
          <w:sz w:val="28"/>
        </w:rPr>
        <w:t xml:space="preserve">
   тарын жасаған және басқа    лық       бойынша), ҚПА, </w:t>
      </w:r>
      <w:r>
        <w:br/>
      </w:r>
      <w:r>
        <w:rPr>
          <w:rFonts w:ascii="Times New Roman"/>
          <w:b w:val="false"/>
          <w:i w:val="false"/>
          <w:color w:val="000000"/>
          <w:sz w:val="28"/>
        </w:rPr>
        <w:t xml:space="preserve">
   елдердiң аумағында жасы.    шарттар,   БП (келісім </w:t>
      </w:r>
      <w:r>
        <w:br/>
      </w:r>
      <w:r>
        <w:rPr>
          <w:rFonts w:ascii="Times New Roman"/>
          <w:b w:val="false"/>
          <w:i w:val="false"/>
          <w:color w:val="000000"/>
          <w:sz w:val="28"/>
        </w:rPr>
        <w:t xml:space="preserve">
   рынған адамдарға қатысты   нормативтік бойынша), СІМ </w:t>
      </w:r>
      <w:r>
        <w:br/>
      </w:r>
      <w:r>
        <w:rPr>
          <w:rFonts w:ascii="Times New Roman"/>
          <w:b w:val="false"/>
          <w:i w:val="false"/>
          <w:color w:val="000000"/>
          <w:sz w:val="28"/>
        </w:rPr>
        <w:t xml:space="preserve">
   жазаланбай қалмау қағида.   құқықтық </w:t>
      </w:r>
      <w:r>
        <w:br/>
      </w:r>
      <w:r>
        <w:rPr>
          <w:rFonts w:ascii="Times New Roman"/>
          <w:b w:val="false"/>
          <w:i w:val="false"/>
          <w:color w:val="000000"/>
          <w:sz w:val="28"/>
        </w:rPr>
        <w:t xml:space="preserve">
   тын қамтамасыз ету мақса.   актілер </w:t>
      </w:r>
      <w:r>
        <w:br/>
      </w:r>
      <w:r>
        <w:rPr>
          <w:rFonts w:ascii="Times New Roman"/>
          <w:b w:val="false"/>
          <w:i w:val="false"/>
          <w:color w:val="000000"/>
          <w:sz w:val="28"/>
        </w:rPr>
        <w:t xml:space="preserve">
   тында таяу және алыс </w:t>
      </w:r>
      <w:r>
        <w:br/>
      </w:r>
      <w:r>
        <w:rPr>
          <w:rFonts w:ascii="Times New Roman"/>
          <w:b w:val="false"/>
          <w:i w:val="false"/>
          <w:color w:val="000000"/>
          <w:sz w:val="28"/>
        </w:rPr>
        <w:t xml:space="preserve">
   шетелдермен қылмыскерлердi </w:t>
      </w:r>
      <w:r>
        <w:br/>
      </w:r>
      <w:r>
        <w:rPr>
          <w:rFonts w:ascii="Times New Roman"/>
          <w:b w:val="false"/>
          <w:i w:val="false"/>
          <w:color w:val="000000"/>
          <w:sz w:val="28"/>
        </w:rPr>
        <w:t xml:space="preserve">
   ұстап беpу туралы халық. </w:t>
      </w:r>
      <w:r>
        <w:br/>
      </w:r>
      <w:r>
        <w:rPr>
          <w:rFonts w:ascii="Times New Roman"/>
          <w:b w:val="false"/>
          <w:i w:val="false"/>
          <w:color w:val="000000"/>
          <w:sz w:val="28"/>
        </w:rPr>
        <w:t xml:space="preserve">
   аралық шарттар жacacу </w:t>
      </w:r>
      <w:r>
        <w:br/>
      </w:r>
      <w:r>
        <w:rPr>
          <w:rFonts w:ascii="Times New Roman"/>
          <w:b w:val="false"/>
          <w:i w:val="false"/>
          <w:color w:val="000000"/>
          <w:sz w:val="28"/>
        </w:rPr>
        <w:t xml:space="preserve">
   жөнiндегi мақсатты жұмысты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43 Қазақстан Республикасының  Үкіметке   ІІМ, ҚПА, СІМ,    Жыл сайын </w:t>
      </w:r>
      <w:r>
        <w:br/>
      </w:r>
      <w:r>
        <w:rPr>
          <w:rFonts w:ascii="Times New Roman"/>
          <w:b w:val="false"/>
          <w:i w:val="false"/>
          <w:color w:val="000000"/>
          <w:sz w:val="28"/>
        </w:rPr>
        <w:t xml:space="preserve">
   құқық қорғау органдары     ақпарат    ҰҚК (келісім </w:t>
      </w:r>
      <w:r>
        <w:br/>
      </w:r>
      <w:r>
        <w:rPr>
          <w:rFonts w:ascii="Times New Roman"/>
          <w:b w:val="false"/>
          <w:i w:val="false"/>
          <w:color w:val="000000"/>
          <w:sz w:val="28"/>
        </w:rPr>
        <w:t xml:space="preserve">
   мен арнайы қызметтерiнің              бойынша), БП </w:t>
      </w:r>
      <w:r>
        <w:br/>
      </w:r>
      <w:r>
        <w:rPr>
          <w:rFonts w:ascii="Times New Roman"/>
          <w:b w:val="false"/>
          <w:i w:val="false"/>
          <w:color w:val="000000"/>
          <w:sz w:val="28"/>
        </w:rPr>
        <w:t xml:space="preserve">
   басқа мемлекеттерi осындай            (келісім бойынша) </w:t>
      </w:r>
      <w:r>
        <w:br/>
      </w:r>
      <w:r>
        <w:rPr>
          <w:rFonts w:ascii="Times New Roman"/>
          <w:b w:val="false"/>
          <w:i w:val="false"/>
          <w:color w:val="000000"/>
          <w:sz w:val="28"/>
        </w:rPr>
        <w:t xml:space="preserve">
   қызметтерiмен одан әрi </w:t>
      </w:r>
      <w:r>
        <w:br/>
      </w:r>
      <w:r>
        <w:rPr>
          <w:rFonts w:ascii="Times New Roman"/>
          <w:b w:val="false"/>
          <w:i w:val="false"/>
          <w:color w:val="000000"/>
          <w:sz w:val="28"/>
        </w:rPr>
        <w:t xml:space="preserve">
   өзара iс-әрекет жасасуын </w:t>
      </w:r>
      <w:r>
        <w:br/>
      </w:r>
      <w:r>
        <w:rPr>
          <w:rFonts w:ascii="Times New Roman"/>
          <w:b w:val="false"/>
          <w:i w:val="false"/>
          <w:color w:val="000000"/>
          <w:sz w:val="28"/>
        </w:rPr>
        <w:t xml:space="preserve">
   одан әрi дамыту, сыбайлас </w:t>
      </w:r>
      <w:r>
        <w:br/>
      </w:r>
      <w:r>
        <w:rPr>
          <w:rFonts w:ascii="Times New Roman"/>
          <w:b w:val="false"/>
          <w:i w:val="false"/>
          <w:color w:val="000000"/>
          <w:sz w:val="28"/>
        </w:rPr>
        <w:t xml:space="preserve">
   жемқорлықпен ұштасқан </w:t>
      </w:r>
      <w:r>
        <w:br/>
      </w:r>
      <w:r>
        <w:rPr>
          <w:rFonts w:ascii="Times New Roman"/>
          <w:b w:val="false"/>
          <w:i w:val="false"/>
          <w:color w:val="000000"/>
          <w:sz w:val="28"/>
        </w:rPr>
        <w:t xml:space="preserve">
   iс-әрекеттерді анықтау, </w:t>
      </w:r>
      <w:r>
        <w:br/>
      </w:r>
      <w:r>
        <w:rPr>
          <w:rFonts w:ascii="Times New Roman"/>
          <w:b w:val="false"/>
          <w:i w:val="false"/>
          <w:color w:val="000000"/>
          <w:sz w:val="28"/>
        </w:rPr>
        <w:t xml:space="preserve">
   олардың алдын алу және </w:t>
      </w:r>
      <w:r>
        <w:br/>
      </w:r>
      <w:r>
        <w:rPr>
          <w:rFonts w:ascii="Times New Roman"/>
          <w:b w:val="false"/>
          <w:i w:val="false"/>
          <w:color w:val="000000"/>
          <w:sz w:val="28"/>
        </w:rPr>
        <w:t xml:space="preserve">
   жолын кесу мақсатында бiр. </w:t>
      </w:r>
      <w:r>
        <w:br/>
      </w:r>
      <w:r>
        <w:rPr>
          <w:rFonts w:ascii="Times New Roman"/>
          <w:b w:val="false"/>
          <w:i w:val="false"/>
          <w:color w:val="000000"/>
          <w:sz w:val="28"/>
        </w:rPr>
        <w:t xml:space="preserve">
   лескен iс-шараларды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44 Сыбайлас жемқорлыққа       Үкіметке  БП (келісім бойынша), Жыл </w:t>
      </w:r>
      <w:r>
        <w:br/>
      </w:r>
      <w:r>
        <w:rPr>
          <w:rFonts w:ascii="Times New Roman"/>
          <w:b w:val="false"/>
          <w:i w:val="false"/>
          <w:color w:val="000000"/>
          <w:sz w:val="28"/>
        </w:rPr>
        <w:t xml:space="preserve">
   қарсы күрес тақырыбы бойы. ақпарат   СІМ, ІІМ, КБА,        сайын </w:t>
      </w:r>
      <w:r>
        <w:br/>
      </w:r>
      <w:r>
        <w:rPr>
          <w:rFonts w:ascii="Times New Roman"/>
          <w:b w:val="false"/>
          <w:i w:val="false"/>
          <w:color w:val="000000"/>
          <w:sz w:val="28"/>
        </w:rPr>
        <w:t xml:space="preserve">
   нша оқу бағдарламаларын,             облыстардың, </w:t>
      </w:r>
      <w:r>
        <w:br/>
      </w:r>
      <w:r>
        <w:rPr>
          <w:rFonts w:ascii="Times New Roman"/>
          <w:b w:val="false"/>
          <w:i w:val="false"/>
          <w:color w:val="000000"/>
          <w:sz w:val="28"/>
        </w:rPr>
        <w:t xml:space="preserve">
   форумдарды, конференциялар.          Астана және Алматы </w:t>
      </w:r>
      <w:r>
        <w:br/>
      </w:r>
      <w:r>
        <w:rPr>
          <w:rFonts w:ascii="Times New Roman"/>
          <w:b w:val="false"/>
          <w:i w:val="false"/>
          <w:color w:val="000000"/>
          <w:sz w:val="28"/>
        </w:rPr>
        <w:t xml:space="preserve">
   ды өткiзуде халықаралық              қалаларының </w:t>
      </w:r>
      <w:r>
        <w:br/>
      </w:r>
      <w:r>
        <w:rPr>
          <w:rFonts w:ascii="Times New Roman"/>
          <w:b w:val="false"/>
          <w:i w:val="false"/>
          <w:color w:val="000000"/>
          <w:sz w:val="28"/>
        </w:rPr>
        <w:t xml:space="preserve">
   ұйымдарға барынша жәрдем             әкімдері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2003-2005 жылдар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P/c       Іс-шара         Аяқтау     Орындалуына       Орындау  </w:t>
      </w:r>
      <w:r>
        <w:br/>
      </w:r>
      <w:r>
        <w:rPr>
          <w:rFonts w:ascii="Times New Roman"/>
          <w:b w:val="false"/>
          <w:i w:val="false"/>
          <w:color w:val="000000"/>
          <w:sz w:val="28"/>
        </w:rPr>
        <w:t xml:space="preserve">
N                         нысаны     жауаптылар        мерзiмi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Сыбайлас жемқорлыққа қарсы күрестің құқықтық базасын жетiлдiру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"Заңсыз жолмен табыл.   Заң     ЭСЖҚА, ҰБ (келі.    2004 ж. </w:t>
      </w:r>
      <w:r>
        <w:br/>
      </w:r>
      <w:r>
        <w:rPr>
          <w:rFonts w:ascii="Times New Roman"/>
          <w:b w:val="false"/>
          <w:i w:val="false"/>
          <w:color w:val="000000"/>
          <w:sz w:val="28"/>
        </w:rPr>
        <w:t xml:space="preserve">
   ған кiрiстердi заңдас. жобасы    сім бойынша),      ІІ жарты </w:t>
      </w:r>
      <w:r>
        <w:br/>
      </w:r>
      <w:r>
        <w:rPr>
          <w:rFonts w:ascii="Times New Roman"/>
          <w:b w:val="false"/>
          <w:i w:val="false"/>
          <w:color w:val="000000"/>
          <w:sz w:val="28"/>
        </w:rPr>
        <w:t xml:space="preserve">
   тыруға (жылыстатуға)             ҚарМ, КБА, БП      жылдық </w:t>
      </w:r>
      <w:r>
        <w:br/>
      </w:r>
      <w:r>
        <w:rPr>
          <w:rFonts w:ascii="Times New Roman"/>
          <w:b w:val="false"/>
          <w:i w:val="false"/>
          <w:color w:val="000000"/>
          <w:sz w:val="28"/>
        </w:rPr>
        <w:t xml:space="preserve">
   қарсы iс-әрекет тура.            (келісім бойынша) </w:t>
      </w:r>
      <w:r>
        <w:br/>
      </w:r>
      <w:r>
        <w:rPr>
          <w:rFonts w:ascii="Times New Roman"/>
          <w:b w:val="false"/>
          <w:i w:val="false"/>
          <w:color w:val="000000"/>
          <w:sz w:val="28"/>
        </w:rPr>
        <w:t xml:space="preserve">
   лы" Қазақстан Респуб. </w:t>
      </w:r>
      <w:r>
        <w:br/>
      </w:r>
      <w:r>
        <w:rPr>
          <w:rFonts w:ascii="Times New Roman"/>
          <w:b w:val="false"/>
          <w:i w:val="false"/>
          <w:color w:val="000000"/>
          <w:sz w:val="28"/>
        </w:rPr>
        <w:t xml:space="preserve">
   ликасы Заңының жобасын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  "Сыбайлас жемқорлыққа   Заң      ӘдМ, ҚарМ          2003 ж. </w:t>
      </w:r>
      <w:r>
        <w:br/>
      </w:r>
      <w:r>
        <w:rPr>
          <w:rFonts w:ascii="Times New Roman"/>
          <w:b w:val="false"/>
          <w:i w:val="false"/>
          <w:color w:val="000000"/>
          <w:sz w:val="28"/>
        </w:rPr>
        <w:t xml:space="preserve">
   қарсы күрес туралы"   жобалау                       IV тоқсан </w:t>
      </w:r>
      <w:r>
        <w:br/>
      </w:r>
      <w:r>
        <w:rPr>
          <w:rFonts w:ascii="Times New Roman"/>
          <w:b w:val="false"/>
          <w:i w:val="false"/>
          <w:color w:val="000000"/>
          <w:sz w:val="28"/>
        </w:rPr>
        <w:t xml:space="preserve">
   Қазақстан Республика. қызмет </w:t>
      </w:r>
      <w:r>
        <w:br/>
      </w:r>
      <w:r>
        <w:rPr>
          <w:rFonts w:ascii="Times New Roman"/>
          <w:b w:val="false"/>
          <w:i w:val="false"/>
          <w:color w:val="000000"/>
          <w:sz w:val="28"/>
        </w:rPr>
        <w:t xml:space="preserve">
   сының Заңына:        жөніндегі </w:t>
      </w:r>
      <w:r>
        <w:br/>
      </w:r>
      <w:r>
        <w:rPr>
          <w:rFonts w:ascii="Times New Roman"/>
          <w:b w:val="false"/>
          <w:i w:val="false"/>
          <w:color w:val="000000"/>
          <w:sz w:val="28"/>
        </w:rPr>
        <w:t xml:space="preserve">
   - Заңның 9-бабының   ведомство- </w:t>
      </w:r>
      <w:r>
        <w:br/>
      </w:r>
      <w:r>
        <w:rPr>
          <w:rFonts w:ascii="Times New Roman"/>
          <w:b w:val="false"/>
          <w:i w:val="false"/>
          <w:color w:val="000000"/>
          <w:sz w:val="28"/>
        </w:rPr>
        <w:t xml:space="preserve">
   "Салық және бюджетке  аралық </w:t>
      </w:r>
      <w:r>
        <w:br/>
      </w:r>
      <w:r>
        <w:rPr>
          <w:rFonts w:ascii="Times New Roman"/>
          <w:b w:val="false"/>
          <w:i w:val="false"/>
          <w:color w:val="000000"/>
          <w:sz w:val="28"/>
        </w:rPr>
        <w:t xml:space="preserve">
   төленетiн басқа да   комиссияның </w:t>
      </w:r>
      <w:r>
        <w:br/>
      </w:r>
      <w:r>
        <w:rPr>
          <w:rFonts w:ascii="Times New Roman"/>
          <w:b w:val="false"/>
          <w:i w:val="false"/>
          <w:color w:val="000000"/>
          <w:sz w:val="28"/>
        </w:rPr>
        <w:t xml:space="preserve">
   мiндеттi төлемдер     шешімі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 Кодексi. </w:t>
      </w:r>
      <w:r>
        <w:br/>
      </w:r>
      <w:r>
        <w:rPr>
          <w:rFonts w:ascii="Times New Roman"/>
          <w:b w:val="false"/>
          <w:i w:val="false"/>
          <w:color w:val="000000"/>
          <w:sz w:val="28"/>
        </w:rPr>
        <w:t xml:space="preserve">
   нiң 171-бабына қайшы. </w:t>
      </w:r>
      <w:r>
        <w:br/>
      </w:r>
      <w:r>
        <w:rPr>
          <w:rFonts w:ascii="Times New Roman"/>
          <w:b w:val="false"/>
          <w:i w:val="false"/>
          <w:color w:val="000000"/>
          <w:sz w:val="28"/>
        </w:rPr>
        <w:t xml:space="preserve">
   лықтарды жою; </w:t>
      </w:r>
      <w:r>
        <w:br/>
      </w:r>
      <w:r>
        <w:rPr>
          <w:rFonts w:ascii="Times New Roman"/>
          <w:b w:val="false"/>
          <w:i w:val="false"/>
          <w:color w:val="000000"/>
          <w:sz w:val="28"/>
        </w:rPr>
        <w:t xml:space="preserve">
   - мүлiктi жалға тап. </w:t>
      </w:r>
      <w:r>
        <w:br/>
      </w:r>
      <w:r>
        <w:rPr>
          <w:rFonts w:ascii="Times New Roman"/>
          <w:b w:val="false"/>
          <w:i w:val="false"/>
          <w:color w:val="000000"/>
          <w:sz w:val="28"/>
        </w:rPr>
        <w:t xml:space="preserve">
   сыру кезінде мемлекет. </w:t>
      </w:r>
      <w:r>
        <w:br/>
      </w:r>
      <w:r>
        <w:rPr>
          <w:rFonts w:ascii="Times New Roman"/>
          <w:b w:val="false"/>
          <w:i w:val="false"/>
          <w:color w:val="000000"/>
          <w:sz w:val="28"/>
        </w:rPr>
        <w:t xml:space="preserve">
   тiк қызметшілердің </w:t>
      </w:r>
      <w:r>
        <w:br/>
      </w:r>
      <w:r>
        <w:rPr>
          <w:rFonts w:ascii="Times New Roman"/>
          <w:b w:val="false"/>
          <w:i w:val="false"/>
          <w:color w:val="000000"/>
          <w:sz w:val="28"/>
        </w:rPr>
        <w:t xml:space="preserve">
   iс-әрекетiн нақтылау </w:t>
      </w:r>
      <w:r>
        <w:br/>
      </w:r>
      <w:r>
        <w:rPr>
          <w:rFonts w:ascii="Times New Roman"/>
          <w:b w:val="false"/>
          <w:i w:val="false"/>
          <w:color w:val="000000"/>
          <w:sz w:val="28"/>
        </w:rPr>
        <w:t xml:space="preserve">
   бөлiгiне өзгерiстер </w:t>
      </w:r>
      <w:r>
        <w:br/>
      </w:r>
      <w:r>
        <w:rPr>
          <w:rFonts w:ascii="Times New Roman"/>
          <w:b w:val="false"/>
          <w:i w:val="false"/>
          <w:color w:val="000000"/>
          <w:sz w:val="28"/>
        </w:rPr>
        <w:t xml:space="preserve">
   мен толықтырулар енгі. </w:t>
      </w:r>
      <w:r>
        <w:br/>
      </w:r>
      <w:r>
        <w:rPr>
          <w:rFonts w:ascii="Times New Roman"/>
          <w:b w:val="false"/>
          <w:i w:val="false"/>
          <w:color w:val="000000"/>
          <w:sz w:val="28"/>
        </w:rPr>
        <w:t xml:space="preserve">
   зудің мақсатқа сай </w:t>
      </w:r>
      <w:r>
        <w:br/>
      </w:r>
      <w:r>
        <w:rPr>
          <w:rFonts w:ascii="Times New Roman"/>
          <w:b w:val="false"/>
          <w:i w:val="false"/>
          <w:color w:val="000000"/>
          <w:sz w:val="28"/>
        </w:rPr>
        <w:t xml:space="preserve">
   болуын қарастыру </w:t>
      </w:r>
    </w:p>
    <w:p>
      <w:pPr>
        <w:spacing w:after="0"/>
        <w:ind w:left="0"/>
        <w:jc w:val="both"/>
      </w:pPr>
      <w:r>
        <w:rPr>
          <w:rFonts w:ascii="Times New Roman"/>
          <w:b w:val="false"/>
          <w:i w:val="false"/>
          <w:color w:val="000000"/>
          <w:sz w:val="28"/>
        </w:rPr>
        <w:t xml:space="preserve">3  Заңнамалық реттеу және  Үкіметке   ӘдМ, БП (келісім    Маусым </w:t>
      </w:r>
      <w:r>
        <w:br/>
      </w:r>
      <w:r>
        <w:rPr>
          <w:rFonts w:ascii="Times New Roman"/>
          <w:b w:val="false"/>
          <w:i w:val="false"/>
          <w:color w:val="000000"/>
          <w:sz w:val="28"/>
        </w:rPr>
        <w:t xml:space="preserve">
   заң жобалары мен арнайы ұсыныстар  бойынша), ІІМ, ҚПА, 2003 ж. </w:t>
      </w:r>
      <w:r>
        <w:br/>
      </w:r>
      <w:r>
        <w:rPr>
          <w:rFonts w:ascii="Times New Roman"/>
          <w:b w:val="false"/>
          <w:i w:val="false"/>
          <w:color w:val="000000"/>
          <w:sz w:val="28"/>
        </w:rPr>
        <w:t xml:space="preserve">
   сыбайлас жемқорлыққа               ҰҚК (келісім </w:t>
      </w:r>
      <w:r>
        <w:br/>
      </w:r>
      <w:r>
        <w:rPr>
          <w:rFonts w:ascii="Times New Roman"/>
          <w:b w:val="false"/>
          <w:i w:val="false"/>
          <w:color w:val="000000"/>
          <w:sz w:val="28"/>
        </w:rPr>
        <w:t xml:space="preserve">
   қарсы бағытталған өзге             бойынша) </w:t>
      </w:r>
      <w:r>
        <w:br/>
      </w:r>
      <w:r>
        <w:rPr>
          <w:rFonts w:ascii="Times New Roman"/>
          <w:b w:val="false"/>
          <w:i w:val="false"/>
          <w:color w:val="000000"/>
          <w:sz w:val="28"/>
        </w:rPr>
        <w:t xml:space="preserve">
   де нормативтiк құқықтық </w:t>
      </w:r>
      <w:r>
        <w:br/>
      </w:r>
      <w:r>
        <w:rPr>
          <w:rFonts w:ascii="Times New Roman"/>
          <w:b w:val="false"/>
          <w:i w:val="false"/>
          <w:color w:val="000000"/>
          <w:sz w:val="28"/>
        </w:rPr>
        <w:t xml:space="preserve">
   актiлердi құқықтық </w:t>
      </w:r>
      <w:r>
        <w:br/>
      </w:r>
      <w:r>
        <w:rPr>
          <w:rFonts w:ascii="Times New Roman"/>
          <w:b w:val="false"/>
          <w:i w:val="false"/>
          <w:color w:val="000000"/>
          <w:sz w:val="28"/>
        </w:rPr>
        <w:t xml:space="preserve">
   сараптамадан өткiзудi </w:t>
      </w:r>
      <w:r>
        <w:br/>
      </w:r>
      <w:r>
        <w:rPr>
          <w:rFonts w:ascii="Times New Roman"/>
          <w:b w:val="false"/>
          <w:i w:val="false"/>
          <w:color w:val="000000"/>
          <w:sz w:val="28"/>
        </w:rPr>
        <w:t xml:space="preserve">
   енгiзу жөніндегі,     </w:t>
      </w:r>
      <w:r>
        <w:br/>
      </w:r>
      <w:r>
        <w:rPr>
          <w:rFonts w:ascii="Times New Roman"/>
          <w:b w:val="false"/>
          <w:i w:val="false"/>
          <w:color w:val="000000"/>
          <w:sz w:val="28"/>
        </w:rPr>
        <w:t xml:space="preserve">
   оның ішінде сілтеме </w:t>
      </w:r>
      <w:r>
        <w:br/>
      </w:r>
      <w:r>
        <w:rPr>
          <w:rFonts w:ascii="Times New Roman"/>
          <w:b w:val="false"/>
          <w:i w:val="false"/>
          <w:color w:val="000000"/>
          <w:sz w:val="28"/>
        </w:rPr>
        <w:t xml:space="preserve">
   нормаларды жою </w:t>
      </w:r>
      <w:r>
        <w:br/>
      </w:r>
      <w:r>
        <w:rPr>
          <w:rFonts w:ascii="Times New Roman"/>
          <w:b w:val="false"/>
          <w:i w:val="false"/>
          <w:color w:val="000000"/>
          <w:sz w:val="28"/>
        </w:rPr>
        <w:t xml:space="preserve">
   мақсатында ұсыныстар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Жалпы сипаттағы практикалық шаралар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Мемлекеттік қызмет саласындағы сыбайлас жемқорлықтың алдын алу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Сыбайлас жемқорлыққа     Ведомст.  Мемлекеттік          2003 ж. </w:t>
      </w:r>
      <w:r>
        <w:br/>
      </w:r>
      <w:r>
        <w:rPr>
          <w:rFonts w:ascii="Times New Roman"/>
          <w:b w:val="false"/>
          <w:i w:val="false"/>
          <w:color w:val="000000"/>
          <w:sz w:val="28"/>
        </w:rPr>
        <w:t xml:space="preserve">
   қарсы күрестi күшейтуге   волық    органдар            ІІ тоқсан </w:t>
      </w:r>
      <w:r>
        <w:br/>
      </w:r>
      <w:r>
        <w:rPr>
          <w:rFonts w:ascii="Times New Roman"/>
          <w:b w:val="false"/>
          <w:i w:val="false"/>
          <w:color w:val="000000"/>
          <w:sz w:val="28"/>
        </w:rPr>
        <w:t xml:space="preserve">
   бағытталған ұйымдастыру. норматив. </w:t>
      </w:r>
      <w:r>
        <w:br/>
      </w:r>
      <w:r>
        <w:rPr>
          <w:rFonts w:ascii="Times New Roman"/>
          <w:b w:val="false"/>
          <w:i w:val="false"/>
          <w:color w:val="000000"/>
          <w:sz w:val="28"/>
        </w:rPr>
        <w:t xml:space="preserve">
   шылық және практикалық     тік </w:t>
      </w:r>
      <w:r>
        <w:br/>
      </w:r>
      <w:r>
        <w:rPr>
          <w:rFonts w:ascii="Times New Roman"/>
          <w:b w:val="false"/>
          <w:i w:val="false"/>
          <w:color w:val="000000"/>
          <w:sz w:val="28"/>
        </w:rPr>
        <w:t xml:space="preserve">
   шаралардың ведомстволық  құқықтық </w:t>
      </w:r>
      <w:r>
        <w:br/>
      </w:r>
      <w:r>
        <w:rPr>
          <w:rFonts w:ascii="Times New Roman"/>
          <w:b w:val="false"/>
          <w:i w:val="false"/>
          <w:color w:val="000000"/>
          <w:sz w:val="28"/>
        </w:rPr>
        <w:t xml:space="preserve">
   жоспарларына өзгерiстер   актілер </w:t>
      </w:r>
      <w:r>
        <w:br/>
      </w:r>
      <w:r>
        <w:rPr>
          <w:rFonts w:ascii="Times New Roman"/>
          <w:b w:val="false"/>
          <w:i w:val="false"/>
          <w:color w:val="000000"/>
          <w:sz w:val="28"/>
        </w:rPr>
        <w:t xml:space="preserve">
   мен толықтырулар енгiзу </w:t>
      </w:r>
    </w:p>
    <w:p>
      <w:pPr>
        <w:spacing w:after="0"/>
        <w:ind w:left="0"/>
        <w:jc w:val="both"/>
      </w:pPr>
      <w:r>
        <w:rPr>
          <w:rFonts w:ascii="Times New Roman"/>
          <w:b w:val="false"/>
          <w:i w:val="false"/>
          <w:color w:val="000000"/>
          <w:sz w:val="28"/>
        </w:rPr>
        <w:t xml:space="preserve">5  Сыбайлас жемқорлыққа     Үкіметке  Мемлекеттік органдар  Маусым, </w:t>
      </w:r>
      <w:r>
        <w:br/>
      </w:r>
      <w:r>
        <w:rPr>
          <w:rFonts w:ascii="Times New Roman"/>
          <w:b w:val="false"/>
          <w:i w:val="false"/>
          <w:color w:val="000000"/>
          <w:sz w:val="28"/>
        </w:rPr>
        <w:t xml:space="preserve">
   қарсы күреске            ақпарат                        желтоқсан </w:t>
      </w:r>
      <w:r>
        <w:br/>
      </w:r>
      <w:r>
        <w:rPr>
          <w:rFonts w:ascii="Times New Roman"/>
          <w:b w:val="false"/>
          <w:i w:val="false"/>
          <w:color w:val="000000"/>
          <w:sz w:val="28"/>
        </w:rPr>
        <w:t xml:space="preserve">
   бағытталған ұйымдасты.                                    2003- </w:t>
      </w:r>
      <w:r>
        <w:br/>
      </w:r>
      <w:r>
        <w:rPr>
          <w:rFonts w:ascii="Times New Roman"/>
          <w:b w:val="false"/>
          <w:i w:val="false"/>
          <w:color w:val="000000"/>
          <w:sz w:val="28"/>
        </w:rPr>
        <w:t xml:space="preserve">
   рушылық және практикалық                                 2005 жж. </w:t>
      </w:r>
      <w:r>
        <w:br/>
      </w:r>
      <w:r>
        <w:rPr>
          <w:rFonts w:ascii="Times New Roman"/>
          <w:b w:val="false"/>
          <w:i w:val="false"/>
          <w:color w:val="000000"/>
          <w:sz w:val="28"/>
        </w:rPr>
        <w:t xml:space="preserve">
   шаралардың ведомстволық </w:t>
      </w:r>
      <w:r>
        <w:br/>
      </w:r>
      <w:r>
        <w:rPr>
          <w:rFonts w:ascii="Times New Roman"/>
          <w:b w:val="false"/>
          <w:i w:val="false"/>
          <w:color w:val="000000"/>
          <w:sz w:val="28"/>
        </w:rPr>
        <w:t xml:space="preserve">
   жоспарларын іске асыру </w:t>
      </w:r>
    </w:p>
    <w:p>
      <w:pPr>
        <w:spacing w:after="0"/>
        <w:ind w:left="0"/>
        <w:jc w:val="both"/>
      </w:pPr>
      <w:r>
        <w:rPr>
          <w:rFonts w:ascii="Times New Roman"/>
          <w:b w:val="false"/>
          <w:i w:val="false"/>
          <w:color w:val="000000"/>
          <w:sz w:val="28"/>
        </w:rPr>
        <w:t xml:space="preserve">6  Мемлекеттік қызметшілер.  Республи. ЭБЖМ, ЕХӘҚМ, </w:t>
      </w:r>
      <w:r>
        <w:br/>
      </w:r>
      <w:r>
        <w:rPr>
          <w:rFonts w:ascii="Times New Roman"/>
          <w:b w:val="false"/>
          <w:i w:val="false"/>
          <w:color w:val="000000"/>
          <w:sz w:val="28"/>
        </w:rPr>
        <w:t xml:space="preserve">
   дің жалақысы мен ақшалай  калық     мемлекеттік органдар  2003- </w:t>
      </w:r>
      <w:r>
        <w:br/>
      </w:r>
      <w:r>
        <w:rPr>
          <w:rFonts w:ascii="Times New Roman"/>
          <w:b w:val="false"/>
          <w:i w:val="false"/>
          <w:color w:val="000000"/>
          <w:sz w:val="28"/>
        </w:rPr>
        <w:t xml:space="preserve">
   үлесін кезең-кезеңмен     бюджеттік                      2005 жж. </w:t>
      </w:r>
      <w:r>
        <w:br/>
      </w:r>
      <w:r>
        <w:rPr>
          <w:rFonts w:ascii="Times New Roman"/>
          <w:b w:val="false"/>
          <w:i w:val="false"/>
          <w:color w:val="000000"/>
          <w:sz w:val="28"/>
        </w:rPr>
        <w:t xml:space="preserve">
   көтеру, сондай-ақ олар.   комиссия. </w:t>
      </w:r>
      <w:r>
        <w:br/>
      </w:r>
      <w:r>
        <w:rPr>
          <w:rFonts w:ascii="Times New Roman"/>
          <w:b w:val="false"/>
          <w:i w:val="false"/>
          <w:color w:val="000000"/>
          <w:sz w:val="28"/>
        </w:rPr>
        <w:t xml:space="preserve">
   дың әлеуметтік қамтамасыз ның </w:t>
      </w:r>
      <w:r>
        <w:br/>
      </w:r>
      <w:r>
        <w:rPr>
          <w:rFonts w:ascii="Times New Roman"/>
          <w:b w:val="false"/>
          <w:i w:val="false"/>
          <w:color w:val="000000"/>
          <w:sz w:val="28"/>
        </w:rPr>
        <w:t xml:space="preserve">
   етілуін жақсарту мәселесін шешімі </w:t>
      </w:r>
      <w:r>
        <w:br/>
      </w:r>
      <w:r>
        <w:rPr>
          <w:rFonts w:ascii="Times New Roman"/>
          <w:b w:val="false"/>
          <w:i w:val="false"/>
          <w:color w:val="000000"/>
          <w:sz w:val="28"/>
        </w:rPr>
        <w:t xml:space="preserve">
   Республикалық бюджеттік </w:t>
      </w:r>
      <w:r>
        <w:br/>
      </w:r>
      <w:r>
        <w:rPr>
          <w:rFonts w:ascii="Times New Roman"/>
          <w:b w:val="false"/>
          <w:i w:val="false"/>
          <w:color w:val="000000"/>
          <w:sz w:val="28"/>
        </w:rPr>
        <w:t xml:space="preserve">
   комиссияның қарауына ұсыну </w:t>
      </w:r>
    </w:p>
    <w:p>
      <w:pPr>
        <w:spacing w:after="0"/>
        <w:ind w:left="0"/>
        <w:jc w:val="both"/>
      </w:pPr>
      <w:r>
        <w:rPr>
          <w:rFonts w:ascii="Times New Roman"/>
          <w:b w:val="false"/>
          <w:i w:val="false"/>
          <w:color w:val="000000"/>
          <w:sz w:val="28"/>
        </w:rPr>
        <w:t xml:space="preserve">7  Мемлекеттiк қызметшiлер.  Үкіметке  ҚарМ                  2003 ж. </w:t>
      </w:r>
      <w:r>
        <w:br/>
      </w:r>
      <w:r>
        <w:rPr>
          <w:rFonts w:ascii="Times New Roman"/>
          <w:b w:val="false"/>
          <w:i w:val="false"/>
          <w:color w:val="000000"/>
          <w:sz w:val="28"/>
        </w:rPr>
        <w:t xml:space="preserve">
   дiң кiрiстерi туралы      ақпарат                       IV тоқсан </w:t>
      </w:r>
      <w:r>
        <w:br/>
      </w:r>
      <w:r>
        <w:rPr>
          <w:rFonts w:ascii="Times New Roman"/>
          <w:b w:val="false"/>
          <w:i w:val="false"/>
          <w:color w:val="000000"/>
          <w:sz w:val="28"/>
        </w:rPr>
        <w:t xml:space="preserve">
   декларациялардың шынай. </w:t>
      </w:r>
      <w:r>
        <w:br/>
      </w:r>
      <w:r>
        <w:rPr>
          <w:rFonts w:ascii="Times New Roman"/>
          <w:b w:val="false"/>
          <w:i w:val="false"/>
          <w:color w:val="000000"/>
          <w:sz w:val="28"/>
        </w:rPr>
        <w:t xml:space="preserve">
   ылығын тексеру тетігiн </w:t>
      </w:r>
      <w:r>
        <w:br/>
      </w:r>
      <w:r>
        <w:rPr>
          <w:rFonts w:ascii="Times New Roman"/>
          <w:b w:val="false"/>
          <w:i w:val="false"/>
          <w:color w:val="000000"/>
          <w:sz w:val="28"/>
        </w:rPr>
        <w:t xml:space="preserve">
   жетiлдіру жөніндегі </w:t>
      </w:r>
      <w:r>
        <w:br/>
      </w:r>
      <w:r>
        <w:rPr>
          <w:rFonts w:ascii="Times New Roman"/>
          <w:b w:val="false"/>
          <w:i w:val="false"/>
          <w:color w:val="000000"/>
          <w:sz w:val="28"/>
        </w:rPr>
        <w:t xml:space="preserve">
   жұмысты қамтамасыз eту </w:t>
      </w:r>
    </w:p>
    <w:p>
      <w:pPr>
        <w:spacing w:after="0"/>
        <w:ind w:left="0"/>
        <w:jc w:val="both"/>
      </w:pPr>
      <w:r>
        <w:rPr>
          <w:rFonts w:ascii="Times New Roman"/>
          <w:b w:val="false"/>
          <w:i w:val="false"/>
          <w:color w:val="000000"/>
          <w:sz w:val="28"/>
        </w:rPr>
        <w:t xml:space="preserve">8  Сыбайлас жемқорлыққа      Үкіметке   ИСМ, ТМРА, БП       Маусым </w:t>
      </w:r>
      <w:r>
        <w:br/>
      </w:r>
      <w:r>
        <w:rPr>
          <w:rFonts w:ascii="Times New Roman"/>
          <w:b w:val="false"/>
          <w:i w:val="false"/>
          <w:color w:val="000000"/>
          <w:sz w:val="28"/>
        </w:rPr>
        <w:t xml:space="preserve">
   қатысы бар кәсiпкерлiк    ұсыныстар  (келісім бойынша),  2003 ж. </w:t>
      </w:r>
      <w:r>
        <w:br/>
      </w:r>
      <w:r>
        <w:rPr>
          <w:rFonts w:ascii="Times New Roman"/>
          <w:b w:val="false"/>
          <w:i w:val="false"/>
          <w:color w:val="000000"/>
          <w:sz w:val="28"/>
        </w:rPr>
        <w:t xml:space="preserve">
   қызмет субъектiлерiнiң,              ІІМ, ҚПА, КБА, </w:t>
      </w:r>
      <w:r>
        <w:br/>
      </w:r>
      <w:r>
        <w:rPr>
          <w:rFonts w:ascii="Times New Roman"/>
          <w:b w:val="false"/>
          <w:i w:val="false"/>
          <w:color w:val="000000"/>
          <w:sz w:val="28"/>
        </w:rPr>
        <w:t xml:space="preserve">
   мемлекеттiк тапсырыстар              ҰҚК (келісім </w:t>
      </w:r>
      <w:r>
        <w:br/>
      </w:r>
      <w:r>
        <w:rPr>
          <w:rFonts w:ascii="Times New Roman"/>
          <w:b w:val="false"/>
          <w:i w:val="false"/>
          <w:color w:val="000000"/>
          <w:sz w:val="28"/>
        </w:rPr>
        <w:t xml:space="preserve">
   мен келiсiмшарттарды                 бойынша), МСА </w:t>
      </w:r>
      <w:r>
        <w:br/>
      </w:r>
      <w:r>
        <w:rPr>
          <w:rFonts w:ascii="Times New Roman"/>
          <w:b w:val="false"/>
          <w:i w:val="false"/>
          <w:color w:val="000000"/>
          <w:sz w:val="28"/>
        </w:rPr>
        <w:t xml:space="preserve">
   орындауға олардың қатысу </w:t>
      </w:r>
      <w:r>
        <w:br/>
      </w:r>
      <w:r>
        <w:rPr>
          <w:rFonts w:ascii="Times New Roman"/>
          <w:b w:val="false"/>
          <w:i w:val="false"/>
          <w:color w:val="000000"/>
          <w:sz w:val="28"/>
        </w:rPr>
        <w:t xml:space="preserve">
   мүмкiндiгiн болдырмау </w:t>
      </w:r>
      <w:r>
        <w:br/>
      </w:r>
      <w:r>
        <w:rPr>
          <w:rFonts w:ascii="Times New Roman"/>
          <w:b w:val="false"/>
          <w:i w:val="false"/>
          <w:color w:val="000000"/>
          <w:sz w:val="28"/>
        </w:rPr>
        <w:t xml:space="preserve">
   мақсатында олap туралы </w:t>
      </w:r>
      <w:r>
        <w:br/>
      </w:r>
      <w:r>
        <w:rPr>
          <w:rFonts w:ascii="Times New Roman"/>
          <w:b w:val="false"/>
          <w:i w:val="false"/>
          <w:color w:val="000000"/>
          <w:sz w:val="28"/>
        </w:rPr>
        <w:t xml:space="preserve">
   деректер банкiн құру </w:t>
      </w:r>
      <w:r>
        <w:br/>
      </w:r>
      <w:r>
        <w:rPr>
          <w:rFonts w:ascii="Times New Roman"/>
          <w:b w:val="false"/>
          <w:i w:val="false"/>
          <w:color w:val="000000"/>
          <w:sz w:val="28"/>
        </w:rPr>
        <w:t xml:space="preserve">
   жөнiнде ұсыныстар енгiзу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"Көлеңкелi экономикаға" - сыбайлас жемқорлық көзіне қарсы іс-әрекет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Республикадағы аса iрi    Үкімет.    ҚарМ               2003- </w:t>
      </w:r>
      <w:r>
        <w:br/>
      </w:r>
      <w:r>
        <w:rPr>
          <w:rFonts w:ascii="Times New Roman"/>
          <w:b w:val="false"/>
          <w:i w:val="false"/>
          <w:color w:val="000000"/>
          <w:sz w:val="28"/>
        </w:rPr>
        <w:t xml:space="preserve">
   кәсiпорындардың қызме.     ке                          2005 жж. </w:t>
      </w:r>
      <w:r>
        <w:br/>
      </w:r>
      <w:r>
        <w:rPr>
          <w:rFonts w:ascii="Times New Roman"/>
          <w:b w:val="false"/>
          <w:i w:val="false"/>
          <w:color w:val="000000"/>
          <w:sz w:val="28"/>
        </w:rPr>
        <w:t xml:space="preserve">
   тiне мониторинг жүргiзу  ақпарат                       есепті </w:t>
      </w:r>
      <w:r>
        <w:br/>
      </w:r>
      <w:r>
        <w:rPr>
          <w:rFonts w:ascii="Times New Roman"/>
          <w:b w:val="false"/>
          <w:i w:val="false"/>
          <w:color w:val="000000"/>
          <w:sz w:val="28"/>
        </w:rPr>
        <w:t xml:space="preserve">
   және салық түсiмдерiне                                тоқсаннан </w:t>
      </w:r>
      <w:r>
        <w:br/>
      </w:r>
      <w:r>
        <w:rPr>
          <w:rFonts w:ascii="Times New Roman"/>
          <w:b w:val="false"/>
          <w:i w:val="false"/>
          <w:color w:val="000000"/>
          <w:sz w:val="28"/>
        </w:rPr>
        <w:t xml:space="preserve">
   талдау жасау                                           кейінгі </w:t>
      </w:r>
      <w:r>
        <w:br/>
      </w:r>
      <w:r>
        <w:rPr>
          <w:rFonts w:ascii="Times New Roman"/>
          <w:b w:val="false"/>
          <w:i w:val="false"/>
          <w:color w:val="000000"/>
          <w:sz w:val="28"/>
        </w:rPr>
        <w:t xml:space="preserve">
                                                          екінші </w:t>
      </w:r>
      <w:r>
        <w:br/>
      </w:r>
      <w:r>
        <w:rPr>
          <w:rFonts w:ascii="Times New Roman"/>
          <w:b w:val="false"/>
          <w:i w:val="false"/>
          <w:color w:val="000000"/>
          <w:sz w:val="28"/>
        </w:rPr>
        <w:t xml:space="preserve">
                                                          айдың </w:t>
      </w:r>
      <w:r>
        <w:br/>
      </w:r>
      <w:r>
        <w:rPr>
          <w:rFonts w:ascii="Times New Roman"/>
          <w:b w:val="false"/>
          <w:i w:val="false"/>
          <w:color w:val="000000"/>
          <w:sz w:val="28"/>
        </w:rPr>
        <w:t xml:space="preserve">
                                                          5 күні </w:t>
      </w:r>
    </w:p>
    <w:p>
      <w:pPr>
        <w:spacing w:after="0"/>
        <w:ind w:left="0"/>
        <w:jc w:val="both"/>
      </w:pPr>
      <w:r>
        <w:rPr>
          <w:rFonts w:ascii="Times New Roman"/>
          <w:b w:val="false"/>
          <w:i w:val="false"/>
          <w:color w:val="000000"/>
          <w:sz w:val="28"/>
        </w:rPr>
        <w:t xml:space="preserve">10 Негiзгi экспорттаушылар   Үкімет.    ҚарМ, КБА,         2003- </w:t>
      </w:r>
      <w:r>
        <w:br/>
      </w:r>
      <w:r>
        <w:rPr>
          <w:rFonts w:ascii="Times New Roman"/>
          <w:b w:val="false"/>
          <w:i w:val="false"/>
          <w:color w:val="000000"/>
          <w:sz w:val="28"/>
        </w:rPr>
        <w:t xml:space="preserve">
   мәмiлелерiнiң монито.       ке        ИСМ              2005 жж. </w:t>
      </w:r>
      <w:r>
        <w:br/>
      </w:r>
      <w:r>
        <w:rPr>
          <w:rFonts w:ascii="Times New Roman"/>
          <w:b w:val="false"/>
          <w:i w:val="false"/>
          <w:color w:val="000000"/>
          <w:sz w:val="28"/>
        </w:rPr>
        <w:t xml:space="preserve">
   рингiн және экспортқа     ақпарат                      есепті </w:t>
      </w:r>
      <w:r>
        <w:br/>
      </w:r>
      <w:r>
        <w:rPr>
          <w:rFonts w:ascii="Times New Roman"/>
          <w:b w:val="false"/>
          <w:i w:val="false"/>
          <w:color w:val="000000"/>
          <w:sz w:val="28"/>
        </w:rPr>
        <w:t xml:space="preserve">
   өткiзу кезiнде трансфер.                               тоқсаннан </w:t>
      </w:r>
      <w:r>
        <w:br/>
      </w:r>
      <w:r>
        <w:rPr>
          <w:rFonts w:ascii="Times New Roman"/>
          <w:b w:val="false"/>
          <w:i w:val="false"/>
          <w:color w:val="000000"/>
          <w:sz w:val="28"/>
        </w:rPr>
        <w:t xml:space="preserve">
   ттік бағалардың қолданы.                                кейінгі </w:t>
      </w:r>
      <w:r>
        <w:br/>
      </w:r>
      <w:r>
        <w:rPr>
          <w:rFonts w:ascii="Times New Roman"/>
          <w:b w:val="false"/>
          <w:i w:val="false"/>
          <w:color w:val="000000"/>
          <w:sz w:val="28"/>
        </w:rPr>
        <w:t xml:space="preserve">
   луын бақылауды жүзеге                                   екінші </w:t>
      </w:r>
      <w:r>
        <w:br/>
      </w:r>
      <w:r>
        <w:rPr>
          <w:rFonts w:ascii="Times New Roman"/>
          <w:b w:val="false"/>
          <w:i w:val="false"/>
          <w:color w:val="000000"/>
          <w:sz w:val="28"/>
        </w:rPr>
        <w:t xml:space="preserve">
   асыру                                                   айдың </w:t>
      </w:r>
      <w:r>
        <w:br/>
      </w:r>
      <w:r>
        <w:rPr>
          <w:rFonts w:ascii="Times New Roman"/>
          <w:b w:val="false"/>
          <w:i w:val="false"/>
          <w:color w:val="000000"/>
          <w:sz w:val="28"/>
        </w:rPr>
        <w:t xml:space="preserve">
                                                          1 күні </w:t>
      </w:r>
    </w:p>
    <w:p>
      <w:pPr>
        <w:spacing w:after="0"/>
        <w:ind w:left="0"/>
        <w:jc w:val="both"/>
      </w:pPr>
      <w:r>
        <w:rPr>
          <w:rFonts w:ascii="Times New Roman"/>
          <w:b w:val="false"/>
          <w:i w:val="false"/>
          <w:color w:val="000000"/>
          <w:sz w:val="28"/>
        </w:rPr>
        <w:t xml:space="preserve">11 Мемлекеттік сатып алулар   Тиісті    ІІМ,ЭСЖҚА,       Маусым, </w:t>
      </w:r>
      <w:r>
        <w:br/>
      </w:r>
      <w:r>
        <w:rPr>
          <w:rFonts w:ascii="Times New Roman"/>
          <w:b w:val="false"/>
          <w:i w:val="false"/>
          <w:color w:val="000000"/>
          <w:sz w:val="28"/>
        </w:rPr>
        <w:t xml:space="preserve">
   бойынша конкурстар өткі.  іс-шара.   ҰҚК (келісім     желтоқсан </w:t>
      </w:r>
      <w:r>
        <w:br/>
      </w:r>
      <w:r>
        <w:rPr>
          <w:rFonts w:ascii="Times New Roman"/>
          <w:b w:val="false"/>
          <w:i w:val="false"/>
          <w:color w:val="000000"/>
          <w:sz w:val="28"/>
        </w:rPr>
        <w:t xml:space="preserve">
   зу кезінде жеке және       лар       бойынша)          2003- </w:t>
      </w:r>
      <w:r>
        <w:br/>
      </w:r>
      <w:r>
        <w:rPr>
          <w:rFonts w:ascii="Times New Roman"/>
          <w:b w:val="false"/>
          <w:i w:val="false"/>
          <w:color w:val="000000"/>
          <w:sz w:val="28"/>
        </w:rPr>
        <w:t xml:space="preserve">
   заңды тұлғалардың мүдде.                               2005 жж. </w:t>
      </w:r>
      <w:r>
        <w:br/>
      </w:r>
      <w:r>
        <w:rPr>
          <w:rFonts w:ascii="Times New Roman"/>
          <w:b w:val="false"/>
          <w:i w:val="false"/>
          <w:color w:val="000000"/>
          <w:sz w:val="28"/>
        </w:rPr>
        <w:t xml:space="preserve">
   леріне ықпал ететін        </w:t>
      </w:r>
      <w:r>
        <w:br/>
      </w:r>
      <w:r>
        <w:rPr>
          <w:rFonts w:ascii="Times New Roman"/>
          <w:b w:val="false"/>
          <w:i w:val="false"/>
          <w:color w:val="000000"/>
          <w:sz w:val="28"/>
        </w:rPr>
        <w:t xml:space="preserve">
   адамдардың қызметін  </w:t>
      </w:r>
      <w:r>
        <w:br/>
      </w:r>
      <w:r>
        <w:rPr>
          <w:rFonts w:ascii="Times New Roman"/>
          <w:b w:val="false"/>
          <w:i w:val="false"/>
          <w:color w:val="000000"/>
          <w:sz w:val="28"/>
        </w:rPr>
        <w:t xml:space="preserve">
   анықтауға және оның </w:t>
      </w:r>
      <w:r>
        <w:br/>
      </w:r>
      <w:r>
        <w:rPr>
          <w:rFonts w:ascii="Times New Roman"/>
          <w:b w:val="false"/>
          <w:i w:val="false"/>
          <w:color w:val="000000"/>
          <w:sz w:val="28"/>
        </w:rPr>
        <w:t xml:space="preserve">
   жолын кесуге бағыттал. </w:t>
      </w:r>
      <w:r>
        <w:br/>
      </w:r>
      <w:r>
        <w:rPr>
          <w:rFonts w:ascii="Times New Roman"/>
          <w:b w:val="false"/>
          <w:i w:val="false"/>
          <w:color w:val="000000"/>
          <w:sz w:val="28"/>
        </w:rPr>
        <w:t xml:space="preserve">
   ған жедел-іздестіру </w:t>
      </w:r>
      <w:r>
        <w:br/>
      </w:r>
      <w:r>
        <w:rPr>
          <w:rFonts w:ascii="Times New Roman"/>
          <w:b w:val="false"/>
          <w:i w:val="false"/>
          <w:color w:val="000000"/>
          <w:sz w:val="28"/>
        </w:rPr>
        <w:t xml:space="preserve">
   іс-шаралар кешенін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12 Резиденттердiң валюталық  Үкіметке    КБА, ҰБ            2003- </w:t>
      </w:r>
      <w:r>
        <w:br/>
      </w:r>
      <w:r>
        <w:rPr>
          <w:rFonts w:ascii="Times New Roman"/>
          <w:b w:val="false"/>
          <w:i w:val="false"/>
          <w:color w:val="000000"/>
          <w:sz w:val="28"/>
        </w:rPr>
        <w:t xml:space="preserve">
   қаражатты қайтару немесе  ақпарат   (келісім бойынша)  2005 жж. </w:t>
      </w:r>
      <w:r>
        <w:br/>
      </w:r>
      <w:r>
        <w:rPr>
          <w:rFonts w:ascii="Times New Roman"/>
          <w:b w:val="false"/>
          <w:i w:val="false"/>
          <w:color w:val="000000"/>
          <w:sz w:val="28"/>
        </w:rPr>
        <w:t xml:space="preserve">
   келiсiм-шарттар бойынша                                 тоқсан </w:t>
      </w:r>
      <w:r>
        <w:br/>
      </w:r>
      <w:r>
        <w:rPr>
          <w:rFonts w:ascii="Times New Roman"/>
          <w:b w:val="false"/>
          <w:i w:val="false"/>
          <w:color w:val="000000"/>
          <w:sz w:val="28"/>
        </w:rPr>
        <w:t xml:space="preserve">
   тауарлар жеткiзудi қам.                                 сайын </w:t>
      </w:r>
      <w:r>
        <w:br/>
      </w:r>
      <w:r>
        <w:rPr>
          <w:rFonts w:ascii="Times New Roman"/>
          <w:b w:val="false"/>
          <w:i w:val="false"/>
          <w:color w:val="000000"/>
          <w:sz w:val="28"/>
        </w:rPr>
        <w:t xml:space="preserve">
   тамасыз ету жөніндегi өз </w:t>
      </w:r>
      <w:r>
        <w:br/>
      </w:r>
      <w:r>
        <w:rPr>
          <w:rFonts w:ascii="Times New Roman"/>
          <w:b w:val="false"/>
          <w:i w:val="false"/>
          <w:color w:val="000000"/>
          <w:sz w:val="28"/>
        </w:rPr>
        <w:t xml:space="preserve">
   мiндеттемелерiн орында. </w:t>
      </w:r>
      <w:r>
        <w:br/>
      </w:r>
      <w:r>
        <w:rPr>
          <w:rFonts w:ascii="Times New Roman"/>
          <w:b w:val="false"/>
          <w:i w:val="false"/>
          <w:color w:val="000000"/>
          <w:sz w:val="28"/>
        </w:rPr>
        <w:t xml:space="preserve">
   уына талдау жасау </w:t>
      </w:r>
    </w:p>
    <w:p>
      <w:pPr>
        <w:spacing w:after="0"/>
        <w:ind w:left="0"/>
        <w:jc w:val="both"/>
      </w:pPr>
      <w:r>
        <w:rPr>
          <w:rFonts w:ascii="Times New Roman"/>
          <w:b w:val="false"/>
          <w:i w:val="false"/>
          <w:color w:val="000000"/>
          <w:sz w:val="28"/>
        </w:rPr>
        <w:t xml:space="preserve">13 Кәсiпкерлiк субъектiле.    Тиісті     ІІМ,ЭСЖҚА, ҰҚК    Маусым </w:t>
      </w:r>
      <w:r>
        <w:br/>
      </w:r>
      <w:r>
        <w:rPr>
          <w:rFonts w:ascii="Times New Roman"/>
          <w:b w:val="false"/>
          <w:i w:val="false"/>
          <w:color w:val="000000"/>
          <w:sz w:val="28"/>
        </w:rPr>
        <w:t xml:space="preserve">
   рiн бақылаушы мемлекеттiк іс-шаралар (келісім бойынша), желтоқсан </w:t>
      </w:r>
      <w:r>
        <w:br/>
      </w:r>
      <w:r>
        <w:rPr>
          <w:rFonts w:ascii="Times New Roman"/>
          <w:b w:val="false"/>
          <w:i w:val="false"/>
          <w:color w:val="000000"/>
          <w:sz w:val="28"/>
        </w:rPr>
        <w:t xml:space="preserve">
   органдардың қызметкерлерi             БП (келісім       жыл сайын </w:t>
      </w:r>
      <w:r>
        <w:br/>
      </w:r>
      <w:r>
        <w:rPr>
          <w:rFonts w:ascii="Times New Roman"/>
          <w:b w:val="false"/>
          <w:i w:val="false"/>
          <w:color w:val="000000"/>
          <w:sz w:val="28"/>
        </w:rPr>
        <w:t xml:space="preserve">
   тарапынан заңсыз араласу.              бойынша) </w:t>
      </w:r>
      <w:r>
        <w:br/>
      </w:r>
      <w:r>
        <w:rPr>
          <w:rFonts w:ascii="Times New Roman"/>
          <w:b w:val="false"/>
          <w:i w:val="false"/>
          <w:color w:val="000000"/>
          <w:sz w:val="28"/>
        </w:rPr>
        <w:t xml:space="preserve">
   дан қорғауға бағытталған </w:t>
      </w:r>
      <w:r>
        <w:br/>
      </w:r>
      <w:r>
        <w:rPr>
          <w:rFonts w:ascii="Times New Roman"/>
          <w:b w:val="false"/>
          <w:i w:val="false"/>
          <w:color w:val="000000"/>
          <w:sz w:val="28"/>
        </w:rPr>
        <w:t xml:space="preserve">
   жедел-iздестiру және  </w:t>
      </w:r>
      <w:r>
        <w:br/>
      </w:r>
      <w:r>
        <w:rPr>
          <w:rFonts w:ascii="Times New Roman"/>
          <w:b w:val="false"/>
          <w:i w:val="false"/>
          <w:color w:val="000000"/>
          <w:sz w:val="28"/>
        </w:rPr>
        <w:t xml:space="preserve">
   алдын ала iс-шараларын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14 Банктерде ашылған шоттар   Бірлескен  ЭСЖҚА, ІІМ, ҚарМ, Жыл сайын </w:t>
      </w:r>
      <w:r>
        <w:br/>
      </w:r>
      <w:r>
        <w:rPr>
          <w:rFonts w:ascii="Times New Roman"/>
          <w:b w:val="false"/>
          <w:i w:val="false"/>
          <w:color w:val="000000"/>
          <w:sz w:val="28"/>
        </w:rPr>
        <w:t xml:space="preserve">
   арқылы қолма-қол ақшаға    іс-шаралар ҰБ (келісім </w:t>
      </w:r>
      <w:r>
        <w:br/>
      </w:r>
      <w:r>
        <w:rPr>
          <w:rFonts w:ascii="Times New Roman"/>
          <w:b w:val="false"/>
          <w:i w:val="false"/>
          <w:color w:val="000000"/>
          <w:sz w:val="28"/>
        </w:rPr>
        <w:t xml:space="preserve">
   айналдырумен ("ақшаны      жоспары    бойынша) </w:t>
      </w:r>
      <w:r>
        <w:br/>
      </w:r>
      <w:r>
        <w:rPr>
          <w:rFonts w:ascii="Times New Roman"/>
          <w:b w:val="false"/>
          <w:i w:val="false"/>
          <w:color w:val="000000"/>
          <w:sz w:val="28"/>
        </w:rPr>
        <w:t xml:space="preserve">
   жылыстатумен") заңсыз </w:t>
      </w:r>
      <w:r>
        <w:br/>
      </w:r>
      <w:r>
        <w:rPr>
          <w:rFonts w:ascii="Times New Roman"/>
          <w:b w:val="false"/>
          <w:i w:val="false"/>
          <w:color w:val="000000"/>
          <w:sz w:val="28"/>
        </w:rPr>
        <w:t xml:space="preserve">
   айналысатын ұйымдардың </w:t>
      </w:r>
      <w:r>
        <w:br/>
      </w:r>
      <w:r>
        <w:rPr>
          <w:rFonts w:ascii="Times New Roman"/>
          <w:b w:val="false"/>
          <w:i w:val="false"/>
          <w:color w:val="000000"/>
          <w:sz w:val="28"/>
        </w:rPr>
        <w:t xml:space="preserve">
   қызметiн анықтау және </w:t>
      </w:r>
      <w:r>
        <w:br/>
      </w:r>
      <w:r>
        <w:rPr>
          <w:rFonts w:ascii="Times New Roman"/>
          <w:b w:val="false"/>
          <w:i w:val="false"/>
          <w:color w:val="000000"/>
          <w:sz w:val="28"/>
        </w:rPr>
        <w:t xml:space="preserve">
   жолын кесу жөнiндегi </w:t>
      </w:r>
      <w:r>
        <w:br/>
      </w:r>
      <w:r>
        <w:rPr>
          <w:rFonts w:ascii="Times New Roman"/>
          <w:b w:val="false"/>
          <w:i w:val="false"/>
          <w:color w:val="000000"/>
          <w:sz w:val="28"/>
        </w:rPr>
        <w:t xml:space="preserve">
   шараларды қабылдау </w:t>
      </w:r>
    </w:p>
    <w:p>
      <w:pPr>
        <w:spacing w:after="0"/>
        <w:ind w:left="0"/>
        <w:jc w:val="both"/>
      </w:pPr>
      <w:r>
        <w:rPr>
          <w:rFonts w:ascii="Times New Roman"/>
          <w:b w:val="false"/>
          <w:i w:val="false"/>
          <w:color w:val="000000"/>
          <w:sz w:val="28"/>
        </w:rPr>
        <w:t xml:space="preserve">15 Заңсыз валюталық және     Халықаралық  КБА,ЭСЖҚА, ҰБ     2003- </w:t>
      </w:r>
      <w:r>
        <w:br/>
      </w:r>
      <w:r>
        <w:rPr>
          <w:rFonts w:ascii="Times New Roman"/>
          <w:b w:val="false"/>
          <w:i w:val="false"/>
          <w:color w:val="000000"/>
          <w:sz w:val="28"/>
        </w:rPr>
        <w:t xml:space="preserve">
   экспорттық-импорттық       шарттар    (келісім бойынша), 2005 жж. </w:t>
      </w:r>
      <w:r>
        <w:br/>
      </w:r>
      <w:r>
        <w:rPr>
          <w:rFonts w:ascii="Times New Roman"/>
          <w:b w:val="false"/>
          <w:i w:val="false"/>
          <w:color w:val="000000"/>
          <w:sz w:val="28"/>
        </w:rPr>
        <w:t xml:space="preserve">
   операциялар арқылы шет.                БП (келісім </w:t>
      </w:r>
      <w:r>
        <w:br/>
      </w:r>
      <w:r>
        <w:rPr>
          <w:rFonts w:ascii="Times New Roman"/>
          <w:b w:val="false"/>
          <w:i w:val="false"/>
          <w:color w:val="000000"/>
          <w:sz w:val="28"/>
        </w:rPr>
        <w:t xml:space="preserve">
   елге шығарылған ақшаны                 бойынша), СІМ </w:t>
      </w:r>
      <w:r>
        <w:br/>
      </w:r>
      <w:r>
        <w:rPr>
          <w:rFonts w:ascii="Times New Roman"/>
          <w:b w:val="false"/>
          <w:i w:val="false"/>
          <w:color w:val="000000"/>
          <w:sz w:val="28"/>
        </w:rPr>
        <w:t xml:space="preserve">
   қайтаруда ақпарат алма. </w:t>
      </w:r>
      <w:r>
        <w:br/>
      </w:r>
      <w:r>
        <w:rPr>
          <w:rFonts w:ascii="Times New Roman"/>
          <w:b w:val="false"/>
          <w:i w:val="false"/>
          <w:color w:val="000000"/>
          <w:sz w:val="28"/>
        </w:rPr>
        <w:t xml:space="preserve">
   су және жәрдем көрсету </w:t>
      </w:r>
      <w:r>
        <w:br/>
      </w:r>
      <w:r>
        <w:rPr>
          <w:rFonts w:ascii="Times New Roman"/>
          <w:b w:val="false"/>
          <w:i w:val="false"/>
          <w:color w:val="000000"/>
          <w:sz w:val="28"/>
        </w:rPr>
        <w:t xml:space="preserve">
   мәселесi бойынша мем. </w:t>
      </w:r>
      <w:r>
        <w:br/>
      </w:r>
      <w:r>
        <w:rPr>
          <w:rFonts w:ascii="Times New Roman"/>
          <w:b w:val="false"/>
          <w:i w:val="false"/>
          <w:color w:val="000000"/>
          <w:sz w:val="28"/>
        </w:rPr>
        <w:t xml:space="preserve">
   лекетаралық шарттық </w:t>
      </w:r>
      <w:r>
        <w:br/>
      </w:r>
      <w:r>
        <w:rPr>
          <w:rFonts w:ascii="Times New Roman"/>
          <w:b w:val="false"/>
          <w:i w:val="false"/>
          <w:color w:val="000000"/>
          <w:sz w:val="28"/>
        </w:rPr>
        <w:t xml:space="preserve">
   базаны кеңейту </w:t>
      </w:r>
    </w:p>
    <w:p>
      <w:pPr>
        <w:spacing w:after="0"/>
        <w:ind w:left="0"/>
        <w:jc w:val="both"/>
      </w:pPr>
      <w:r>
        <w:rPr>
          <w:rFonts w:ascii="Times New Roman"/>
          <w:b w:val="false"/>
          <w:i w:val="false"/>
          <w:color w:val="000000"/>
          <w:sz w:val="28"/>
        </w:rPr>
        <w:t xml:space="preserve">16 Республикалық бюджет.    Үкіметке    ЭСЖҚА, ЕК (келісім Маусым, </w:t>
      </w:r>
      <w:r>
        <w:br/>
      </w:r>
      <w:r>
        <w:rPr>
          <w:rFonts w:ascii="Times New Roman"/>
          <w:b w:val="false"/>
          <w:i w:val="false"/>
          <w:color w:val="000000"/>
          <w:sz w:val="28"/>
        </w:rPr>
        <w:t xml:space="preserve">
   тен инвестициялық жоба.  ақпарат     бойынша), ҚарМ,    желтоқсан </w:t>
      </w:r>
      <w:r>
        <w:br/>
      </w:r>
      <w:r>
        <w:rPr>
          <w:rFonts w:ascii="Times New Roman"/>
          <w:b w:val="false"/>
          <w:i w:val="false"/>
          <w:color w:val="000000"/>
          <w:sz w:val="28"/>
        </w:rPr>
        <w:t xml:space="preserve">
   ларды iске асыруға,                  ІІМ, ҰҚК (келісім,   2003- </w:t>
      </w:r>
      <w:r>
        <w:br/>
      </w:r>
      <w:r>
        <w:rPr>
          <w:rFonts w:ascii="Times New Roman"/>
          <w:b w:val="false"/>
          <w:i w:val="false"/>
          <w:color w:val="000000"/>
          <w:sz w:val="28"/>
        </w:rPr>
        <w:t xml:space="preserve">
   республикалық маңызы                 бойынша), ККМ, АШМ  2005 жж. </w:t>
      </w:r>
      <w:r>
        <w:br/>
      </w:r>
      <w:r>
        <w:rPr>
          <w:rFonts w:ascii="Times New Roman"/>
          <w:b w:val="false"/>
          <w:i w:val="false"/>
          <w:color w:val="000000"/>
          <w:sz w:val="28"/>
        </w:rPr>
        <w:t xml:space="preserve">
   бар автомобиль жолдарын </w:t>
      </w:r>
      <w:r>
        <w:br/>
      </w:r>
      <w:r>
        <w:rPr>
          <w:rFonts w:ascii="Times New Roman"/>
          <w:b w:val="false"/>
          <w:i w:val="false"/>
          <w:color w:val="000000"/>
          <w:sz w:val="28"/>
        </w:rPr>
        <w:t xml:space="preserve">
   салу мен қайта жаңарту. </w:t>
      </w:r>
      <w:r>
        <w:br/>
      </w:r>
      <w:r>
        <w:rPr>
          <w:rFonts w:ascii="Times New Roman"/>
          <w:b w:val="false"/>
          <w:i w:val="false"/>
          <w:color w:val="000000"/>
          <w:sz w:val="28"/>
        </w:rPr>
        <w:t xml:space="preserve">
   ға, ауыл шаруашылығын </w:t>
      </w:r>
      <w:r>
        <w:br/>
      </w:r>
      <w:r>
        <w:rPr>
          <w:rFonts w:ascii="Times New Roman"/>
          <w:b w:val="false"/>
          <w:i w:val="false"/>
          <w:color w:val="000000"/>
          <w:sz w:val="28"/>
        </w:rPr>
        <w:t xml:space="preserve">
   қолдауға бөлiнетiн </w:t>
      </w:r>
      <w:r>
        <w:br/>
      </w:r>
      <w:r>
        <w:rPr>
          <w:rFonts w:ascii="Times New Roman"/>
          <w:b w:val="false"/>
          <w:i w:val="false"/>
          <w:color w:val="000000"/>
          <w:sz w:val="28"/>
        </w:rPr>
        <w:t xml:space="preserve">
   қаржы қаражатының </w:t>
      </w:r>
      <w:r>
        <w:br/>
      </w:r>
      <w:r>
        <w:rPr>
          <w:rFonts w:ascii="Times New Roman"/>
          <w:b w:val="false"/>
          <w:i w:val="false"/>
          <w:color w:val="000000"/>
          <w:sz w:val="28"/>
        </w:rPr>
        <w:t xml:space="preserve">
   мақсатты пайдаланылуына </w:t>
      </w:r>
      <w:r>
        <w:br/>
      </w:r>
      <w:r>
        <w:rPr>
          <w:rFonts w:ascii="Times New Roman"/>
          <w:b w:val="false"/>
          <w:i w:val="false"/>
          <w:color w:val="000000"/>
          <w:sz w:val="28"/>
        </w:rPr>
        <w:t xml:space="preserve">
   бақылауды жүзеге асыру </w:t>
      </w:r>
    </w:p>
    <w:p>
      <w:pPr>
        <w:spacing w:after="0"/>
        <w:ind w:left="0"/>
        <w:jc w:val="both"/>
      </w:pPr>
      <w:r>
        <w:rPr>
          <w:rFonts w:ascii="Times New Roman"/>
          <w:b w:val="false"/>
          <w:i w:val="false"/>
          <w:color w:val="000000"/>
          <w:sz w:val="28"/>
        </w:rPr>
        <w:t xml:space="preserve">17 Министрліктердің, агент.  Тиісті   БП (келісім бойынша),  2003 ж. </w:t>
      </w:r>
      <w:r>
        <w:br/>
      </w:r>
      <w:r>
        <w:rPr>
          <w:rFonts w:ascii="Times New Roman"/>
          <w:b w:val="false"/>
          <w:i w:val="false"/>
          <w:color w:val="000000"/>
          <w:sz w:val="28"/>
        </w:rPr>
        <w:t xml:space="preserve">
   тіктердің, ведомстволар.  тексе.   ҚПА, ІІМ, ҰҚК (келі.    VI </w:t>
      </w:r>
      <w:r>
        <w:br/>
      </w:r>
      <w:r>
        <w:rPr>
          <w:rFonts w:ascii="Times New Roman"/>
          <w:b w:val="false"/>
          <w:i w:val="false"/>
          <w:color w:val="000000"/>
          <w:sz w:val="28"/>
        </w:rPr>
        <w:t xml:space="preserve">
   дың және ұлттық компа.    рулер    сім бойынша) МСА       тоқсан </w:t>
      </w:r>
      <w:r>
        <w:br/>
      </w:r>
      <w:r>
        <w:rPr>
          <w:rFonts w:ascii="Times New Roman"/>
          <w:b w:val="false"/>
          <w:i w:val="false"/>
          <w:color w:val="000000"/>
          <w:sz w:val="28"/>
        </w:rPr>
        <w:t xml:space="preserve">
   ниялардың мемлекеттік      </w:t>
      </w:r>
      <w:r>
        <w:br/>
      </w:r>
      <w:r>
        <w:rPr>
          <w:rFonts w:ascii="Times New Roman"/>
          <w:b w:val="false"/>
          <w:i w:val="false"/>
          <w:color w:val="000000"/>
          <w:sz w:val="28"/>
        </w:rPr>
        <w:t xml:space="preserve">
   сатып алулар туралы </w:t>
      </w:r>
      <w:r>
        <w:br/>
      </w:r>
      <w:r>
        <w:rPr>
          <w:rFonts w:ascii="Times New Roman"/>
          <w:b w:val="false"/>
          <w:i w:val="false"/>
          <w:color w:val="000000"/>
          <w:sz w:val="28"/>
        </w:rPr>
        <w:t xml:space="preserve">
   заңнаманы қолдануына </w:t>
      </w:r>
      <w:r>
        <w:br/>
      </w:r>
      <w:r>
        <w:rPr>
          <w:rFonts w:ascii="Times New Roman"/>
          <w:b w:val="false"/>
          <w:i w:val="false"/>
          <w:color w:val="000000"/>
          <w:sz w:val="28"/>
        </w:rPr>
        <w:t xml:space="preserve">
   тексерулер жүргізу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Мемлекеттік экономикалық саясат тетіктерінің ашықтығын қамтамасыз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18 Қазақ гуманитарлық-заң   Үкіметке  БҒМ, ӘдМ              2003 ж. </w:t>
      </w:r>
      <w:r>
        <w:br/>
      </w:r>
      <w:r>
        <w:rPr>
          <w:rFonts w:ascii="Times New Roman"/>
          <w:b w:val="false"/>
          <w:i w:val="false"/>
          <w:color w:val="000000"/>
          <w:sz w:val="28"/>
        </w:rPr>
        <w:t xml:space="preserve">
   университетінің база.    ақпарат                        ІІ тоқсан </w:t>
      </w:r>
      <w:r>
        <w:br/>
      </w:r>
      <w:r>
        <w:rPr>
          <w:rFonts w:ascii="Times New Roman"/>
          <w:b w:val="false"/>
          <w:i w:val="false"/>
          <w:color w:val="000000"/>
          <w:sz w:val="28"/>
        </w:rPr>
        <w:t xml:space="preserve">
   сында Сыбайлас жемқор. </w:t>
      </w:r>
      <w:r>
        <w:br/>
      </w:r>
      <w:r>
        <w:rPr>
          <w:rFonts w:ascii="Times New Roman"/>
          <w:b w:val="false"/>
          <w:i w:val="false"/>
          <w:color w:val="000000"/>
          <w:sz w:val="28"/>
        </w:rPr>
        <w:t xml:space="preserve">
   лыққа, ұйымдасқан қыл. </w:t>
      </w:r>
      <w:r>
        <w:br/>
      </w:r>
      <w:r>
        <w:rPr>
          <w:rFonts w:ascii="Times New Roman"/>
          <w:b w:val="false"/>
          <w:i w:val="false"/>
          <w:color w:val="000000"/>
          <w:sz w:val="28"/>
        </w:rPr>
        <w:t xml:space="preserve">
   мысқа және экономикалық </w:t>
      </w:r>
      <w:r>
        <w:br/>
      </w:r>
      <w:r>
        <w:rPr>
          <w:rFonts w:ascii="Times New Roman"/>
          <w:b w:val="false"/>
          <w:i w:val="false"/>
          <w:color w:val="000000"/>
          <w:sz w:val="28"/>
        </w:rPr>
        <w:t xml:space="preserve">
   қылмыстарға қарсы күрес </w:t>
      </w:r>
      <w:r>
        <w:br/>
      </w:r>
      <w:r>
        <w:rPr>
          <w:rFonts w:ascii="Times New Roman"/>
          <w:b w:val="false"/>
          <w:i w:val="false"/>
          <w:color w:val="000000"/>
          <w:sz w:val="28"/>
        </w:rPr>
        <w:t xml:space="preserve">
   проблемаларын зерделеу </w:t>
      </w:r>
      <w:r>
        <w:br/>
      </w:r>
      <w:r>
        <w:rPr>
          <w:rFonts w:ascii="Times New Roman"/>
          <w:b w:val="false"/>
          <w:i w:val="false"/>
          <w:color w:val="000000"/>
          <w:sz w:val="28"/>
        </w:rPr>
        <w:t xml:space="preserve">
   жөнiндегi орталықты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19 Мемлекет кепілдік бер.   Үкіметке  ҚарМ, ЭБЖМ           Жыл сайын </w:t>
      </w:r>
      <w:r>
        <w:br/>
      </w:r>
      <w:r>
        <w:rPr>
          <w:rFonts w:ascii="Times New Roman"/>
          <w:b w:val="false"/>
          <w:i w:val="false"/>
          <w:color w:val="000000"/>
          <w:sz w:val="28"/>
        </w:rPr>
        <w:t xml:space="preserve">
   ген қарыздардың және     ақпарат </w:t>
      </w:r>
      <w:r>
        <w:br/>
      </w:r>
      <w:r>
        <w:rPr>
          <w:rFonts w:ascii="Times New Roman"/>
          <w:b w:val="false"/>
          <w:i w:val="false"/>
          <w:color w:val="000000"/>
          <w:sz w:val="28"/>
        </w:rPr>
        <w:t xml:space="preserve">
   мемлекеттік сыртқы </w:t>
      </w:r>
      <w:r>
        <w:br/>
      </w:r>
      <w:r>
        <w:rPr>
          <w:rFonts w:ascii="Times New Roman"/>
          <w:b w:val="false"/>
          <w:i w:val="false"/>
          <w:color w:val="000000"/>
          <w:sz w:val="28"/>
        </w:rPr>
        <w:t xml:space="preserve">
   қарыздардың мақсатқа </w:t>
      </w:r>
      <w:r>
        <w:br/>
      </w:r>
      <w:r>
        <w:rPr>
          <w:rFonts w:ascii="Times New Roman"/>
          <w:b w:val="false"/>
          <w:i w:val="false"/>
          <w:color w:val="000000"/>
          <w:sz w:val="28"/>
        </w:rPr>
        <w:t xml:space="preserve">
   сай және тиiмдi пай. </w:t>
      </w:r>
      <w:r>
        <w:br/>
      </w:r>
      <w:r>
        <w:rPr>
          <w:rFonts w:ascii="Times New Roman"/>
          <w:b w:val="false"/>
          <w:i w:val="false"/>
          <w:color w:val="000000"/>
          <w:sz w:val="28"/>
        </w:rPr>
        <w:t xml:space="preserve">
   даланылуын бақылауды </w:t>
      </w:r>
      <w:r>
        <w:br/>
      </w:r>
      <w:r>
        <w:rPr>
          <w:rFonts w:ascii="Times New Roman"/>
          <w:b w:val="false"/>
          <w:i w:val="false"/>
          <w:color w:val="000000"/>
          <w:sz w:val="28"/>
        </w:rPr>
        <w:t xml:space="preserve">
   күшейту </w:t>
      </w:r>
    </w:p>
    <w:p>
      <w:pPr>
        <w:spacing w:after="0"/>
        <w:ind w:left="0"/>
        <w:jc w:val="both"/>
      </w:pPr>
      <w:r>
        <w:rPr>
          <w:rFonts w:ascii="Times New Roman"/>
          <w:b w:val="false"/>
          <w:i w:val="false"/>
          <w:color w:val="000000"/>
          <w:sz w:val="28"/>
        </w:rPr>
        <w:t xml:space="preserve">20 Тауар рыноктарына тал.   Үкіметке   ИСМ, АШМ, ТМРА      Жыл сайын </w:t>
      </w:r>
      <w:r>
        <w:br/>
      </w:r>
      <w:r>
        <w:rPr>
          <w:rFonts w:ascii="Times New Roman"/>
          <w:b w:val="false"/>
          <w:i w:val="false"/>
          <w:color w:val="000000"/>
          <w:sz w:val="28"/>
        </w:rPr>
        <w:t xml:space="preserve">
   дау жүргiзу және оның    ақпарат </w:t>
      </w:r>
      <w:r>
        <w:br/>
      </w:r>
      <w:r>
        <w:rPr>
          <w:rFonts w:ascii="Times New Roman"/>
          <w:b w:val="false"/>
          <w:i w:val="false"/>
          <w:color w:val="000000"/>
          <w:sz w:val="28"/>
        </w:rPr>
        <w:t xml:space="preserve">
   негiзiнде iшкi рынокты </w:t>
      </w:r>
      <w:r>
        <w:br/>
      </w:r>
      <w:r>
        <w:rPr>
          <w:rFonts w:ascii="Times New Roman"/>
          <w:b w:val="false"/>
          <w:i w:val="false"/>
          <w:color w:val="000000"/>
          <w:sz w:val="28"/>
        </w:rPr>
        <w:t xml:space="preserve">
   қорғау жөнiндегi iс-ша. </w:t>
      </w:r>
      <w:r>
        <w:br/>
      </w:r>
      <w:r>
        <w:rPr>
          <w:rFonts w:ascii="Times New Roman"/>
          <w:b w:val="false"/>
          <w:i w:val="false"/>
          <w:color w:val="000000"/>
          <w:sz w:val="28"/>
        </w:rPr>
        <w:t xml:space="preserve">
   ралар кешенiн әзiрлеу </w:t>
      </w:r>
    </w:p>
    <w:p>
      <w:pPr>
        <w:spacing w:after="0"/>
        <w:ind w:left="0"/>
        <w:jc w:val="both"/>
      </w:pPr>
      <w:r>
        <w:rPr>
          <w:rFonts w:ascii="Times New Roman"/>
          <w:b w:val="false"/>
          <w:i w:val="false"/>
          <w:color w:val="000000"/>
          <w:sz w:val="28"/>
        </w:rPr>
        <w:t xml:space="preserve">21 Табиғи монополиялар      Үкіметке   ТМРА, ККМ, ЭБЖМ,    2003- </w:t>
      </w:r>
      <w:r>
        <w:br/>
      </w:r>
      <w:r>
        <w:rPr>
          <w:rFonts w:ascii="Times New Roman"/>
          <w:b w:val="false"/>
          <w:i w:val="false"/>
          <w:color w:val="000000"/>
          <w:sz w:val="28"/>
        </w:rPr>
        <w:t xml:space="preserve">
   субъектілерi қаржылық    ақпарат       ЭМРМ             2005 жж. </w:t>
      </w:r>
      <w:r>
        <w:br/>
      </w:r>
      <w:r>
        <w:rPr>
          <w:rFonts w:ascii="Times New Roman"/>
          <w:b w:val="false"/>
          <w:i w:val="false"/>
          <w:color w:val="000000"/>
          <w:sz w:val="28"/>
        </w:rPr>
        <w:t xml:space="preserve">
   қызметiнiң нөтижелерi                                 IV тоқсан </w:t>
      </w:r>
      <w:r>
        <w:br/>
      </w:r>
      <w:r>
        <w:rPr>
          <w:rFonts w:ascii="Times New Roman"/>
          <w:b w:val="false"/>
          <w:i w:val="false"/>
          <w:color w:val="000000"/>
          <w:sz w:val="28"/>
        </w:rPr>
        <w:t xml:space="preserve">
   туралы жыл сайынғы </w:t>
      </w:r>
      <w:r>
        <w:br/>
      </w:r>
      <w:r>
        <w:rPr>
          <w:rFonts w:ascii="Times New Roman"/>
          <w:b w:val="false"/>
          <w:i w:val="false"/>
          <w:color w:val="000000"/>
          <w:sz w:val="28"/>
        </w:rPr>
        <w:t xml:space="preserve">
   есептерiнің БАҚ-та жа. </w:t>
      </w:r>
      <w:r>
        <w:br/>
      </w:r>
      <w:r>
        <w:rPr>
          <w:rFonts w:ascii="Times New Roman"/>
          <w:b w:val="false"/>
          <w:i w:val="false"/>
          <w:color w:val="000000"/>
          <w:sz w:val="28"/>
        </w:rPr>
        <w:t xml:space="preserve">
   риялануын бақылауды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22 Елiмiздегi дәрменсiз     Үкіметке   ҚарМ, ИСМ           2003- </w:t>
      </w:r>
      <w:r>
        <w:br/>
      </w:r>
      <w:r>
        <w:rPr>
          <w:rFonts w:ascii="Times New Roman"/>
          <w:b w:val="false"/>
          <w:i w:val="false"/>
          <w:color w:val="000000"/>
          <w:sz w:val="28"/>
        </w:rPr>
        <w:t xml:space="preserve">
   кәсiпорындар тiзілімiн   ақпарат                       2005 жж. </w:t>
      </w:r>
      <w:r>
        <w:br/>
      </w:r>
      <w:r>
        <w:rPr>
          <w:rFonts w:ascii="Times New Roman"/>
          <w:b w:val="false"/>
          <w:i w:val="false"/>
          <w:color w:val="000000"/>
          <w:sz w:val="28"/>
        </w:rPr>
        <w:t xml:space="preserve">
   жүргiзу                                                маусым </w:t>
      </w:r>
      <w:r>
        <w:br/>
      </w:r>
      <w:r>
        <w:rPr>
          <w:rFonts w:ascii="Times New Roman"/>
          <w:b w:val="false"/>
          <w:i w:val="false"/>
          <w:color w:val="000000"/>
          <w:sz w:val="28"/>
        </w:rPr>
        <w:t xml:space="preserve">
                                                          желтоқсан </w:t>
      </w:r>
    </w:p>
    <w:p>
      <w:pPr>
        <w:spacing w:after="0"/>
        <w:ind w:left="0"/>
        <w:jc w:val="both"/>
      </w:pPr>
      <w:r>
        <w:rPr>
          <w:rFonts w:ascii="Times New Roman"/>
          <w:b w:val="false"/>
          <w:i w:val="false"/>
          <w:color w:val="000000"/>
          <w:sz w:val="28"/>
        </w:rPr>
        <w:t xml:space="preserve">23 Тікелей инвестицияларға  Үкіметке    ИСМ               Жыл сайын </w:t>
      </w:r>
      <w:r>
        <w:br/>
      </w:r>
      <w:r>
        <w:rPr>
          <w:rFonts w:ascii="Times New Roman"/>
          <w:b w:val="false"/>
          <w:i w:val="false"/>
          <w:color w:val="000000"/>
          <w:sz w:val="28"/>
        </w:rPr>
        <w:t xml:space="preserve">
   жеңілдіктер беру тетiгi  ақпарат </w:t>
      </w:r>
      <w:r>
        <w:br/>
      </w:r>
      <w:r>
        <w:rPr>
          <w:rFonts w:ascii="Times New Roman"/>
          <w:b w:val="false"/>
          <w:i w:val="false"/>
          <w:color w:val="000000"/>
          <w:sz w:val="28"/>
        </w:rPr>
        <w:t xml:space="preserve">
   жөнiндегi жұмыстарды </w:t>
      </w:r>
      <w:r>
        <w:br/>
      </w:r>
      <w:r>
        <w:rPr>
          <w:rFonts w:ascii="Times New Roman"/>
          <w:b w:val="false"/>
          <w:i w:val="false"/>
          <w:color w:val="000000"/>
          <w:sz w:val="28"/>
        </w:rPr>
        <w:t xml:space="preserve">
   жария eту және түсiндiру </w:t>
      </w:r>
      <w:r>
        <w:br/>
      </w:r>
      <w:r>
        <w:rPr>
          <w:rFonts w:ascii="Times New Roman"/>
          <w:b w:val="false"/>
          <w:i w:val="false"/>
          <w:color w:val="000000"/>
          <w:sz w:val="28"/>
        </w:rPr>
        <w:t xml:space="preserve">
   жұмыстарын жүргiзу </w:t>
      </w:r>
    </w:p>
    <w:p>
      <w:pPr>
        <w:spacing w:after="0"/>
        <w:ind w:left="0"/>
        <w:jc w:val="both"/>
      </w:pPr>
      <w:r>
        <w:rPr>
          <w:rFonts w:ascii="Times New Roman"/>
          <w:b w:val="false"/>
          <w:i w:val="false"/>
          <w:color w:val="000000"/>
          <w:sz w:val="28"/>
        </w:rPr>
        <w:t xml:space="preserve">24 Қылмыстық әрекеттер мен  Әдістемелік  ЭСЖҚА, КБА, ҰБ   2004 ж. </w:t>
      </w:r>
      <w:r>
        <w:br/>
      </w:r>
      <w:r>
        <w:rPr>
          <w:rFonts w:ascii="Times New Roman"/>
          <w:b w:val="false"/>
          <w:i w:val="false"/>
          <w:color w:val="000000"/>
          <w:sz w:val="28"/>
        </w:rPr>
        <w:t xml:space="preserve">
   капиталдарды "жылыстату" ұсынымдар    (келісім        ІІ жарты </w:t>
      </w:r>
      <w:r>
        <w:br/>
      </w:r>
      <w:r>
        <w:rPr>
          <w:rFonts w:ascii="Times New Roman"/>
          <w:b w:val="false"/>
          <w:i w:val="false"/>
          <w:color w:val="000000"/>
          <w:sz w:val="28"/>
        </w:rPr>
        <w:t xml:space="preserve">
   нәтижесiнде алынған,                  бойынша), ЖС     жылдық </w:t>
      </w:r>
      <w:r>
        <w:br/>
      </w:r>
      <w:r>
        <w:rPr>
          <w:rFonts w:ascii="Times New Roman"/>
          <w:b w:val="false"/>
          <w:i w:val="false"/>
          <w:color w:val="000000"/>
          <w:sz w:val="28"/>
        </w:rPr>
        <w:t xml:space="preserve">
   таяу және алыс шет елдер.           (келісім бойынша) </w:t>
      </w:r>
      <w:r>
        <w:br/>
      </w:r>
      <w:r>
        <w:rPr>
          <w:rFonts w:ascii="Times New Roman"/>
          <w:b w:val="false"/>
          <w:i w:val="false"/>
          <w:color w:val="000000"/>
          <w:sz w:val="28"/>
        </w:rPr>
        <w:t xml:space="preserve">
   дегi шоттарға салынған </w:t>
      </w:r>
      <w:r>
        <w:br/>
      </w:r>
      <w:r>
        <w:rPr>
          <w:rFonts w:ascii="Times New Roman"/>
          <w:b w:val="false"/>
          <w:i w:val="false"/>
          <w:color w:val="000000"/>
          <w:sz w:val="28"/>
        </w:rPr>
        <w:t xml:space="preserve">
   ақшалай қаражатты қайтару </w:t>
      </w:r>
      <w:r>
        <w:br/>
      </w:r>
      <w:r>
        <w:rPr>
          <w:rFonts w:ascii="Times New Roman"/>
          <w:b w:val="false"/>
          <w:i w:val="false"/>
          <w:color w:val="000000"/>
          <w:sz w:val="28"/>
        </w:rPr>
        <w:t xml:space="preserve">
   рәсiмi мен тетiгiн реттей. </w:t>
      </w:r>
      <w:r>
        <w:br/>
      </w:r>
      <w:r>
        <w:rPr>
          <w:rFonts w:ascii="Times New Roman"/>
          <w:b w:val="false"/>
          <w:i w:val="false"/>
          <w:color w:val="000000"/>
          <w:sz w:val="28"/>
        </w:rPr>
        <w:t xml:space="preserve">
   тiн қолданыстағы құқықтық </w:t>
      </w:r>
      <w:r>
        <w:br/>
      </w:r>
      <w:r>
        <w:rPr>
          <w:rFonts w:ascii="Times New Roman"/>
          <w:b w:val="false"/>
          <w:i w:val="false"/>
          <w:color w:val="000000"/>
          <w:sz w:val="28"/>
        </w:rPr>
        <w:t xml:space="preserve">
   нормаларды қолдану тәртiбi </w:t>
      </w:r>
      <w:r>
        <w:br/>
      </w:r>
      <w:r>
        <w:rPr>
          <w:rFonts w:ascii="Times New Roman"/>
          <w:b w:val="false"/>
          <w:i w:val="false"/>
          <w:color w:val="000000"/>
          <w:sz w:val="28"/>
        </w:rPr>
        <w:t xml:space="preserve">
   туралы әдістемелiк ұсыным. </w:t>
      </w:r>
      <w:r>
        <w:br/>
      </w:r>
      <w:r>
        <w:rPr>
          <w:rFonts w:ascii="Times New Roman"/>
          <w:b w:val="false"/>
          <w:i w:val="false"/>
          <w:color w:val="000000"/>
          <w:sz w:val="28"/>
        </w:rPr>
        <w:t xml:space="preserve">
   дарды әзiрлеу </w:t>
      </w:r>
    </w:p>
    <w:p>
      <w:pPr>
        <w:spacing w:after="0"/>
        <w:ind w:left="0"/>
        <w:jc w:val="both"/>
      </w:pPr>
      <w:r>
        <w:rPr>
          <w:rFonts w:ascii="Times New Roman"/>
          <w:b w:val="false"/>
          <w:i w:val="false"/>
          <w:color w:val="000000"/>
          <w:sz w:val="28"/>
        </w:rPr>
        <w:t xml:space="preserve">25 Мемлекеттiк сатып алулар. Үкіметке       МСА           2003 ж. </w:t>
      </w:r>
      <w:r>
        <w:br/>
      </w:r>
      <w:r>
        <w:rPr>
          <w:rFonts w:ascii="Times New Roman"/>
          <w:b w:val="false"/>
          <w:i w:val="false"/>
          <w:color w:val="000000"/>
          <w:sz w:val="28"/>
        </w:rPr>
        <w:t xml:space="preserve">
   дың есебi мен мониторингi ақпарат                    ІІ жарты </w:t>
      </w:r>
      <w:r>
        <w:br/>
      </w:r>
      <w:r>
        <w:rPr>
          <w:rFonts w:ascii="Times New Roman"/>
          <w:b w:val="false"/>
          <w:i w:val="false"/>
          <w:color w:val="000000"/>
          <w:sz w:val="28"/>
        </w:rPr>
        <w:t xml:space="preserve">
   жөніндегі автоматтанды.                               жылдық </w:t>
      </w:r>
      <w:r>
        <w:br/>
      </w:r>
      <w:r>
        <w:rPr>
          <w:rFonts w:ascii="Times New Roman"/>
          <w:b w:val="false"/>
          <w:i w:val="false"/>
          <w:color w:val="000000"/>
          <w:sz w:val="28"/>
        </w:rPr>
        <w:t xml:space="preserve">
   рылған жүйенi енгiзу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Сыбайлас жемқорлыққа қарсы күрестің өңірлік бағдарламалары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26 Сыбайлас жемқорлыққа     Үкіметке    Облыстардың,      2003 ж. </w:t>
      </w:r>
      <w:r>
        <w:br/>
      </w:r>
      <w:r>
        <w:rPr>
          <w:rFonts w:ascii="Times New Roman"/>
          <w:b w:val="false"/>
          <w:i w:val="false"/>
          <w:color w:val="000000"/>
          <w:sz w:val="28"/>
        </w:rPr>
        <w:t xml:space="preserve">
   қарсы күрестің 2001-     ақпарат     Астана және      ІІ тоқсан </w:t>
      </w:r>
      <w:r>
        <w:br/>
      </w:r>
      <w:r>
        <w:rPr>
          <w:rFonts w:ascii="Times New Roman"/>
          <w:b w:val="false"/>
          <w:i w:val="false"/>
          <w:color w:val="000000"/>
          <w:sz w:val="28"/>
        </w:rPr>
        <w:t xml:space="preserve">
   2005 жылдарға арналған              Алматы қалала. </w:t>
      </w:r>
      <w:r>
        <w:br/>
      </w:r>
      <w:r>
        <w:rPr>
          <w:rFonts w:ascii="Times New Roman"/>
          <w:b w:val="false"/>
          <w:i w:val="false"/>
          <w:color w:val="000000"/>
          <w:sz w:val="28"/>
        </w:rPr>
        <w:t xml:space="preserve">
   өңірлік бағдарламаларына           рының әкімдері </w:t>
      </w:r>
      <w:r>
        <w:br/>
      </w:r>
      <w:r>
        <w:rPr>
          <w:rFonts w:ascii="Times New Roman"/>
          <w:b w:val="false"/>
          <w:i w:val="false"/>
          <w:color w:val="000000"/>
          <w:sz w:val="28"/>
        </w:rPr>
        <w:t xml:space="preserve">
   өзгерістер мен толықты. </w:t>
      </w:r>
      <w:r>
        <w:br/>
      </w:r>
      <w:r>
        <w:rPr>
          <w:rFonts w:ascii="Times New Roman"/>
          <w:b w:val="false"/>
          <w:i w:val="false"/>
          <w:color w:val="000000"/>
          <w:sz w:val="28"/>
        </w:rPr>
        <w:t xml:space="preserve">
   рулар енгiзу </w:t>
      </w:r>
    </w:p>
    <w:p>
      <w:pPr>
        <w:spacing w:after="0"/>
        <w:ind w:left="0"/>
        <w:jc w:val="both"/>
      </w:pPr>
      <w:r>
        <w:rPr>
          <w:rFonts w:ascii="Times New Roman"/>
          <w:b w:val="false"/>
          <w:i w:val="false"/>
          <w:color w:val="000000"/>
          <w:sz w:val="28"/>
        </w:rPr>
        <w:t xml:space="preserve">27 Сыбайлас жемқорлыққа     Үкіметке    Облыстардың,     Маусым, </w:t>
      </w:r>
      <w:r>
        <w:br/>
      </w:r>
      <w:r>
        <w:rPr>
          <w:rFonts w:ascii="Times New Roman"/>
          <w:b w:val="false"/>
          <w:i w:val="false"/>
          <w:color w:val="000000"/>
          <w:sz w:val="28"/>
        </w:rPr>
        <w:t xml:space="preserve">
   қарсы күрестiң 2001-     ақпарат     Астана және     желтоқсан </w:t>
      </w:r>
      <w:r>
        <w:br/>
      </w:r>
      <w:r>
        <w:rPr>
          <w:rFonts w:ascii="Times New Roman"/>
          <w:b w:val="false"/>
          <w:i w:val="false"/>
          <w:color w:val="000000"/>
          <w:sz w:val="28"/>
        </w:rPr>
        <w:t xml:space="preserve">
   2005 жылдарға арналған              Алматы қалала.   жыл сайын </w:t>
      </w:r>
      <w:r>
        <w:br/>
      </w:r>
      <w:r>
        <w:rPr>
          <w:rFonts w:ascii="Times New Roman"/>
          <w:b w:val="false"/>
          <w:i w:val="false"/>
          <w:color w:val="000000"/>
          <w:sz w:val="28"/>
        </w:rPr>
        <w:t xml:space="preserve">
   өңірлiк бағдарламаларын            рының әкімдері </w:t>
      </w:r>
      <w:r>
        <w:br/>
      </w: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28 Сыбайлас жемқорлыққа      Шешім     Облыстардың,       2003 ж. </w:t>
      </w:r>
      <w:r>
        <w:br/>
      </w:r>
      <w:r>
        <w:rPr>
          <w:rFonts w:ascii="Times New Roman"/>
          <w:b w:val="false"/>
          <w:i w:val="false"/>
          <w:color w:val="000000"/>
          <w:sz w:val="28"/>
        </w:rPr>
        <w:t xml:space="preserve">
   қарсы күрес мәселеле.               Астана және       І жарты </w:t>
      </w:r>
      <w:r>
        <w:br/>
      </w:r>
      <w:r>
        <w:rPr>
          <w:rFonts w:ascii="Times New Roman"/>
          <w:b w:val="false"/>
          <w:i w:val="false"/>
          <w:color w:val="000000"/>
          <w:sz w:val="28"/>
        </w:rPr>
        <w:t xml:space="preserve">
   рiнде құқық қорғау                 Алматы қалала.     жылдық </w:t>
      </w:r>
      <w:r>
        <w:br/>
      </w:r>
      <w:r>
        <w:rPr>
          <w:rFonts w:ascii="Times New Roman"/>
          <w:b w:val="false"/>
          <w:i w:val="false"/>
          <w:color w:val="000000"/>
          <w:sz w:val="28"/>
        </w:rPr>
        <w:t xml:space="preserve">
   органдарының облыстар.             рының әкімдері </w:t>
      </w:r>
      <w:r>
        <w:br/>
      </w:r>
      <w:r>
        <w:rPr>
          <w:rFonts w:ascii="Times New Roman"/>
          <w:b w:val="false"/>
          <w:i w:val="false"/>
          <w:color w:val="000000"/>
          <w:sz w:val="28"/>
        </w:rPr>
        <w:t xml:space="preserve">
   дағы, Астана және Алматы </w:t>
      </w:r>
      <w:r>
        <w:br/>
      </w:r>
      <w:r>
        <w:rPr>
          <w:rFonts w:ascii="Times New Roman"/>
          <w:b w:val="false"/>
          <w:i w:val="false"/>
          <w:color w:val="000000"/>
          <w:sz w:val="28"/>
        </w:rPr>
        <w:t xml:space="preserve">
   қалаларының тәртіптiк </w:t>
      </w:r>
      <w:r>
        <w:br/>
      </w:r>
      <w:r>
        <w:rPr>
          <w:rFonts w:ascii="Times New Roman"/>
          <w:b w:val="false"/>
          <w:i w:val="false"/>
          <w:color w:val="000000"/>
          <w:sz w:val="28"/>
        </w:rPr>
        <w:t xml:space="preserve">
   кеңестерiмен нақты iс- </w:t>
      </w:r>
      <w:r>
        <w:br/>
      </w:r>
      <w:r>
        <w:rPr>
          <w:rFonts w:ascii="Times New Roman"/>
          <w:b w:val="false"/>
          <w:i w:val="false"/>
          <w:color w:val="000000"/>
          <w:sz w:val="28"/>
        </w:rPr>
        <w:t xml:space="preserve">
   әрекет жасасуын және </w:t>
      </w:r>
      <w:r>
        <w:br/>
      </w:r>
      <w:r>
        <w:rPr>
          <w:rFonts w:ascii="Times New Roman"/>
          <w:b w:val="false"/>
          <w:i w:val="false"/>
          <w:color w:val="000000"/>
          <w:sz w:val="28"/>
        </w:rPr>
        <w:t xml:space="preserve">
   олардың қызметiн үйлес. </w:t>
      </w:r>
      <w:r>
        <w:br/>
      </w:r>
      <w:r>
        <w:rPr>
          <w:rFonts w:ascii="Times New Roman"/>
          <w:b w:val="false"/>
          <w:i w:val="false"/>
          <w:color w:val="000000"/>
          <w:sz w:val="28"/>
        </w:rPr>
        <w:t xml:space="preserve">
   тiрудi қамтамасыз eту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Құқық қорғау органдарын және сот қорғауын нығайту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29 Бюджеттердi қалыптас.   Үкіметке    ІІМ,ЭСЖҚА, ҰҚК      2004- </w:t>
      </w:r>
      <w:r>
        <w:br/>
      </w:r>
      <w:r>
        <w:rPr>
          <w:rFonts w:ascii="Times New Roman"/>
          <w:b w:val="false"/>
          <w:i w:val="false"/>
          <w:color w:val="000000"/>
          <w:sz w:val="28"/>
        </w:rPr>
        <w:t xml:space="preserve">
   тыру кезiнде құқық қор. ұсыныстар,  (келісім бойынша),  2005 жж. </w:t>
      </w:r>
      <w:r>
        <w:br/>
      </w:r>
      <w:r>
        <w:rPr>
          <w:rFonts w:ascii="Times New Roman"/>
          <w:b w:val="false"/>
          <w:i w:val="false"/>
          <w:color w:val="000000"/>
          <w:sz w:val="28"/>
        </w:rPr>
        <w:t xml:space="preserve">
   ғау және арнайы орган. әкімдердің   БП (келісім бойы. </w:t>
      </w:r>
      <w:r>
        <w:br/>
      </w:r>
      <w:r>
        <w:rPr>
          <w:rFonts w:ascii="Times New Roman"/>
          <w:b w:val="false"/>
          <w:i w:val="false"/>
          <w:color w:val="000000"/>
          <w:sz w:val="28"/>
        </w:rPr>
        <w:t xml:space="preserve">
   дардың материалдық-     шешімдері   нша), облыстардың, </w:t>
      </w:r>
      <w:r>
        <w:br/>
      </w:r>
      <w:r>
        <w:rPr>
          <w:rFonts w:ascii="Times New Roman"/>
          <w:b w:val="false"/>
          <w:i w:val="false"/>
          <w:color w:val="000000"/>
          <w:sz w:val="28"/>
        </w:rPr>
        <w:t xml:space="preserve">
   техникалық қамтамасыз               Астана және Алматы </w:t>
      </w:r>
      <w:r>
        <w:br/>
      </w:r>
      <w:r>
        <w:rPr>
          <w:rFonts w:ascii="Times New Roman"/>
          <w:b w:val="false"/>
          <w:i w:val="false"/>
          <w:color w:val="000000"/>
          <w:sz w:val="28"/>
        </w:rPr>
        <w:t xml:space="preserve">
   етiлуінiң деңгейiн                  қалаларының әкімдері </w:t>
      </w:r>
      <w:r>
        <w:br/>
      </w:r>
      <w:r>
        <w:rPr>
          <w:rFonts w:ascii="Times New Roman"/>
          <w:b w:val="false"/>
          <w:i w:val="false"/>
          <w:color w:val="000000"/>
          <w:sz w:val="28"/>
        </w:rPr>
        <w:t xml:space="preserve">
   арттыруға, қазiргi за. </w:t>
      </w:r>
      <w:r>
        <w:br/>
      </w:r>
      <w:r>
        <w:rPr>
          <w:rFonts w:ascii="Times New Roman"/>
          <w:b w:val="false"/>
          <w:i w:val="false"/>
          <w:color w:val="000000"/>
          <w:sz w:val="28"/>
        </w:rPr>
        <w:t xml:space="preserve">
   манғы ақпараттық тех. </w:t>
      </w:r>
      <w:r>
        <w:br/>
      </w:r>
      <w:r>
        <w:rPr>
          <w:rFonts w:ascii="Times New Roman"/>
          <w:b w:val="false"/>
          <w:i w:val="false"/>
          <w:color w:val="000000"/>
          <w:sz w:val="28"/>
        </w:rPr>
        <w:t xml:space="preserve">
   нологияларды енгізуге </w:t>
      </w:r>
      <w:r>
        <w:br/>
      </w:r>
      <w:r>
        <w:rPr>
          <w:rFonts w:ascii="Times New Roman"/>
          <w:b w:val="false"/>
          <w:i w:val="false"/>
          <w:color w:val="000000"/>
          <w:sz w:val="28"/>
        </w:rPr>
        <w:t xml:space="preserve">
   ақша бөлу жөнiнде </w:t>
      </w:r>
      <w:r>
        <w:br/>
      </w:r>
      <w:r>
        <w:rPr>
          <w:rFonts w:ascii="Times New Roman"/>
          <w:b w:val="false"/>
          <w:i w:val="false"/>
          <w:color w:val="000000"/>
          <w:sz w:val="28"/>
        </w:rPr>
        <w:t xml:space="preserve">
   ұсынымдар жасау </w:t>
      </w:r>
    </w:p>
    <w:p>
      <w:pPr>
        <w:spacing w:after="0"/>
        <w:ind w:left="0"/>
        <w:jc w:val="both"/>
      </w:pPr>
      <w:r>
        <w:rPr>
          <w:rFonts w:ascii="Times New Roman"/>
          <w:b w:val="false"/>
          <w:i w:val="false"/>
          <w:color w:val="000000"/>
          <w:sz w:val="28"/>
        </w:rPr>
        <w:t xml:space="preserve">30 Кадрларды ақысыз негіз. Халықаралық ІІМ,ЭСЖҚА, ҰҚК      2003- </w:t>
      </w:r>
      <w:r>
        <w:br/>
      </w:r>
      <w:r>
        <w:rPr>
          <w:rFonts w:ascii="Times New Roman"/>
          <w:b w:val="false"/>
          <w:i w:val="false"/>
          <w:color w:val="000000"/>
          <w:sz w:val="28"/>
        </w:rPr>
        <w:t xml:space="preserve">
   де даярлау және қайта    шарттар    (келісім бойынша),  2005 жж. </w:t>
      </w:r>
      <w:r>
        <w:br/>
      </w:r>
      <w:r>
        <w:rPr>
          <w:rFonts w:ascii="Times New Roman"/>
          <w:b w:val="false"/>
          <w:i w:val="false"/>
          <w:color w:val="000000"/>
          <w:sz w:val="28"/>
        </w:rPr>
        <w:t xml:space="preserve">
   даярлау мәселелері                   БП (келісім  </w:t>
      </w:r>
      <w:r>
        <w:br/>
      </w:r>
      <w:r>
        <w:rPr>
          <w:rFonts w:ascii="Times New Roman"/>
          <w:b w:val="false"/>
          <w:i w:val="false"/>
          <w:color w:val="000000"/>
          <w:sz w:val="28"/>
        </w:rPr>
        <w:t xml:space="preserve">
   бойынша шет елдермен                бойынша), СІМ,  </w:t>
      </w:r>
      <w:r>
        <w:br/>
      </w:r>
      <w:r>
        <w:rPr>
          <w:rFonts w:ascii="Times New Roman"/>
          <w:b w:val="false"/>
          <w:i w:val="false"/>
          <w:color w:val="000000"/>
          <w:sz w:val="28"/>
        </w:rPr>
        <w:t xml:space="preserve">
   және ұйымдармен                     ЭБЖМ </w:t>
      </w:r>
      <w:r>
        <w:br/>
      </w:r>
      <w:r>
        <w:rPr>
          <w:rFonts w:ascii="Times New Roman"/>
          <w:b w:val="false"/>
          <w:i w:val="false"/>
          <w:color w:val="000000"/>
          <w:sz w:val="28"/>
        </w:rPr>
        <w:t xml:space="preserve">
   халықаралық шарттар </w:t>
      </w:r>
      <w:r>
        <w:br/>
      </w:r>
      <w:r>
        <w:rPr>
          <w:rFonts w:ascii="Times New Roman"/>
          <w:b w:val="false"/>
          <w:i w:val="false"/>
          <w:color w:val="000000"/>
          <w:sz w:val="28"/>
        </w:rPr>
        <w:t xml:space="preserve">
   жасасуға қатысу </w:t>
      </w:r>
    </w:p>
    <w:p>
      <w:pPr>
        <w:spacing w:after="0"/>
        <w:ind w:left="0"/>
        <w:jc w:val="both"/>
      </w:pPr>
      <w:r>
        <w:rPr>
          <w:rFonts w:ascii="Times New Roman"/>
          <w:b w:val="false"/>
          <w:i w:val="false"/>
          <w:color w:val="000000"/>
          <w:sz w:val="28"/>
        </w:rPr>
        <w:t xml:space="preserve">31 Сыбайлас жемқорлық қыл.   Жоғарғы   ІІМ,ЭСЖҚА, ҰҚК     Жыл сайын </w:t>
      </w:r>
      <w:r>
        <w:br/>
      </w:r>
      <w:r>
        <w:rPr>
          <w:rFonts w:ascii="Times New Roman"/>
          <w:b w:val="false"/>
          <w:i w:val="false"/>
          <w:color w:val="000000"/>
          <w:sz w:val="28"/>
        </w:rPr>
        <w:t xml:space="preserve">
   мыстарымен байланысты     Соттың    (келісім бойынша), </w:t>
      </w:r>
      <w:r>
        <w:br/>
      </w:r>
      <w:r>
        <w:rPr>
          <w:rFonts w:ascii="Times New Roman"/>
          <w:b w:val="false"/>
          <w:i w:val="false"/>
          <w:color w:val="000000"/>
          <w:sz w:val="28"/>
        </w:rPr>
        <w:t xml:space="preserve">
   қылмыстық iстердi тергеу  бірлескен БП (келісім </w:t>
      </w:r>
      <w:r>
        <w:br/>
      </w:r>
      <w:r>
        <w:rPr>
          <w:rFonts w:ascii="Times New Roman"/>
          <w:b w:val="false"/>
          <w:i w:val="false"/>
          <w:color w:val="000000"/>
          <w:sz w:val="28"/>
        </w:rPr>
        <w:t xml:space="preserve">
   және қарау кезiнде туын.  отырыс.   бойынша), ЖС </w:t>
      </w:r>
      <w:r>
        <w:br/>
      </w:r>
      <w:r>
        <w:rPr>
          <w:rFonts w:ascii="Times New Roman"/>
          <w:b w:val="false"/>
          <w:i w:val="false"/>
          <w:color w:val="000000"/>
          <w:sz w:val="28"/>
        </w:rPr>
        <w:t xml:space="preserve">
   дайтын мәселелердi        тарының   (келісім бойынша) </w:t>
      </w:r>
      <w:r>
        <w:br/>
      </w:r>
      <w:r>
        <w:rPr>
          <w:rFonts w:ascii="Times New Roman"/>
          <w:b w:val="false"/>
          <w:i w:val="false"/>
          <w:color w:val="000000"/>
          <w:sz w:val="28"/>
        </w:rPr>
        <w:t xml:space="preserve">
   бiрлескен отырыста қapaу, қаулылары </w:t>
      </w:r>
      <w:r>
        <w:br/>
      </w:r>
      <w:r>
        <w:rPr>
          <w:rFonts w:ascii="Times New Roman"/>
          <w:b w:val="false"/>
          <w:i w:val="false"/>
          <w:color w:val="000000"/>
          <w:sz w:val="28"/>
        </w:rPr>
        <w:t xml:space="preserve">
   сот практикасын тиісті </w:t>
      </w:r>
      <w:r>
        <w:br/>
      </w:r>
      <w:r>
        <w:rPr>
          <w:rFonts w:ascii="Times New Roman"/>
          <w:b w:val="false"/>
          <w:i w:val="false"/>
          <w:color w:val="000000"/>
          <w:sz w:val="28"/>
        </w:rPr>
        <w:t xml:space="preserve">
   түсіндірмелер арқылы </w:t>
      </w:r>
      <w:r>
        <w:br/>
      </w:r>
      <w:r>
        <w:rPr>
          <w:rFonts w:ascii="Times New Roman"/>
          <w:b w:val="false"/>
          <w:i w:val="false"/>
          <w:color w:val="000000"/>
          <w:sz w:val="28"/>
        </w:rPr>
        <w:t xml:space="preserve">
   қорытуды Жоғарғы Сотқа </w:t>
      </w:r>
      <w:r>
        <w:br/>
      </w:r>
      <w:r>
        <w:rPr>
          <w:rFonts w:ascii="Times New Roman"/>
          <w:b w:val="false"/>
          <w:i w:val="false"/>
          <w:color w:val="000000"/>
          <w:sz w:val="28"/>
        </w:rPr>
        <w:t xml:space="preserve">
   жүгінуді практикасын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4. Мемлекеттік сыбайлас жемқорлыққа қарсы саясатты насихаттау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32 Мемлекеттің сыбайлас   Іс-шаралар    Ақп.мині, ІІМ,    2003- </w:t>
      </w:r>
      <w:r>
        <w:br/>
      </w:r>
      <w:r>
        <w:rPr>
          <w:rFonts w:ascii="Times New Roman"/>
          <w:b w:val="false"/>
          <w:i w:val="false"/>
          <w:color w:val="000000"/>
          <w:sz w:val="28"/>
        </w:rPr>
        <w:t xml:space="preserve">
   жемқорлыққа қарсы қыз. жоспары       ЭСЖҚА,ҚарМ,КБА,БП 2005 жж. </w:t>
      </w:r>
      <w:r>
        <w:br/>
      </w:r>
      <w:r>
        <w:rPr>
          <w:rFonts w:ascii="Times New Roman"/>
          <w:b w:val="false"/>
          <w:i w:val="false"/>
          <w:color w:val="000000"/>
          <w:sz w:val="28"/>
        </w:rPr>
        <w:t xml:space="preserve">
   метiн ақпараттық-наси.               (келісім бойынша), І тоқсан </w:t>
      </w:r>
      <w:r>
        <w:br/>
      </w:r>
      <w:r>
        <w:rPr>
          <w:rFonts w:ascii="Times New Roman"/>
          <w:b w:val="false"/>
          <w:i w:val="false"/>
          <w:color w:val="000000"/>
          <w:sz w:val="28"/>
        </w:rPr>
        <w:t xml:space="preserve">
   хаттық қамтамасыз ете.               ҰҚК (келісім  </w:t>
      </w:r>
      <w:r>
        <w:br/>
      </w:r>
      <w:r>
        <w:rPr>
          <w:rFonts w:ascii="Times New Roman"/>
          <w:b w:val="false"/>
          <w:i w:val="false"/>
          <w:color w:val="000000"/>
          <w:sz w:val="28"/>
        </w:rPr>
        <w:t xml:space="preserve">
   тiн ведомствоаралық iс-              бойынша), МҚА </w:t>
      </w:r>
      <w:r>
        <w:br/>
      </w:r>
      <w:r>
        <w:rPr>
          <w:rFonts w:ascii="Times New Roman"/>
          <w:b w:val="false"/>
          <w:i w:val="false"/>
          <w:color w:val="000000"/>
          <w:sz w:val="28"/>
        </w:rPr>
        <w:t xml:space="preserve">
   шаралар жоспарын әзiр.               (келісім бойынша),  </w:t>
      </w:r>
      <w:r>
        <w:br/>
      </w:r>
      <w:r>
        <w:rPr>
          <w:rFonts w:ascii="Times New Roman"/>
          <w:b w:val="false"/>
          <w:i w:val="false"/>
          <w:color w:val="000000"/>
          <w:sz w:val="28"/>
        </w:rPr>
        <w:t xml:space="preserve">
   леу және жүзеге асыру,               облыстардың, Астана </w:t>
      </w:r>
      <w:r>
        <w:br/>
      </w:r>
      <w:r>
        <w:rPr>
          <w:rFonts w:ascii="Times New Roman"/>
          <w:b w:val="false"/>
          <w:i w:val="false"/>
          <w:color w:val="000000"/>
          <w:sz w:val="28"/>
        </w:rPr>
        <w:t xml:space="preserve">
   соның шеңберiнде елi.                және Алматы қала. </w:t>
      </w:r>
      <w:r>
        <w:br/>
      </w:r>
      <w:r>
        <w:rPr>
          <w:rFonts w:ascii="Times New Roman"/>
          <w:b w:val="false"/>
          <w:i w:val="false"/>
          <w:color w:val="000000"/>
          <w:sz w:val="28"/>
        </w:rPr>
        <w:t xml:space="preserve">
   міздегi сыбайлас жем.                ларының әкімдері </w:t>
      </w:r>
      <w:r>
        <w:br/>
      </w:r>
      <w:r>
        <w:rPr>
          <w:rFonts w:ascii="Times New Roman"/>
          <w:b w:val="false"/>
          <w:i w:val="false"/>
          <w:color w:val="000000"/>
          <w:sz w:val="28"/>
        </w:rPr>
        <w:t xml:space="preserve">
   қорлыққа қарсы күрестің </w:t>
      </w:r>
      <w:r>
        <w:br/>
      </w:r>
      <w:r>
        <w:rPr>
          <w:rFonts w:ascii="Times New Roman"/>
          <w:b w:val="false"/>
          <w:i w:val="false"/>
          <w:color w:val="000000"/>
          <w:sz w:val="28"/>
        </w:rPr>
        <w:t xml:space="preserve">
   барысы туралы халықты </w:t>
      </w:r>
      <w:r>
        <w:br/>
      </w:r>
      <w:r>
        <w:rPr>
          <w:rFonts w:ascii="Times New Roman"/>
          <w:b w:val="false"/>
          <w:i w:val="false"/>
          <w:color w:val="000000"/>
          <w:sz w:val="28"/>
        </w:rPr>
        <w:t xml:space="preserve">
   кеңiнен хабардар етудi, </w:t>
      </w:r>
      <w:r>
        <w:br/>
      </w:r>
      <w:r>
        <w:rPr>
          <w:rFonts w:ascii="Times New Roman"/>
          <w:b w:val="false"/>
          <w:i w:val="false"/>
          <w:color w:val="000000"/>
          <w:sz w:val="28"/>
        </w:rPr>
        <w:t xml:space="preserve">
   мемлекеттің сыбайлас </w:t>
      </w:r>
      <w:r>
        <w:br/>
      </w:r>
      <w:r>
        <w:rPr>
          <w:rFonts w:ascii="Times New Roman"/>
          <w:b w:val="false"/>
          <w:i w:val="false"/>
          <w:color w:val="000000"/>
          <w:sz w:val="28"/>
        </w:rPr>
        <w:t xml:space="preserve">
   жемқорлыққа қарсы сая. </w:t>
      </w:r>
      <w:r>
        <w:br/>
      </w:r>
      <w:r>
        <w:rPr>
          <w:rFonts w:ascii="Times New Roman"/>
          <w:b w:val="false"/>
          <w:i w:val="false"/>
          <w:color w:val="000000"/>
          <w:sz w:val="28"/>
        </w:rPr>
        <w:t xml:space="preserve">
   сатын насихаттауды қам. </w:t>
      </w:r>
      <w:r>
        <w:br/>
      </w:r>
      <w:r>
        <w:rPr>
          <w:rFonts w:ascii="Times New Roman"/>
          <w:b w:val="false"/>
          <w:i w:val="false"/>
          <w:color w:val="000000"/>
          <w:sz w:val="28"/>
        </w:rPr>
        <w:t xml:space="preserve">
   тамасыз eту қажет </w:t>
      </w:r>
      <w:r>
        <w:br/>
      </w:r>
      <w:r>
        <w:rPr>
          <w:rFonts w:ascii="Times New Roman"/>
          <w:b w:val="false"/>
          <w:i w:val="false"/>
          <w:color w:val="000000"/>
          <w:sz w:val="28"/>
        </w:rPr>
        <w:t xml:space="preserve">
   бөлiм енгiзу </w:t>
      </w:r>
    </w:p>
    <w:p>
      <w:pPr>
        <w:spacing w:after="0"/>
        <w:ind w:left="0"/>
        <w:jc w:val="both"/>
      </w:pPr>
      <w:r>
        <w:rPr>
          <w:rFonts w:ascii="Times New Roman"/>
          <w:b w:val="false"/>
          <w:i w:val="false"/>
          <w:color w:val="000000"/>
          <w:sz w:val="28"/>
        </w:rPr>
        <w:t xml:space="preserve">33 "Мемлекеттiң билiк ор. Үкіметке      БҒМ                2004 ж. </w:t>
      </w:r>
      <w:r>
        <w:br/>
      </w:r>
      <w:r>
        <w:rPr>
          <w:rFonts w:ascii="Times New Roman"/>
          <w:b w:val="false"/>
          <w:i w:val="false"/>
          <w:color w:val="000000"/>
          <w:sz w:val="28"/>
        </w:rPr>
        <w:t xml:space="preserve">
   гандарында сыбайлас    ақпарат                         І жарты </w:t>
      </w:r>
      <w:r>
        <w:br/>
      </w:r>
      <w:r>
        <w:rPr>
          <w:rFonts w:ascii="Times New Roman"/>
          <w:b w:val="false"/>
          <w:i w:val="false"/>
          <w:color w:val="000000"/>
          <w:sz w:val="28"/>
        </w:rPr>
        <w:t xml:space="preserve">
   жемқорлыққа қарсы                                      жылдық </w:t>
      </w:r>
      <w:r>
        <w:br/>
      </w:r>
      <w:r>
        <w:rPr>
          <w:rFonts w:ascii="Times New Roman"/>
          <w:b w:val="false"/>
          <w:i w:val="false"/>
          <w:color w:val="000000"/>
          <w:sz w:val="28"/>
        </w:rPr>
        <w:t xml:space="preserve">
   iс-әрекет" тақырыбына </w:t>
      </w:r>
      <w:r>
        <w:br/>
      </w:r>
      <w:r>
        <w:rPr>
          <w:rFonts w:ascii="Times New Roman"/>
          <w:b w:val="false"/>
          <w:i w:val="false"/>
          <w:color w:val="000000"/>
          <w:sz w:val="28"/>
        </w:rPr>
        <w:t xml:space="preserve">
   ашық (жабық) гранттық </w:t>
      </w:r>
      <w:r>
        <w:br/>
      </w:r>
      <w:r>
        <w:rPr>
          <w:rFonts w:ascii="Times New Roman"/>
          <w:b w:val="false"/>
          <w:i w:val="false"/>
          <w:color w:val="000000"/>
          <w:sz w:val="28"/>
        </w:rPr>
        <w:t xml:space="preserve">
   курс жариялау, оның </w:t>
      </w:r>
      <w:r>
        <w:br/>
      </w:r>
      <w:r>
        <w:rPr>
          <w:rFonts w:ascii="Times New Roman"/>
          <w:b w:val="false"/>
          <w:i w:val="false"/>
          <w:color w:val="000000"/>
          <w:sz w:val="28"/>
        </w:rPr>
        <w:t xml:space="preserve">
   мақсаты орталық және </w:t>
      </w:r>
      <w:r>
        <w:br/>
      </w:r>
      <w:r>
        <w:rPr>
          <w:rFonts w:ascii="Times New Roman"/>
          <w:b w:val="false"/>
          <w:i w:val="false"/>
          <w:color w:val="000000"/>
          <w:sz w:val="28"/>
        </w:rPr>
        <w:t xml:space="preserve">
   жергіліктi билiк орган. </w:t>
      </w:r>
      <w:r>
        <w:br/>
      </w:r>
      <w:r>
        <w:rPr>
          <w:rFonts w:ascii="Times New Roman"/>
          <w:b w:val="false"/>
          <w:i w:val="false"/>
          <w:color w:val="000000"/>
          <w:sz w:val="28"/>
        </w:rPr>
        <w:t xml:space="preserve">
   дарындағы сыбайлас </w:t>
      </w:r>
      <w:r>
        <w:br/>
      </w:r>
      <w:r>
        <w:rPr>
          <w:rFonts w:ascii="Times New Roman"/>
          <w:b w:val="false"/>
          <w:i w:val="false"/>
          <w:color w:val="000000"/>
          <w:sz w:val="28"/>
        </w:rPr>
        <w:t xml:space="preserve">
   жемқорлық көрiнiстерiне </w:t>
      </w:r>
      <w:r>
        <w:br/>
      </w:r>
      <w:r>
        <w:rPr>
          <w:rFonts w:ascii="Times New Roman"/>
          <w:b w:val="false"/>
          <w:i w:val="false"/>
          <w:color w:val="000000"/>
          <w:sz w:val="28"/>
        </w:rPr>
        <w:t xml:space="preserve">
   қарсы iс-әрекеттiң нақты </w:t>
      </w:r>
      <w:r>
        <w:br/>
      </w:r>
      <w:r>
        <w:rPr>
          <w:rFonts w:ascii="Times New Roman"/>
          <w:b w:val="false"/>
          <w:i w:val="false"/>
          <w:color w:val="000000"/>
          <w:sz w:val="28"/>
        </w:rPr>
        <w:t xml:space="preserve">
   тетiктерiнiң қалыпта. </w:t>
      </w:r>
      <w:r>
        <w:br/>
      </w:r>
      <w:r>
        <w:rPr>
          <w:rFonts w:ascii="Times New Roman"/>
          <w:b w:val="false"/>
          <w:i w:val="false"/>
          <w:color w:val="000000"/>
          <w:sz w:val="28"/>
        </w:rPr>
        <w:t xml:space="preserve">
   суына жәрдем көрсету </w:t>
      </w:r>
      <w:r>
        <w:br/>
      </w:r>
      <w:r>
        <w:rPr>
          <w:rFonts w:ascii="Times New Roman"/>
          <w:b w:val="false"/>
          <w:i w:val="false"/>
          <w:color w:val="000000"/>
          <w:sz w:val="28"/>
        </w:rPr>
        <w:t xml:space="preserve">
   болуы тиіс </w:t>
      </w:r>
    </w:p>
    <w:p>
      <w:pPr>
        <w:spacing w:after="0"/>
        <w:ind w:left="0"/>
        <w:jc w:val="both"/>
      </w:pPr>
      <w:r>
        <w:rPr>
          <w:rFonts w:ascii="Times New Roman"/>
          <w:b w:val="false"/>
          <w:i w:val="false"/>
          <w:color w:val="000000"/>
          <w:sz w:val="28"/>
        </w:rPr>
        <w:t xml:space="preserve">34 Халықаралық ұйымдар.     Конференция.  Ақп.мині,СІМ,ІІМ,    </w:t>
      </w:r>
      <w:r>
        <w:br/>
      </w:r>
      <w:r>
        <w:rPr>
          <w:rFonts w:ascii="Times New Roman"/>
          <w:b w:val="false"/>
          <w:i w:val="false"/>
          <w:color w:val="000000"/>
          <w:sz w:val="28"/>
        </w:rPr>
        <w:t xml:space="preserve">
   дың қатысуымен сыбай.    лар, дөңгелек ЭСЖҚА, ҰҚК (келісім </w:t>
      </w:r>
      <w:r>
        <w:br/>
      </w:r>
      <w:r>
        <w:rPr>
          <w:rFonts w:ascii="Times New Roman"/>
          <w:b w:val="false"/>
          <w:i w:val="false"/>
          <w:color w:val="000000"/>
          <w:sz w:val="28"/>
        </w:rPr>
        <w:t xml:space="preserve">
   лас жемқорлыққа қарсы    столдар       бойынша), МҚА  </w:t>
      </w:r>
      <w:r>
        <w:br/>
      </w:r>
      <w:r>
        <w:rPr>
          <w:rFonts w:ascii="Times New Roman"/>
          <w:b w:val="false"/>
          <w:i w:val="false"/>
          <w:color w:val="000000"/>
          <w:sz w:val="28"/>
        </w:rPr>
        <w:t xml:space="preserve">
   күрес тақырыбына                       (келісім бойынша) </w:t>
      </w:r>
      <w:r>
        <w:br/>
      </w:r>
      <w:r>
        <w:rPr>
          <w:rFonts w:ascii="Times New Roman"/>
          <w:b w:val="false"/>
          <w:i w:val="false"/>
          <w:color w:val="000000"/>
          <w:sz w:val="28"/>
        </w:rPr>
        <w:t xml:space="preserve">
   конференциялар, дөңге.                 БП (келісім бойынша) </w:t>
      </w:r>
      <w:r>
        <w:br/>
      </w:r>
      <w:r>
        <w:rPr>
          <w:rFonts w:ascii="Times New Roman"/>
          <w:b w:val="false"/>
          <w:i w:val="false"/>
          <w:color w:val="000000"/>
          <w:sz w:val="28"/>
        </w:rPr>
        <w:t xml:space="preserve">
   лек столдар ұйымдастыру:          </w:t>
      </w:r>
      <w:r>
        <w:br/>
      </w:r>
      <w:r>
        <w:rPr>
          <w:rFonts w:ascii="Times New Roman"/>
          <w:b w:val="false"/>
          <w:i w:val="false"/>
          <w:color w:val="000000"/>
          <w:sz w:val="28"/>
        </w:rPr>
        <w:t xml:space="preserve">
   - "Сыбайлас жемқорлыққа                                   2003 ж. </w:t>
      </w:r>
      <w:r>
        <w:br/>
      </w:r>
      <w:r>
        <w:rPr>
          <w:rFonts w:ascii="Times New Roman"/>
          <w:b w:val="false"/>
          <w:i w:val="false"/>
          <w:color w:val="000000"/>
          <w:sz w:val="28"/>
        </w:rPr>
        <w:t xml:space="preserve">
   қарсы күрес - азаматтық   </w:t>
      </w:r>
      <w:r>
        <w:br/>
      </w:r>
      <w:r>
        <w:rPr>
          <w:rFonts w:ascii="Times New Roman"/>
          <w:b w:val="false"/>
          <w:i w:val="false"/>
          <w:color w:val="000000"/>
          <w:sz w:val="28"/>
        </w:rPr>
        <w:t xml:space="preserve">
   қоғам құрудың шарты"      </w:t>
      </w:r>
      <w:r>
        <w:br/>
      </w:r>
      <w:r>
        <w:rPr>
          <w:rFonts w:ascii="Times New Roman"/>
          <w:b w:val="false"/>
          <w:i w:val="false"/>
          <w:color w:val="000000"/>
          <w:sz w:val="28"/>
        </w:rPr>
        <w:t xml:space="preserve">
   дөңгелек столы;           </w:t>
      </w:r>
      <w:r>
        <w:br/>
      </w:r>
      <w:r>
        <w:rPr>
          <w:rFonts w:ascii="Times New Roman"/>
          <w:b w:val="false"/>
          <w:i w:val="false"/>
          <w:color w:val="000000"/>
          <w:sz w:val="28"/>
        </w:rPr>
        <w:t xml:space="preserve">
   - "Сыбайлас жемқорлыққа                                   2004 ж. </w:t>
      </w:r>
      <w:r>
        <w:br/>
      </w:r>
      <w:r>
        <w:rPr>
          <w:rFonts w:ascii="Times New Roman"/>
          <w:b w:val="false"/>
          <w:i w:val="false"/>
          <w:color w:val="000000"/>
          <w:sz w:val="28"/>
        </w:rPr>
        <w:t xml:space="preserve">
   қарсы күрес - мемлекет. </w:t>
      </w:r>
      <w:r>
        <w:br/>
      </w:r>
      <w:r>
        <w:rPr>
          <w:rFonts w:ascii="Times New Roman"/>
          <w:b w:val="false"/>
          <w:i w:val="false"/>
          <w:color w:val="000000"/>
          <w:sz w:val="28"/>
        </w:rPr>
        <w:t xml:space="preserve">
   тің, ішкі саяси тұрақ. </w:t>
      </w:r>
      <w:r>
        <w:br/>
      </w:r>
      <w:r>
        <w:rPr>
          <w:rFonts w:ascii="Times New Roman"/>
          <w:b w:val="false"/>
          <w:i w:val="false"/>
          <w:color w:val="000000"/>
          <w:sz w:val="28"/>
        </w:rPr>
        <w:t xml:space="preserve">
   тылығы мен қауіпсіздігін </w:t>
      </w:r>
      <w:r>
        <w:br/>
      </w:r>
      <w:r>
        <w:rPr>
          <w:rFonts w:ascii="Times New Roman"/>
          <w:b w:val="false"/>
          <w:i w:val="false"/>
          <w:color w:val="000000"/>
          <w:sz w:val="28"/>
        </w:rPr>
        <w:t xml:space="preserve">
   нығайтудың факторы" </w:t>
      </w:r>
      <w:r>
        <w:br/>
      </w:r>
      <w:r>
        <w:rPr>
          <w:rFonts w:ascii="Times New Roman"/>
          <w:b w:val="false"/>
          <w:i w:val="false"/>
          <w:color w:val="000000"/>
          <w:sz w:val="28"/>
        </w:rPr>
        <w:t xml:space="preserve">
   дөңгелек столы; </w:t>
      </w:r>
      <w:r>
        <w:br/>
      </w:r>
      <w:r>
        <w:rPr>
          <w:rFonts w:ascii="Times New Roman"/>
          <w:b w:val="false"/>
          <w:i w:val="false"/>
          <w:color w:val="000000"/>
          <w:sz w:val="28"/>
        </w:rPr>
        <w:t xml:space="preserve">
   - "Бұқаралық ақпарат                                      2005 ж. </w:t>
      </w:r>
      <w:r>
        <w:br/>
      </w:r>
      <w:r>
        <w:rPr>
          <w:rFonts w:ascii="Times New Roman"/>
          <w:b w:val="false"/>
          <w:i w:val="false"/>
          <w:color w:val="000000"/>
          <w:sz w:val="28"/>
        </w:rPr>
        <w:t xml:space="preserve">
   құралдары мен үкіметтік </w:t>
      </w:r>
      <w:r>
        <w:br/>
      </w:r>
      <w:r>
        <w:rPr>
          <w:rFonts w:ascii="Times New Roman"/>
          <w:b w:val="false"/>
          <w:i w:val="false"/>
          <w:color w:val="000000"/>
          <w:sz w:val="28"/>
        </w:rPr>
        <w:t xml:space="preserve">
   емес ұйымдардың сыбайлас </w:t>
      </w:r>
      <w:r>
        <w:br/>
      </w:r>
      <w:r>
        <w:rPr>
          <w:rFonts w:ascii="Times New Roman"/>
          <w:b w:val="false"/>
          <w:i w:val="false"/>
          <w:color w:val="000000"/>
          <w:sz w:val="28"/>
        </w:rPr>
        <w:t xml:space="preserve">
   жемқорлыққа қарсы қоғамдық </w:t>
      </w:r>
      <w:r>
        <w:br/>
      </w:r>
      <w:r>
        <w:rPr>
          <w:rFonts w:ascii="Times New Roman"/>
          <w:b w:val="false"/>
          <w:i w:val="false"/>
          <w:color w:val="000000"/>
          <w:sz w:val="28"/>
        </w:rPr>
        <w:t xml:space="preserve">
   пікірді қалыптастырудағы </w:t>
      </w:r>
      <w:r>
        <w:br/>
      </w:r>
      <w:r>
        <w:rPr>
          <w:rFonts w:ascii="Times New Roman"/>
          <w:b w:val="false"/>
          <w:i w:val="false"/>
          <w:color w:val="000000"/>
          <w:sz w:val="28"/>
        </w:rPr>
        <w:t xml:space="preserve">
   рөлі" дөңгелек столы </w:t>
      </w:r>
    </w:p>
    <w:p>
      <w:pPr>
        <w:spacing w:after="0"/>
        <w:ind w:left="0"/>
        <w:jc w:val="both"/>
      </w:pPr>
      <w:r>
        <w:rPr>
          <w:rFonts w:ascii="Times New Roman"/>
          <w:b w:val="false"/>
          <w:i w:val="false"/>
          <w:color w:val="000000"/>
          <w:sz w:val="28"/>
        </w:rPr>
        <w:t xml:space="preserve">35 Тәртіптiк кеңестердің,    Үкіметке    Облыстардың,     Маусым, </w:t>
      </w:r>
      <w:r>
        <w:br/>
      </w:r>
      <w:r>
        <w:rPr>
          <w:rFonts w:ascii="Times New Roman"/>
          <w:b w:val="false"/>
          <w:i w:val="false"/>
          <w:color w:val="000000"/>
          <w:sz w:val="28"/>
        </w:rPr>
        <w:t xml:space="preserve">
   жергiлiктi мемлекеттiк    ақпарат     Астана және     желтоқсан </w:t>
      </w:r>
      <w:r>
        <w:br/>
      </w:r>
      <w:r>
        <w:rPr>
          <w:rFonts w:ascii="Times New Roman"/>
          <w:b w:val="false"/>
          <w:i w:val="false"/>
          <w:color w:val="000000"/>
          <w:sz w:val="28"/>
        </w:rPr>
        <w:t xml:space="preserve">
   органдардың, үкiметтiк               Алматы қалала.    2003- </w:t>
      </w:r>
      <w:r>
        <w:br/>
      </w:r>
      <w:r>
        <w:rPr>
          <w:rFonts w:ascii="Times New Roman"/>
          <w:b w:val="false"/>
          <w:i w:val="false"/>
          <w:color w:val="000000"/>
          <w:sz w:val="28"/>
        </w:rPr>
        <w:t xml:space="preserve">
   емес ұйымдардың, БАҚ-тың             рының әкімдері    2005 жж. </w:t>
      </w:r>
      <w:r>
        <w:br/>
      </w:r>
      <w:r>
        <w:rPr>
          <w:rFonts w:ascii="Times New Roman"/>
          <w:b w:val="false"/>
          <w:i w:val="false"/>
          <w:color w:val="000000"/>
          <w:sz w:val="28"/>
        </w:rPr>
        <w:t xml:space="preserve">
   қатысуымен жергiлiктi </w:t>
      </w:r>
      <w:r>
        <w:br/>
      </w:r>
      <w:r>
        <w:rPr>
          <w:rFonts w:ascii="Times New Roman"/>
          <w:b w:val="false"/>
          <w:i w:val="false"/>
          <w:color w:val="000000"/>
          <w:sz w:val="28"/>
        </w:rPr>
        <w:t xml:space="preserve">
   деңгейде сыбайлас жемқор. </w:t>
      </w:r>
      <w:r>
        <w:br/>
      </w:r>
      <w:r>
        <w:rPr>
          <w:rFonts w:ascii="Times New Roman"/>
          <w:b w:val="false"/>
          <w:i w:val="false"/>
          <w:color w:val="000000"/>
          <w:sz w:val="28"/>
        </w:rPr>
        <w:t xml:space="preserve">
   лыққа қарсы күрестің </w:t>
      </w:r>
      <w:r>
        <w:br/>
      </w:r>
      <w:r>
        <w:rPr>
          <w:rFonts w:ascii="Times New Roman"/>
          <w:b w:val="false"/>
          <w:i w:val="false"/>
          <w:color w:val="000000"/>
          <w:sz w:val="28"/>
        </w:rPr>
        <w:t xml:space="preserve">
   проблемалары бойынша </w:t>
      </w:r>
      <w:r>
        <w:br/>
      </w:r>
      <w:r>
        <w:rPr>
          <w:rFonts w:ascii="Times New Roman"/>
          <w:b w:val="false"/>
          <w:i w:val="false"/>
          <w:color w:val="000000"/>
          <w:sz w:val="28"/>
        </w:rPr>
        <w:t xml:space="preserve">
   дөңгелек столдар өткiзу </w:t>
      </w:r>
    </w:p>
    <w:p>
      <w:pPr>
        <w:spacing w:after="0"/>
        <w:ind w:left="0"/>
        <w:jc w:val="both"/>
      </w:pPr>
      <w:r>
        <w:rPr>
          <w:rFonts w:ascii="Times New Roman"/>
          <w:b w:val="false"/>
          <w:i w:val="false"/>
          <w:color w:val="000000"/>
          <w:sz w:val="28"/>
        </w:rPr>
        <w:t xml:space="preserve">36 Елiмiздегi жоғары және    Оқу       БҒМ, мемлекеттік   2003- </w:t>
      </w:r>
      <w:r>
        <w:br/>
      </w:r>
      <w:r>
        <w:rPr>
          <w:rFonts w:ascii="Times New Roman"/>
          <w:b w:val="false"/>
          <w:i w:val="false"/>
          <w:color w:val="000000"/>
          <w:sz w:val="28"/>
        </w:rPr>
        <w:t xml:space="preserve">
   орта оқу орындарының оқу  жоспары   органдардың       2005 жж. </w:t>
      </w:r>
      <w:r>
        <w:br/>
      </w:r>
      <w:r>
        <w:rPr>
          <w:rFonts w:ascii="Times New Roman"/>
          <w:b w:val="false"/>
          <w:i w:val="false"/>
          <w:color w:val="000000"/>
          <w:sz w:val="28"/>
        </w:rPr>
        <w:t xml:space="preserve">
   бағдарламаларына "Сыбай.            оқу орындары </w:t>
      </w:r>
      <w:r>
        <w:br/>
      </w:r>
      <w:r>
        <w:rPr>
          <w:rFonts w:ascii="Times New Roman"/>
          <w:b w:val="false"/>
          <w:i w:val="false"/>
          <w:color w:val="000000"/>
          <w:sz w:val="28"/>
        </w:rPr>
        <w:t xml:space="preserve">
   лас жемқорлық және оның </w:t>
      </w:r>
      <w:r>
        <w:br/>
      </w:r>
      <w:r>
        <w:rPr>
          <w:rFonts w:ascii="Times New Roman"/>
          <w:b w:val="false"/>
          <w:i w:val="false"/>
          <w:color w:val="000000"/>
          <w:sz w:val="28"/>
        </w:rPr>
        <w:t xml:space="preserve">
   алдын алудың құқықтық </w:t>
      </w:r>
      <w:r>
        <w:br/>
      </w:r>
      <w:r>
        <w:rPr>
          <w:rFonts w:ascii="Times New Roman"/>
          <w:b w:val="false"/>
          <w:i w:val="false"/>
          <w:color w:val="000000"/>
          <w:sz w:val="28"/>
        </w:rPr>
        <w:t xml:space="preserve">
   әдістерi" деген міндетті </w:t>
      </w:r>
      <w:r>
        <w:br/>
      </w:r>
      <w:r>
        <w:rPr>
          <w:rFonts w:ascii="Times New Roman"/>
          <w:b w:val="false"/>
          <w:i w:val="false"/>
          <w:color w:val="000000"/>
          <w:sz w:val="28"/>
        </w:rPr>
        <w:t xml:space="preserve">
   пәнді енгізу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5. Сыбайлас жемқорлыққа қарсы күрестегі халықаралық ынтымақтастықты дамыту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37 Шет елдiк мемлекеттермен,  Үкіметке  ІІМ,ЭСЖҚА, ҰҚК   Жыл сайын </w:t>
      </w:r>
      <w:r>
        <w:br/>
      </w:r>
      <w:r>
        <w:rPr>
          <w:rFonts w:ascii="Times New Roman"/>
          <w:b w:val="false"/>
          <w:i w:val="false"/>
          <w:color w:val="000000"/>
          <w:sz w:val="28"/>
        </w:rPr>
        <w:t xml:space="preserve">
   халықаралық және өзге де   ақпарат  (келісім бойынша), </w:t>
      </w:r>
      <w:r>
        <w:br/>
      </w:r>
      <w:r>
        <w:rPr>
          <w:rFonts w:ascii="Times New Roman"/>
          <w:b w:val="false"/>
          <w:i w:val="false"/>
          <w:color w:val="000000"/>
          <w:sz w:val="28"/>
        </w:rPr>
        <w:t xml:space="preserve">
   үкіметтiк емес ұйымдармен          БП (келісім бойынша), </w:t>
      </w:r>
      <w:r>
        <w:br/>
      </w:r>
      <w:r>
        <w:rPr>
          <w:rFonts w:ascii="Times New Roman"/>
          <w:b w:val="false"/>
          <w:i w:val="false"/>
          <w:color w:val="000000"/>
          <w:sz w:val="28"/>
        </w:rPr>
        <w:t xml:space="preserve">
   сыбайлас жемқорлыққа                  СІМ </w:t>
      </w:r>
      <w:r>
        <w:br/>
      </w:r>
      <w:r>
        <w:rPr>
          <w:rFonts w:ascii="Times New Roman"/>
          <w:b w:val="false"/>
          <w:i w:val="false"/>
          <w:color w:val="000000"/>
          <w:sz w:val="28"/>
        </w:rPr>
        <w:t xml:space="preserve">
   қарсы күрес мәселелерi </w:t>
      </w:r>
      <w:r>
        <w:br/>
      </w:r>
      <w:r>
        <w:rPr>
          <w:rFonts w:ascii="Times New Roman"/>
          <w:b w:val="false"/>
          <w:i w:val="false"/>
          <w:color w:val="000000"/>
          <w:sz w:val="28"/>
        </w:rPr>
        <w:t xml:space="preserve">
   бойынша ынтымақтастықты </w:t>
      </w:r>
      <w:r>
        <w:br/>
      </w:r>
      <w:r>
        <w:rPr>
          <w:rFonts w:ascii="Times New Roman"/>
          <w:b w:val="false"/>
          <w:i w:val="false"/>
          <w:color w:val="000000"/>
          <w:sz w:val="28"/>
        </w:rPr>
        <w:t xml:space="preserve">
   жолға қою және нығайту </w:t>
      </w:r>
    </w:p>
    <w:p>
      <w:pPr>
        <w:spacing w:after="0"/>
        <w:ind w:left="0"/>
        <w:jc w:val="both"/>
      </w:pPr>
      <w:r>
        <w:rPr>
          <w:rFonts w:ascii="Times New Roman"/>
          <w:b w:val="false"/>
          <w:i w:val="false"/>
          <w:color w:val="000000"/>
          <w:sz w:val="28"/>
        </w:rPr>
        <w:t xml:space="preserve">38 Сыбайлас жемқорлыққа қарсы  Халық.   БП (келісім        2003- </w:t>
      </w:r>
      <w:r>
        <w:br/>
      </w:r>
      <w:r>
        <w:rPr>
          <w:rFonts w:ascii="Times New Roman"/>
          <w:b w:val="false"/>
          <w:i w:val="false"/>
          <w:color w:val="000000"/>
          <w:sz w:val="28"/>
        </w:rPr>
        <w:t xml:space="preserve">
   күреске бағытталған халық.  аралық   бойынша), ҰҚК      2005 жж. </w:t>
      </w:r>
      <w:r>
        <w:br/>
      </w:r>
      <w:r>
        <w:rPr>
          <w:rFonts w:ascii="Times New Roman"/>
          <w:b w:val="false"/>
          <w:i w:val="false"/>
          <w:color w:val="000000"/>
          <w:sz w:val="28"/>
        </w:rPr>
        <w:t xml:space="preserve">
   аралық бағдарламаларға     шарттар   (келісім бойынша), </w:t>
      </w:r>
      <w:r>
        <w:br/>
      </w:r>
      <w:r>
        <w:rPr>
          <w:rFonts w:ascii="Times New Roman"/>
          <w:b w:val="false"/>
          <w:i w:val="false"/>
          <w:color w:val="000000"/>
          <w:sz w:val="28"/>
        </w:rPr>
        <w:t xml:space="preserve">
   және халықаралық шарттар             СІМ, ІІМ,ЭСЖҚА, МҚА </w:t>
      </w:r>
      <w:r>
        <w:br/>
      </w:r>
      <w:r>
        <w:rPr>
          <w:rFonts w:ascii="Times New Roman"/>
          <w:b w:val="false"/>
          <w:i w:val="false"/>
          <w:color w:val="000000"/>
          <w:sz w:val="28"/>
        </w:rPr>
        <w:t xml:space="preserve">
   жасасуға қатысу                      (келісім бойынша) </w:t>
      </w:r>
    </w:p>
    <w:p>
      <w:pPr>
        <w:spacing w:after="0"/>
        <w:ind w:left="0"/>
        <w:jc w:val="both"/>
      </w:pPr>
      <w:r>
        <w:rPr>
          <w:rFonts w:ascii="Times New Roman"/>
          <w:b w:val="false"/>
          <w:i w:val="false"/>
          <w:color w:val="000000"/>
          <w:sz w:val="28"/>
        </w:rPr>
        <w:t xml:space="preserve">39 Сыбайлас жемқорлық қыл.    Халық.    БП (келісім        2003- </w:t>
      </w:r>
      <w:r>
        <w:br/>
      </w:r>
      <w:r>
        <w:rPr>
          <w:rFonts w:ascii="Times New Roman"/>
          <w:b w:val="false"/>
          <w:i w:val="false"/>
          <w:color w:val="000000"/>
          <w:sz w:val="28"/>
        </w:rPr>
        <w:t xml:space="preserve">
   мыстарын жасаған және     аралық     бойынша), ІІМ,     2005 жж. </w:t>
      </w:r>
      <w:r>
        <w:br/>
      </w:r>
      <w:r>
        <w:rPr>
          <w:rFonts w:ascii="Times New Roman"/>
          <w:b w:val="false"/>
          <w:i w:val="false"/>
          <w:color w:val="000000"/>
          <w:sz w:val="28"/>
        </w:rPr>
        <w:t xml:space="preserve">
   басқа елдердiң аумағында  шарттар,   ҰҚК (келісім  </w:t>
      </w:r>
      <w:r>
        <w:br/>
      </w:r>
      <w:r>
        <w:rPr>
          <w:rFonts w:ascii="Times New Roman"/>
          <w:b w:val="false"/>
          <w:i w:val="false"/>
          <w:color w:val="000000"/>
          <w:sz w:val="28"/>
        </w:rPr>
        <w:t xml:space="preserve">
   жасырынған адамдарға     нормативтік бойынша),ЭСЖҚА, </w:t>
      </w:r>
      <w:r>
        <w:br/>
      </w:r>
      <w:r>
        <w:rPr>
          <w:rFonts w:ascii="Times New Roman"/>
          <w:b w:val="false"/>
          <w:i w:val="false"/>
          <w:color w:val="000000"/>
          <w:sz w:val="28"/>
        </w:rPr>
        <w:t xml:space="preserve">
   қатысты жазаланбай қал.   құқықтық   СІМ </w:t>
      </w:r>
      <w:r>
        <w:br/>
      </w:r>
      <w:r>
        <w:rPr>
          <w:rFonts w:ascii="Times New Roman"/>
          <w:b w:val="false"/>
          <w:i w:val="false"/>
          <w:color w:val="000000"/>
          <w:sz w:val="28"/>
        </w:rPr>
        <w:t xml:space="preserve">
   мау қағидатын қамтамасыз  актілер </w:t>
      </w:r>
      <w:r>
        <w:br/>
      </w:r>
      <w:r>
        <w:rPr>
          <w:rFonts w:ascii="Times New Roman"/>
          <w:b w:val="false"/>
          <w:i w:val="false"/>
          <w:color w:val="000000"/>
          <w:sz w:val="28"/>
        </w:rPr>
        <w:t xml:space="preserve">
   ету мақсатында таяу және </w:t>
      </w:r>
      <w:r>
        <w:br/>
      </w:r>
      <w:r>
        <w:rPr>
          <w:rFonts w:ascii="Times New Roman"/>
          <w:b w:val="false"/>
          <w:i w:val="false"/>
          <w:color w:val="000000"/>
          <w:sz w:val="28"/>
        </w:rPr>
        <w:t xml:space="preserve">
   алыс шет елдермен қылмыс. </w:t>
      </w:r>
      <w:r>
        <w:br/>
      </w:r>
      <w:r>
        <w:rPr>
          <w:rFonts w:ascii="Times New Roman"/>
          <w:b w:val="false"/>
          <w:i w:val="false"/>
          <w:color w:val="000000"/>
          <w:sz w:val="28"/>
        </w:rPr>
        <w:t xml:space="preserve">
   керлердi ұстап бepу </w:t>
      </w:r>
      <w:r>
        <w:br/>
      </w:r>
      <w:r>
        <w:rPr>
          <w:rFonts w:ascii="Times New Roman"/>
          <w:b w:val="false"/>
          <w:i w:val="false"/>
          <w:color w:val="000000"/>
          <w:sz w:val="28"/>
        </w:rPr>
        <w:t xml:space="preserve">
   туралы халықаралық </w:t>
      </w:r>
      <w:r>
        <w:br/>
      </w:r>
      <w:r>
        <w:rPr>
          <w:rFonts w:ascii="Times New Roman"/>
          <w:b w:val="false"/>
          <w:i w:val="false"/>
          <w:color w:val="000000"/>
          <w:sz w:val="28"/>
        </w:rPr>
        <w:t xml:space="preserve">
   шарттар жасасу жөнiндегi </w:t>
      </w:r>
      <w:r>
        <w:br/>
      </w:r>
      <w:r>
        <w:rPr>
          <w:rFonts w:ascii="Times New Roman"/>
          <w:b w:val="false"/>
          <w:i w:val="false"/>
          <w:color w:val="000000"/>
          <w:sz w:val="28"/>
        </w:rPr>
        <w:t xml:space="preserve">
   мақсатты жұмысты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40 Қазақстан Республикасы.   Халық.     ІІМ,ЭСЖҚА, СІМ, ҰҚК 2003- </w:t>
      </w:r>
      <w:r>
        <w:br/>
      </w:r>
      <w:r>
        <w:rPr>
          <w:rFonts w:ascii="Times New Roman"/>
          <w:b w:val="false"/>
          <w:i w:val="false"/>
          <w:color w:val="000000"/>
          <w:sz w:val="28"/>
        </w:rPr>
        <w:t xml:space="preserve">
   ның құқық қорғау орган.   аралық     (келісім бойынша),  2005 жж. </w:t>
      </w:r>
      <w:r>
        <w:br/>
      </w:r>
      <w:r>
        <w:rPr>
          <w:rFonts w:ascii="Times New Roman"/>
          <w:b w:val="false"/>
          <w:i w:val="false"/>
          <w:color w:val="000000"/>
          <w:sz w:val="28"/>
        </w:rPr>
        <w:t xml:space="preserve">
   дары мен арнайы қызмет.  шарттар,    БП (келісім бойынша) </w:t>
      </w:r>
      <w:r>
        <w:br/>
      </w:r>
      <w:r>
        <w:rPr>
          <w:rFonts w:ascii="Times New Roman"/>
          <w:b w:val="false"/>
          <w:i w:val="false"/>
          <w:color w:val="000000"/>
          <w:sz w:val="28"/>
        </w:rPr>
        <w:t xml:space="preserve">
   терiнiң басқа мемлекет. нормативтік </w:t>
      </w:r>
      <w:r>
        <w:br/>
      </w:r>
      <w:r>
        <w:rPr>
          <w:rFonts w:ascii="Times New Roman"/>
          <w:b w:val="false"/>
          <w:i w:val="false"/>
          <w:color w:val="000000"/>
          <w:sz w:val="28"/>
        </w:rPr>
        <w:t xml:space="preserve">
   тердiң осындай қызмет.   құқықтық </w:t>
      </w:r>
      <w:r>
        <w:br/>
      </w:r>
      <w:r>
        <w:rPr>
          <w:rFonts w:ascii="Times New Roman"/>
          <w:b w:val="false"/>
          <w:i w:val="false"/>
          <w:color w:val="000000"/>
          <w:sz w:val="28"/>
        </w:rPr>
        <w:t xml:space="preserve">
   терiмен өзара iс-әрекеттi актілер </w:t>
      </w:r>
      <w:r>
        <w:br/>
      </w:r>
      <w:r>
        <w:rPr>
          <w:rFonts w:ascii="Times New Roman"/>
          <w:b w:val="false"/>
          <w:i w:val="false"/>
          <w:color w:val="000000"/>
          <w:sz w:val="28"/>
        </w:rPr>
        <w:t xml:space="preserve">
   одан әрi дамыту, сыбайлас </w:t>
      </w:r>
      <w:r>
        <w:br/>
      </w:r>
      <w:r>
        <w:rPr>
          <w:rFonts w:ascii="Times New Roman"/>
          <w:b w:val="false"/>
          <w:i w:val="false"/>
          <w:color w:val="000000"/>
          <w:sz w:val="28"/>
        </w:rPr>
        <w:t xml:space="preserve">
   жемқорлықпен ұштасқан </w:t>
      </w:r>
      <w:r>
        <w:br/>
      </w:r>
      <w:r>
        <w:rPr>
          <w:rFonts w:ascii="Times New Roman"/>
          <w:b w:val="false"/>
          <w:i w:val="false"/>
          <w:color w:val="000000"/>
          <w:sz w:val="28"/>
        </w:rPr>
        <w:t xml:space="preserve">
   iс-әрекеттердi анықтау, </w:t>
      </w:r>
      <w:r>
        <w:br/>
      </w:r>
      <w:r>
        <w:rPr>
          <w:rFonts w:ascii="Times New Roman"/>
          <w:b w:val="false"/>
          <w:i w:val="false"/>
          <w:color w:val="000000"/>
          <w:sz w:val="28"/>
        </w:rPr>
        <w:t xml:space="preserve">
   олардың алдын алу және </w:t>
      </w:r>
      <w:r>
        <w:br/>
      </w:r>
      <w:r>
        <w:rPr>
          <w:rFonts w:ascii="Times New Roman"/>
          <w:b w:val="false"/>
          <w:i w:val="false"/>
          <w:color w:val="000000"/>
          <w:sz w:val="28"/>
        </w:rPr>
        <w:t xml:space="preserve">
   жолын кесу мақсатында </w:t>
      </w:r>
      <w:r>
        <w:br/>
      </w:r>
      <w:r>
        <w:rPr>
          <w:rFonts w:ascii="Times New Roman"/>
          <w:b w:val="false"/>
          <w:i w:val="false"/>
          <w:color w:val="000000"/>
          <w:sz w:val="28"/>
        </w:rPr>
        <w:t xml:space="preserve">
   бiрлескен iс-шараларды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41 Сыбайлас жемқорлыққа     Үкіметке   БП (келісім бойынша),  Жыл </w:t>
      </w:r>
      <w:r>
        <w:br/>
      </w:r>
      <w:r>
        <w:rPr>
          <w:rFonts w:ascii="Times New Roman"/>
          <w:b w:val="false"/>
          <w:i w:val="false"/>
          <w:color w:val="000000"/>
          <w:sz w:val="28"/>
        </w:rPr>
        <w:t xml:space="preserve">
   қарсы күрес тақырыбы     ақпарат    СІМ, ІІМ, ҚарМ, КБА,   сайын </w:t>
      </w:r>
      <w:r>
        <w:br/>
      </w:r>
      <w:r>
        <w:rPr>
          <w:rFonts w:ascii="Times New Roman"/>
          <w:b w:val="false"/>
          <w:i w:val="false"/>
          <w:color w:val="000000"/>
          <w:sz w:val="28"/>
        </w:rPr>
        <w:t xml:space="preserve">
   бойынша оқу бағдарлама.             облыстардың, Астана </w:t>
      </w:r>
      <w:r>
        <w:br/>
      </w:r>
      <w:r>
        <w:rPr>
          <w:rFonts w:ascii="Times New Roman"/>
          <w:b w:val="false"/>
          <w:i w:val="false"/>
          <w:color w:val="000000"/>
          <w:sz w:val="28"/>
        </w:rPr>
        <w:t xml:space="preserve">
   ларын, форумдарды, кон.             және Алматы қала. </w:t>
      </w:r>
      <w:r>
        <w:br/>
      </w:r>
      <w:r>
        <w:rPr>
          <w:rFonts w:ascii="Times New Roman"/>
          <w:b w:val="false"/>
          <w:i w:val="false"/>
          <w:color w:val="000000"/>
          <w:sz w:val="28"/>
        </w:rPr>
        <w:t xml:space="preserve">
   ференцияларды өткiзуде              ларының әкімдері </w:t>
      </w:r>
      <w:r>
        <w:br/>
      </w:r>
      <w:r>
        <w:rPr>
          <w:rFonts w:ascii="Times New Roman"/>
          <w:b w:val="false"/>
          <w:i w:val="false"/>
          <w:color w:val="000000"/>
          <w:sz w:val="28"/>
        </w:rPr>
        <w:t xml:space="preserve">
   халықаралық ұйымдарға </w:t>
      </w:r>
      <w:r>
        <w:br/>
      </w:r>
      <w:r>
        <w:rPr>
          <w:rFonts w:ascii="Times New Roman"/>
          <w:b w:val="false"/>
          <w:i w:val="false"/>
          <w:color w:val="000000"/>
          <w:sz w:val="28"/>
        </w:rPr>
        <w:t xml:space="preserve">
   барынша жәрдем көрceту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w:t>
      </w:r>
      <w:r>
        <w:rPr>
          <w:rFonts w:ascii="Times New Roman"/>
          <w:b/>
          <w:i w:val="false"/>
          <w:color w:val="000000"/>
          <w:sz w:val="28"/>
        </w:rPr>
        <w:t xml:space="preserve">       Аббревиатуралардың мағынасын ашу: </w:t>
      </w:r>
    </w:p>
    <w:p>
      <w:pPr>
        <w:spacing w:after="0"/>
        <w:ind w:left="0"/>
        <w:jc w:val="both"/>
      </w:pPr>
      <w:r>
        <w:rPr>
          <w:rFonts w:ascii="Times New Roman"/>
          <w:b/>
          <w:i w:val="false"/>
          <w:color w:val="000000"/>
          <w:sz w:val="28"/>
        </w:rPr>
        <w:t xml:space="preserve">       ЖС </w:t>
      </w:r>
      <w:r>
        <w:rPr>
          <w:rFonts w:ascii="Times New Roman"/>
          <w:b w:val="false"/>
          <w:i w:val="false"/>
          <w:color w:val="000000"/>
          <w:sz w:val="28"/>
        </w:rPr>
        <w:t xml:space="preserve">- Жоғарғы Сот </w:t>
      </w:r>
      <w:r>
        <w:br/>
      </w:r>
      <w:r>
        <w:rPr>
          <w:rFonts w:ascii="Times New Roman"/>
          <w:b w:val="false"/>
          <w:i w:val="false"/>
          <w:color w:val="000000"/>
          <w:sz w:val="28"/>
        </w:rPr>
        <w:t>
</w:t>
      </w:r>
      <w:r>
        <w:rPr>
          <w:rFonts w:ascii="Times New Roman"/>
          <w:b/>
          <w:i w:val="false"/>
          <w:color w:val="000000"/>
          <w:sz w:val="28"/>
        </w:rPr>
        <w:t xml:space="preserve">       БП  </w:t>
      </w:r>
      <w:r>
        <w:rPr>
          <w:rFonts w:ascii="Times New Roman"/>
          <w:b w:val="false"/>
          <w:i w:val="false"/>
          <w:color w:val="000000"/>
          <w:sz w:val="28"/>
        </w:rPr>
        <w:t xml:space="preserve">- Бас Прокуратура </w:t>
      </w:r>
      <w:r>
        <w:br/>
      </w:r>
      <w:r>
        <w:rPr>
          <w:rFonts w:ascii="Times New Roman"/>
          <w:b w:val="false"/>
          <w:i w:val="false"/>
          <w:color w:val="000000"/>
          <w:sz w:val="28"/>
        </w:rPr>
        <w:t>
</w:t>
      </w:r>
      <w:r>
        <w:rPr>
          <w:rFonts w:ascii="Times New Roman"/>
          <w:b/>
          <w:i w:val="false"/>
          <w:color w:val="000000"/>
          <w:sz w:val="28"/>
        </w:rPr>
        <w:t xml:space="preserve">       ҰБ </w:t>
      </w:r>
      <w:r>
        <w:rPr>
          <w:rFonts w:ascii="Times New Roman"/>
          <w:b w:val="false"/>
          <w:i w:val="false"/>
          <w:color w:val="000000"/>
          <w:sz w:val="28"/>
        </w:rPr>
        <w:t xml:space="preserve">- Ұлттық Банк </w:t>
      </w:r>
      <w:r>
        <w:br/>
      </w:r>
      <w:r>
        <w:rPr>
          <w:rFonts w:ascii="Times New Roman"/>
          <w:b w:val="false"/>
          <w:i w:val="false"/>
          <w:color w:val="000000"/>
          <w:sz w:val="28"/>
        </w:rPr>
        <w:t>
</w:t>
      </w:r>
      <w:r>
        <w:rPr>
          <w:rFonts w:ascii="Times New Roman"/>
          <w:b/>
          <w:i w:val="false"/>
          <w:color w:val="000000"/>
          <w:sz w:val="28"/>
        </w:rPr>
        <w:t xml:space="preserve">       ЕК </w:t>
      </w:r>
      <w:r>
        <w:rPr>
          <w:rFonts w:ascii="Times New Roman"/>
          <w:b w:val="false"/>
          <w:i w:val="false"/>
          <w:color w:val="000000"/>
          <w:sz w:val="28"/>
        </w:rPr>
        <w:t xml:space="preserve">- Республикалық бюджеттің орындалуын бақылау жөніндегі есеп комитеті </w:t>
      </w:r>
      <w:r>
        <w:br/>
      </w:r>
      <w:r>
        <w:rPr>
          <w:rFonts w:ascii="Times New Roman"/>
          <w:b w:val="false"/>
          <w:i w:val="false"/>
          <w:color w:val="000000"/>
          <w:sz w:val="28"/>
        </w:rPr>
        <w:t>
</w:t>
      </w:r>
      <w:r>
        <w:rPr>
          <w:rFonts w:ascii="Times New Roman"/>
          <w:b/>
          <w:i w:val="false"/>
          <w:color w:val="000000"/>
          <w:sz w:val="28"/>
        </w:rPr>
        <w:t xml:space="preserve">       БFM </w:t>
      </w:r>
      <w:r>
        <w:rPr>
          <w:rFonts w:ascii="Times New Roman"/>
          <w:b w:val="false"/>
          <w:i w:val="false"/>
          <w:color w:val="000000"/>
          <w:sz w:val="28"/>
        </w:rPr>
        <w:t xml:space="preserve">- Бiлiм және ғылым министрлiгi </w:t>
      </w:r>
      <w:r>
        <w:br/>
      </w:r>
      <w:r>
        <w:rPr>
          <w:rFonts w:ascii="Times New Roman"/>
          <w:b w:val="false"/>
          <w:i w:val="false"/>
          <w:color w:val="000000"/>
          <w:sz w:val="28"/>
        </w:rPr>
        <w:t>
</w:t>
      </w:r>
      <w:r>
        <w:rPr>
          <w:rFonts w:ascii="Times New Roman"/>
          <w:b/>
          <w:i w:val="false"/>
          <w:color w:val="000000"/>
          <w:sz w:val="28"/>
        </w:rPr>
        <w:t xml:space="preserve">       ҚарМ </w:t>
      </w:r>
      <w:r>
        <w:rPr>
          <w:rFonts w:ascii="Times New Roman"/>
          <w:b w:val="false"/>
          <w:i w:val="false"/>
          <w:color w:val="000000"/>
          <w:sz w:val="28"/>
        </w:rPr>
        <w:t xml:space="preserve">- Қаржы министрлігі </w:t>
      </w:r>
      <w:r>
        <w:br/>
      </w:r>
      <w:r>
        <w:rPr>
          <w:rFonts w:ascii="Times New Roman"/>
          <w:b w:val="false"/>
          <w:i w:val="false"/>
          <w:color w:val="000000"/>
          <w:sz w:val="28"/>
        </w:rPr>
        <w:t>
</w:t>
      </w:r>
      <w:r>
        <w:rPr>
          <w:rFonts w:ascii="Times New Roman"/>
          <w:b/>
          <w:i w:val="false"/>
          <w:color w:val="000000"/>
          <w:sz w:val="28"/>
        </w:rPr>
        <w:t xml:space="preserve">       СIМ </w:t>
      </w:r>
      <w:r>
        <w:rPr>
          <w:rFonts w:ascii="Times New Roman"/>
          <w:b w:val="false"/>
          <w:i w:val="false"/>
          <w:color w:val="000000"/>
          <w:sz w:val="28"/>
        </w:rPr>
        <w:t xml:space="preserve">- Сыртқы iстер министрлiгi </w:t>
      </w:r>
      <w:r>
        <w:br/>
      </w:r>
      <w:r>
        <w:rPr>
          <w:rFonts w:ascii="Times New Roman"/>
          <w:b w:val="false"/>
          <w:i w:val="false"/>
          <w:color w:val="000000"/>
          <w:sz w:val="28"/>
        </w:rPr>
        <w:t>
</w:t>
      </w:r>
      <w:r>
        <w:rPr>
          <w:rFonts w:ascii="Times New Roman"/>
          <w:b/>
          <w:i w:val="false"/>
          <w:color w:val="000000"/>
          <w:sz w:val="28"/>
        </w:rPr>
        <w:t xml:space="preserve">       ӘдМ </w:t>
      </w:r>
      <w:r>
        <w:rPr>
          <w:rFonts w:ascii="Times New Roman"/>
          <w:b w:val="false"/>
          <w:i w:val="false"/>
          <w:color w:val="000000"/>
          <w:sz w:val="28"/>
        </w:rPr>
        <w:t xml:space="preserve">- Әдiлет министрлiгi </w:t>
      </w:r>
      <w:r>
        <w:br/>
      </w:r>
      <w:r>
        <w:rPr>
          <w:rFonts w:ascii="Times New Roman"/>
          <w:b w:val="false"/>
          <w:i w:val="false"/>
          <w:color w:val="000000"/>
          <w:sz w:val="28"/>
        </w:rPr>
        <w:t>
</w:t>
      </w:r>
      <w:r>
        <w:rPr>
          <w:rFonts w:ascii="Times New Roman"/>
          <w:b/>
          <w:i w:val="false"/>
          <w:color w:val="000000"/>
          <w:sz w:val="28"/>
        </w:rPr>
        <w:t xml:space="preserve">       ҰҚK </w:t>
      </w:r>
      <w:r>
        <w:rPr>
          <w:rFonts w:ascii="Times New Roman"/>
          <w:b w:val="false"/>
          <w:i w:val="false"/>
          <w:color w:val="000000"/>
          <w:sz w:val="28"/>
        </w:rPr>
        <w:t xml:space="preserve">- Ұлттық қауiпсiздiк комитетi </w:t>
      </w:r>
      <w:r>
        <w:br/>
      </w:r>
      <w:r>
        <w:rPr>
          <w:rFonts w:ascii="Times New Roman"/>
          <w:b w:val="false"/>
          <w:i w:val="false"/>
          <w:color w:val="000000"/>
          <w:sz w:val="28"/>
        </w:rPr>
        <w:t>
</w:t>
      </w:r>
      <w:r>
        <w:rPr>
          <w:rFonts w:ascii="Times New Roman"/>
          <w:b/>
          <w:i w:val="false"/>
          <w:color w:val="000000"/>
          <w:sz w:val="28"/>
        </w:rPr>
        <w:t xml:space="preserve">       МҚА </w:t>
      </w:r>
      <w:r>
        <w:rPr>
          <w:rFonts w:ascii="Times New Roman"/>
          <w:b w:val="false"/>
          <w:i w:val="false"/>
          <w:color w:val="000000"/>
          <w:sz w:val="28"/>
        </w:rPr>
        <w:t xml:space="preserve">- Мемлекеттік қызмет iсi жөнiндегi агенттiк </w:t>
      </w:r>
      <w:r>
        <w:br/>
      </w:r>
      <w:r>
        <w:rPr>
          <w:rFonts w:ascii="Times New Roman"/>
          <w:b w:val="false"/>
          <w:i w:val="false"/>
          <w:color w:val="000000"/>
          <w:sz w:val="28"/>
        </w:rPr>
        <w:t>
</w:t>
      </w:r>
      <w:r>
        <w:rPr>
          <w:rFonts w:ascii="Times New Roman"/>
          <w:b/>
          <w:i w:val="false"/>
          <w:color w:val="000000"/>
          <w:sz w:val="28"/>
        </w:rPr>
        <w:t xml:space="preserve">       IIМ </w:t>
      </w:r>
      <w:r>
        <w:rPr>
          <w:rFonts w:ascii="Times New Roman"/>
          <w:b w:val="false"/>
          <w:i w:val="false"/>
          <w:color w:val="000000"/>
          <w:sz w:val="28"/>
        </w:rPr>
        <w:t xml:space="preserve">- Ішкі iстер министрлiгi </w:t>
      </w:r>
      <w:r>
        <w:br/>
      </w:r>
      <w:r>
        <w:rPr>
          <w:rFonts w:ascii="Times New Roman"/>
          <w:b w:val="false"/>
          <w:i w:val="false"/>
          <w:color w:val="000000"/>
          <w:sz w:val="28"/>
        </w:rPr>
        <w:t>
</w:t>
      </w:r>
      <w:r>
        <w:rPr>
          <w:rFonts w:ascii="Times New Roman"/>
          <w:b/>
          <w:i w:val="false"/>
          <w:color w:val="000000"/>
          <w:sz w:val="28"/>
        </w:rPr>
        <w:t xml:space="preserve">       ЭБЖМ </w:t>
      </w:r>
      <w:r>
        <w:rPr>
          <w:rFonts w:ascii="Times New Roman"/>
          <w:b w:val="false"/>
          <w:i w:val="false"/>
          <w:color w:val="000000"/>
          <w:sz w:val="28"/>
        </w:rPr>
        <w:t xml:space="preserve">- Экономика және бюджеттiк жоспарлау министрлiгi </w:t>
      </w:r>
      <w:r>
        <w:br/>
      </w:r>
      <w:r>
        <w:rPr>
          <w:rFonts w:ascii="Times New Roman"/>
          <w:b w:val="false"/>
          <w:i w:val="false"/>
          <w:color w:val="000000"/>
          <w:sz w:val="28"/>
        </w:rPr>
        <w:t>
</w:t>
      </w:r>
      <w:r>
        <w:rPr>
          <w:rFonts w:ascii="Times New Roman"/>
          <w:b/>
          <w:i w:val="false"/>
          <w:color w:val="000000"/>
          <w:sz w:val="28"/>
        </w:rPr>
        <w:t xml:space="preserve">       ЭМРМ </w:t>
      </w:r>
      <w:r>
        <w:rPr>
          <w:rFonts w:ascii="Times New Roman"/>
          <w:b w:val="false"/>
          <w:i w:val="false"/>
          <w:color w:val="000000"/>
          <w:sz w:val="28"/>
        </w:rPr>
        <w:t xml:space="preserve">- Энергетика және минералдық ресурстар министрлiгі </w:t>
      </w:r>
      <w:r>
        <w:br/>
      </w:r>
      <w:r>
        <w:rPr>
          <w:rFonts w:ascii="Times New Roman"/>
          <w:b w:val="false"/>
          <w:i w:val="false"/>
          <w:color w:val="000000"/>
          <w:sz w:val="28"/>
        </w:rPr>
        <w:t>
</w:t>
      </w:r>
      <w:r>
        <w:rPr>
          <w:rFonts w:ascii="Times New Roman"/>
          <w:b/>
          <w:i w:val="false"/>
          <w:color w:val="000000"/>
          <w:sz w:val="28"/>
        </w:rPr>
        <w:t xml:space="preserve">       ККМ </w:t>
      </w:r>
      <w:r>
        <w:rPr>
          <w:rFonts w:ascii="Times New Roman"/>
          <w:b w:val="false"/>
          <w:i w:val="false"/>
          <w:color w:val="000000"/>
          <w:sz w:val="28"/>
        </w:rPr>
        <w:t xml:space="preserve">- Көлiк және коммуникациялар министрлiгi </w:t>
      </w:r>
      <w:r>
        <w:br/>
      </w:r>
      <w:r>
        <w:rPr>
          <w:rFonts w:ascii="Times New Roman"/>
          <w:b w:val="false"/>
          <w:i w:val="false"/>
          <w:color w:val="000000"/>
          <w:sz w:val="28"/>
        </w:rPr>
        <w:t>
</w:t>
      </w:r>
      <w:r>
        <w:rPr>
          <w:rFonts w:ascii="Times New Roman"/>
          <w:b/>
          <w:i w:val="false"/>
          <w:color w:val="000000"/>
          <w:sz w:val="28"/>
        </w:rPr>
        <w:t xml:space="preserve">       ЕХЭҚМ </w:t>
      </w:r>
      <w:r>
        <w:rPr>
          <w:rFonts w:ascii="Times New Roman"/>
          <w:b w:val="false"/>
          <w:i w:val="false"/>
          <w:color w:val="000000"/>
          <w:sz w:val="28"/>
        </w:rPr>
        <w:t xml:space="preserve">- Еңбек және халықты әлеуметтік қорғау министрлiгi </w:t>
      </w:r>
      <w:r>
        <w:br/>
      </w:r>
      <w:r>
        <w:rPr>
          <w:rFonts w:ascii="Times New Roman"/>
          <w:b w:val="false"/>
          <w:i w:val="false"/>
          <w:color w:val="000000"/>
          <w:sz w:val="28"/>
        </w:rPr>
        <w:t>
</w:t>
      </w:r>
      <w:r>
        <w:rPr>
          <w:rFonts w:ascii="Times New Roman"/>
          <w:b/>
          <w:i w:val="false"/>
          <w:color w:val="000000"/>
          <w:sz w:val="28"/>
        </w:rPr>
        <w:t xml:space="preserve">       АШМ </w:t>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w:t>
      </w:r>
      <w:r>
        <w:rPr>
          <w:rFonts w:ascii="Times New Roman"/>
          <w:b/>
          <w:i w:val="false"/>
          <w:color w:val="000000"/>
          <w:sz w:val="28"/>
        </w:rPr>
        <w:t xml:space="preserve">       ИСМ </w:t>
      </w:r>
      <w:r>
        <w:rPr>
          <w:rFonts w:ascii="Times New Roman"/>
          <w:b w:val="false"/>
          <w:i w:val="false"/>
          <w:color w:val="000000"/>
          <w:sz w:val="28"/>
        </w:rPr>
        <w:t xml:space="preserve">- Индустрия және сауда министрлiгi </w:t>
      </w:r>
      <w:r>
        <w:br/>
      </w:r>
      <w:r>
        <w:rPr>
          <w:rFonts w:ascii="Times New Roman"/>
          <w:b w:val="false"/>
          <w:i w:val="false"/>
          <w:color w:val="000000"/>
          <w:sz w:val="28"/>
        </w:rPr>
        <w:t>
</w:t>
      </w:r>
      <w:r>
        <w:rPr>
          <w:rFonts w:ascii="Times New Roman"/>
          <w:b/>
          <w:i w:val="false"/>
          <w:color w:val="000000"/>
          <w:sz w:val="28"/>
        </w:rPr>
        <w:t xml:space="preserve">       КБА </w:t>
      </w:r>
      <w:r>
        <w:rPr>
          <w:rFonts w:ascii="Times New Roman"/>
          <w:b w:val="false"/>
          <w:i w:val="false"/>
          <w:color w:val="000000"/>
          <w:sz w:val="28"/>
        </w:rPr>
        <w:t xml:space="preserve">- Кедендiк бақылау агенттiгi </w:t>
      </w:r>
      <w:r>
        <w:br/>
      </w:r>
      <w:r>
        <w:rPr>
          <w:rFonts w:ascii="Times New Roman"/>
          <w:b w:val="false"/>
          <w:i w:val="false"/>
          <w:color w:val="000000"/>
          <w:sz w:val="28"/>
        </w:rPr>
        <w:t>
</w:t>
      </w:r>
      <w:r>
        <w:rPr>
          <w:rFonts w:ascii="Times New Roman"/>
          <w:b/>
          <w:i w:val="false"/>
          <w:color w:val="000000"/>
          <w:sz w:val="28"/>
        </w:rPr>
        <w:t xml:space="preserve">       МСА </w:t>
      </w:r>
      <w:r>
        <w:rPr>
          <w:rFonts w:ascii="Times New Roman"/>
          <w:b w:val="false"/>
          <w:i w:val="false"/>
          <w:color w:val="000000"/>
          <w:sz w:val="28"/>
        </w:rPr>
        <w:t xml:space="preserve">- Мемлекеттiк сатып алулар жөнiндегi агенттiк </w:t>
      </w:r>
      <w:r>
        <w:br/>
      </w:r>
      <w:r>
        <w:rPr>
          <w:rFonts w:ascii="Times New Roman"/>
          <w:b w:val="false"/>
          <w:i w:val="false"/>
          <w:color w:val="000000"/>
          <w:sz w:val="28"/>
        </w:rPr>
        <w:t>
</w:t>
      </w:r>
      <w:r>
        <w:rPr>
          <w:rFonts w:ascii="Times New Roman"/>
          <w:b/>
          <w:i w:val="false"/>
          <w:color w:val="000000"/>
          <w:sz w:val="28"/>
        </w:rPr>
        <w:t xml:space="preserve">       ҚПА </w:t>
      </w:r>
      <w:r>
        <w:rPr>
          <w:rFonts w:ascii="Times New Roman"/>
          <w:b w:val="false"/>
          <w:i w:val="false"/>
          <w:color w:val="000000"/>
          <w:sz w:val="28"/>
        </w:rPr>
        <w:t xml:space="preserve">- Қаржы полициясы агенттігі </w:t>
      </w:r>
      <w:r>
        <w:br/>
      </w:r>
      <w:r>
        <w:rPr>
          <w:rFonts w:ascii="Times New Roman"/>
          <w:b w:val="false"/>
          <w:i w:val="false"/>
          <w:color w:val="000000"/>
          <w:sz w:val="28"/>
        </w:rPr>
        <w:t>
</w:t>
      </w:r>
      <w:r>
        <w:rPr>
          <w:rFonts w:ascii="Times New Roman"/>
          <w:b/>
          <w:i w:val="false"/>
          <w:color w:val="000000"/>
          <w:sz w:val="28"/>
        </w:rPr>
        <w:t xml:space="preserve">       ТМРА </w:t>
      </w:r>
      <w:r>
        <w:rPr>
          <w:rFonts w:ascii="Times New Roman"/>
          <w:b w:val="false"/>
          <w:i w:val="false"/>
          <w:color w:val="000000"/>
          <w:sz w:val="28"/>
        </w:rPr>
        <w:t xml:space="preserve">- Табиғи монополияларды реттеу және бәсекелестiктi қорғау жөнiндегi агенттiк </w:t>
      </w:r>
      <w:r>
        <w:br/>
      </w:r>
      <w:r>
        <w:rPr>
          <w:rFonts w:ascii="Times New Roman"/>
          <w:b w:val="false"/>
          <w:i w:val="false"/>
          <w:color w:val="000000"/>
          <w:sz w:val="28"/>
        </w:rPr>
        <w:t>
</w:t>
      </w:r>
      <w:r>
        <w:rPr>
          <w:rFonts w:ascii="Times New Roman"/>
          <w:b/>
          <w:i w:val="false"/>
          <w:color w:val="000000"/>
          <w:sz w:val="28"/>
        </w:rPr>
        <w:t xml:space="preserve">       Ақпаратминi </w:t>
      </w:r>
      <w:r>
        <w:rPr>
          <w:rFonts w:ascii="Times New Roman"/>
          <w:b w:val="false"/>
          <w:i w:val="false"/>
          <w:color w:val="000000"/>
          <w:sz w:val="28"/>
        </w:rPr>
        <w:t xml:space="preserve">- Қазақстан Республикасының Ақпарат министрлiгi </w:t>
      </w:r>
      <w:r>
        <w:br/>
      </w:r>
      <w:r>
        <w:rPr>
          <w:rFonts w:ascii="Times New Roman"/>
          <w:b w:val="false"/>
          <w:i w:val="false"/>
          <w:color w:val="000000"/>
          <w:sz w:val="28"/>
        </w:rPr>
        <w:t>
</w:t>
      </w:r>
      <w:r>
        <w:rPr>
          <w:rFonts w:ascii="Times New Roman"/>
          <w:b/>
          <w:i w:val="false"/>
          <w:color w:val="000000"/>
          <w:sz w:val="28"/>
        </w:rPr>
        <w:t xml:space="preserve">       ЭСЖҚА </w:t>
      </w:r>
      <w:r>
        <w:rPr>
          <w:rFonts w:ascii="Times New Roman"/>
          <w:b w:val="false"/>
          <w:i w:val="false"/>
          <w:color w:val="000000"/>
          <w:sz w:val="28"/>
        </w:rPr>
        <w:t xml:space="preserve">- Қазақстан Республикасының Экономикалық және сыбайлас жемқорлық қылмысқа қарсы күрес жөнiндегi агенттiгі (қаржы полициясы)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