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9eb5" w14:textId="d609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ақпандағы N 157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2001 жылғы 11 сәуір N 489
Күші жойылды - ҚР Үкіметінің 2003.02.19. N 173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"Білім беру ұйымдарының білім алушылары мен тәрбиеленушілерін оқулықтармен қамтамасыз етудің тәртібі туралы ережені бекіту туралы" Қазақстан Республикасы Үкіметінің 2000 жылғы 3 ақпандағы N 157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5-7, 64-құжат) мынадай өзгерістер мен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Білім беру ұйымдарының білім алушылары мен тәрбиеленушілерін оқулықтармен қамтамасыз етудің тәртібі туралы ережеде: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"36-бабына" деген сөздер "30 және 36-баптарына"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 "Қазақстан Республикасының Білім және ғылым министрлігі" деген сөздерден кейін ", облыстардың, Астана және Алматы қалаларының әкімдері" деген сөздермен толықтырылсын;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Орта білім беретін мемлекеттік мекемелердің кітапхана қорларын жаңарту үшін даналар саны, атаулары, оқыту сыныптары мен тілдері бойынша оқулықтар мен оқу-әдістемелік кешендерді сатып алуға және жеткізуге кезекті қаржы жылына арналған мемлекеттік тапсырыстың көлемін облыстардың, Астана және Алматы қалаларының әкімдері жергілікті бюджеттердің қаражаты есебінен қалыптастырады.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бюджеттің қаражаты есебінен орындалатын және Қазақстан Республикасының Білім және ғылым министрлігі қалыптастыратын мемлекеттік тапсырыстың шеңберінде оқулықтар мен оқу-әдістемелік кешендерді әзірлеу, республикалық жалпы білім беретін мекемелердің оқушыларын және шетелдердегі оқушыларды оқулықтармен қамтамасыз ету жүзеге асырылады";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"7-1. Облыстардың, Астана және Алматы қалаларының әкімдері орта білім беретін мемлекеттік мекемелерді мемлекеттік тапсырыс бойынша тек қана Қазақстан Республикасының Білім және ғылым министрлігі пайдалануға рұқсат еткен оқулықтар саны мен және оқу-әдістемелік құралдармен қамтамасыз етеді".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