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d3a8" w14:textId="2b3d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сәуір N 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және Қызылорда облыстары суармалы жерлерінің сумен қамтамасыз етілуін арттыру, Сырдария өзенінің ирригациялық және экологиялық режимін тұрақтандыру, сондай-ақ осы аймақтарда төтенше жағдайларды болдырмау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қоршаған ортаны қорғау министрлігіне Оңтүстік Қазақстан облысында Сырдария өзенінде "Көксарай" қарсы реттеуші су қоймасын салудың техникалық-экономикалық негіздемесін әзірлеуді аяқтау үшін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резервінен 10 000 000 (он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