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e11d" w14:textId="088e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мұнайгаз компаниясы" жабық акционерлік қоғамы қызметінің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сәуір N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минералдық ресурстар министрлігі заңнамада белгіленген тәртіппен "Қазақойл" ұлттық мұнайгаз компаниясы" жабық акционерлік қоғамымен (бұдан әрі - "Қазақойл" ҰМК) бірлесіп: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апта мерзімде 2000 және 2001 жылдары "Қазақойл" ҰМК шоттарына түскен 55 200 000 (елу бес миллион екі жүз мың) АҚШ доллары сомасындағы ақшаны "Теңізшевройл" жауапкершілігі шектеулі әріптестігі (бұдан әрі - ТШО) мен "Қазақойл" ҰМК арасындағы 1993 жылғы 2 сәуірдегі Қазақстан Республикасында сатып алу үшін өтемдер төлеуге қатысты Заем туралы шарт бойынша қарыз пайызын өтеу есебіне республикалық бюджеттің кірісіне жіберілуін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 күшін жойды - ҚР Үкіметінің 2004.12.14.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