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51311" w14:textId="9e513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1997 жылғы 10 маусымдағы N 944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18 сәуір N 513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"Қытай Халық Республикасымен шекара мәселелері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келіссөздердің барысы туралы" Қазақстан Республикасы Үкіметінің 1997 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 маусымдағы N 944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P970944_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қаулысына мынадай өзгеріс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көрсетілген қаулыға 2-қосымша қосымшаға сәйкес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2001 жылғы 18 сәуірдегі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N 513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1997 жылғы 10 маусымдағы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N 944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2-қосымша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Бірлескен қазақстан-қытай шекараны демаркациялау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комиссиясындағы қазақстандық үкімет делегациясының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Құрамы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Тұрарбеков             - Қазақстан Республикасы Сыртқы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Биғали Шәріпқалиұлы      министрлігінің ерекше тапсырмалар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жөніндегі елшісі, делегация жетекшісі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Аманжолова             - Қазақстан Республикасы Сыртқы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Зүлфия Алтайқызы         министрлігінің Халықаралық құқық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департаментінің директорының орынбасары,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делегация жетекшісінің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Проничев               - Қазақстан Республикасының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Сергей Егорович          қауіпсіздік комитеті Шекара қызметінің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Шекаралық ынтымақтастық басқармасының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аға консультанты, делегация жетекшісінің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орынбасары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Делегация мүшелері: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Әбіләкімов             - Алматы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Кемал Әбіләкімұлы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Ыбыраев                - Қазақстан Республикасының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Шәймерден Нұрғалиұлы     қауіпсіздік комитеті Шекара қызметінің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Шекаралық ынтымақтастық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басқармасының аға консультанты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Исетов                 - Қазақстан Республикасының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Арман Асқарұлы           істер министрлігі Халықаралық құқық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департаментінің үшінші хатшысы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Кириллов               - Қазақстан Республикасы Жер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Сергей Владимирович      ресурстарын басқару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агенттігінің "Қазгеокарт" республикалық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мемлекеттік қазыналық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мемлекеттік шекараны белгілеу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демаркациялау қызметінің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Пащенко                - Қазақстан Республикасының Жер ресурстарын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Андрей Викторович        басқару жөніндегі агенттігі "Қазгеокарт"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республикалық мемлекеттік қазыналық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кәсіпорнының мемлекеттік шекараны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белгілеу және демаркациялау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қызметі бастығының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Соловьев               - Қазақстан Республикасының Жер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Владимир Васильевич      ресурстарын басқару жөніндегі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Шығыс Қазақстан облыстық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комитетінің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Жұманазарова А.Б.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