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1f3" w14:textId="690c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19 ақпандағы N 211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сәуір N 520. Күші жойылды -  Қазақстан Республикасы Үкіметінің 2001.11.01. N 1388 қаулысымен. ~P011388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Дүниежүзілік сауда ұйымына кіруі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1996 жылғы 19 ақпандағы N 211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P960211_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1996 ж., N 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58-құжат)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Дүниежүзілік сауда ұйымының мәселелері жөніндегі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ведомствоаралық комиссиясының құрамына: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Имашев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Берік Мәжитұлы   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шағын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