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6a96" w14:textId="e956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электр байланысы одағының Жарғысы мен Конвенциясына түзету құжаттарын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19 сәуір N 524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"Халықаралық электр байланысы одағының Жарғысы мен Конвенциясына </w:t>
      </w:r>
    </w:p>
    <w:p>
      <w:pPr>
        <w:spacing w:after="0"/>
        <w:ind w:left="0"/>
        <w:jc w:val="both"/>
      </w:pPr>
      <w:r>
        <w:rPr>
          <w:rFonts w:ascii="Times New Roman"/>
          <w:b w:val="false"/>
          <w:i w:val="false"/>
          <w:color w:val="000000"/>
          <w:sz w:val="28"/>
        </w:rPr>
        <w:t xml:space="preserve">түзету құжаттарын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электр байланысы одағының Жарғысы </w:t>
      </w:r>
    </w:p>
    <w:p>
      <w:pPr>
        <w:spacing w:after="0"/>
        <w:ind w:left="0"/>
        <w:jc w:val="both"/>
      </w:pPr>
      <w:r>
        <w:rPr>
          <w:rFonts w:ascii="Times New Roman"/>
          <w:b w:val="false"/>
          <w:i w:val="false"/>
          <w:color w:val="000000"/>
          <w:sz w:val="28"/>
        </w:rPr>
        <w:t>            мен Конвенциясына түзету құжаттарын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жылғы 14 қазанда Киотода жасалған Халықаралық электр байланысы </w:t>
      </w:r>
    </w:p>
    <w:p>
      <w:pPr>
        <w:spacing w:after="0"/>
        <w:ind w:left="0"/>
        <w:jc w:val="both"/>
      </w:pPr>
      <w:r>
        <w:rPr>
          <w:rFonts w:ascii="Times New Roman"/>
          <w:b w:val="false"/>
          <w:i w:val="false"/>
          <w:color w:val="000000"/>
          <w:sz w:val="28"/>
        </w:rPr>
        <w:t>одағының Жарғысы мен Конвенциясына түзету құжаттарын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электр байланысы </w:t>
      </w:r>
    </w:p>
    <w:p>
      <w:pPr>
        <w:spacing w:after="0"/>
        <w:ind w:left="0"/>
        <w:jc w:val="both"/>
      </w:pPr>
      <w:r>
        <w:rPr>
          <w:rFonts w:ascii="Times New Roman"/>
          <w:b w:val="false"/>
          <w:i w:val="false"/>
          <w:color w:val="000000"/>
          <w:sz w:val="28"/>
        </w:rPr>
        <w:t>            одағы өкілетті конференциясының қорытынды актілері</w:t>
      </w:r>
    </w:p>
    <w:p>
      <w:pPr>
        <w:spacing w:after="0"/>
        <w:ind w:left="0"/>
        <w:jc w:val="both"/>
      </w:pPr>
      <w:r>
        <w:rPr>
          <w:rFonts w:ascii="Times New Roman"/>
          <w:b w:val="false"/>
          <w:i w:val="false"/>
          <w:color w:val="000000"/>
          <w:sz w:val="28"/>
        </w:rPr>
        <w:t>                             (Киото, 1994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электр байланысы одағының</w:t>
      </w:r>
    </w:p>
    <w:p>
      <w:pPr>
        <w:spacing w:after="0"/>
        <w:ind w:left="0"/>
        <w:jc w:val="both"/>
      </w:pPr>
      <w:r>
        <w:rPr>
          <w:rFonts w:ascii="Times New Roman"/>
          <w:b w:val="false"/>
          <w:i w:val="false"/>
          <w:color w:val="000000"/>
          <w:sz w:val="28"/>
        </w:rPr>
        <w:t>                   Жарғысына өзгерістер енгізу құжаты</w:t>
      </w:r>
    </w:p>
    <w:p>
      <w:pPr>
        <w:spacing w:after="0"/>
        <w:ind w:left="0"/>
        <w:jc w:val="both"/>
      </w:pPr>
      <w:r>
        <w:rPr>
          <w:rFonts w:ascii="Times New Roman"/>
          <w:b w:val="false"/>
          <w:i w:val="false"/>
          <w:color w:val="000000"/>
          <w:sz w:val="28"/>
        </w:rPr>
        <w:t>                             (Женева, 1992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электр байланысы одағының</w:t>
      </w:r>
    </w:p>
    <w:p>
      <w:pPr>
        <w:spacing w:after="0"/>
        <w:ind w:left="0"/>
        <w:jc w:val="both"/>
      </w:pPr>
      <w:r>
        <w:rPr>
          <w:rFonts w:ascii="Times New Roman"/>
          <w:b w:val="false"/>
          <w:i w:val="false"/>
          <w:color w:val="000000"/>
          <w:sz w:val="28"/>
        </w:rPr>
        <w:t>                 Конвенциясына өзгерістер енгізу құжаты</w:t>
      </w:r>
    </w:p>
    <w:p>
      <w:pPr>
        <w:spacing w:after="0"/>
        <w:ind w:left="0"/>
        <w:jc w:val="both"/>
      </w:pPr>
      <w:r>
        <w:rPr>
          <w:rFonts w:ascii="Times New Roman"/>
          <w:b w:val="false"/>
          <w:i w:val="false"/>
          <w:color w:val="000000"/>
          <w:sz w:val="28"/>
        </w:rPr>
        <w:t>                             (Женева, 1992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ISBN 92-61-05524-9                                 Женева, 1995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Қорытынды актілердің бұрыштамалық </w:t>
      </w:r>
    </w:p>
    <w:p>
      <w:pPr>
        <w:spacing w:after="0"/>
        <w:ind w:left="0"/>
        <w:jc w:val="both"/>
      </w:pPr>
      <w:r>
        <w:rPr>
          <w:rFonts w:ascii="Times New Roman"/>
          <w:b w:val="false"/>
          <w:i w:val="false"/>
          <w:color w:val="000000"/>
          <w:sz w:val="28"/>
        </w:rPr>
        <w:t>                     ескертпелеріне түсініктемелер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Жарғы мен Конвенция мәтiндерiнде (Женева, 1992 ж.) жасалған </w:t>
      </w:r>
    </w:p>
    <w:p>
      <w:pPr>
        <w:spacing w:after="0"/>
        <w:ind w:left="0"/>
        <w:jc w:val="both"/>
      </w:pPr>
      <w:r>
        <w:rPr>
          <w:rFonts w:ascii="Times New Roman"/>
          <w:b w:val="false"/>
          <w:i w:val="false"/>
          <w:color w:val="000000"/>
          <w:sz w:val="28"/>
        </w:rPr>
        <w:t>өзгерiстерді түсiндiру үшiн мынадай шартты белгiлер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ЖЖҚ        =     жаңа жағдайға қосымша</w:t>
      </w:r>
    </w:p>
    <w:p>
      <w:pPr>
        <w:spacing w:after="0"/>
        <w:ind w:left="0"/>
        <w:jc w:val="both"/>
      </w:pPr>
      <w:r>
        <w:rPr>
          <w:rFonts w:ascii="Times New Roman"/>
          <w:b w:val="false"/>
          <w:i w:val="false"/>
          <w:color w:val="000000"/>
          <w:sz w:val="28"/>
        </w:rPr>
        <w:t>ӨЗГ        =     қазiргi жағдайды өзгерту</w:t>
      </w:r>
    </w:p>
    <w:p>
      <w:pPr>
        <w:spacing w:after="0"/>
        <w:ind w:left="0"/>
        <w:jc w:val="both"/>
      </w:pPr>
      <w:r>
        <w:rPr>
          <w:rFonts w:ascii="Times New Roman"/>
          <w:b w:val="false"/>
          <w:i w:val="false"/>
          <w:color w:val="000000"/>
          <w:sz w:val="28"/>
        </w:rPr>
        <w:t>(ӨЗГ)      =     қазiргi жағдайды редакциялап өзгерту</w:t>
      </w:r>
    </w:p>
    <w:p>
      <w:pPr>
        <w:spacing w:after="0"/>
        <w:ind w:left="0"/>
        <w:jc w:val="both"/>
      </w:pPr>
      <w:r>
        <w:rPr>
          <w:rFonts w:ascii="Times New Roman"/>
          <w:b w:val="false"/>
          <w:i w:val="false"/>
          <w:color w:val="000000"/>
          <w:sz w:val="28"/>
        </w:rPr>
        <w:t>ӨЗГ СIЗ    =     жағдай өзгерiссiз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белгiлерден кейiн қазiргi жағдайдың нөмiрi келтiрiледi. Жаңа </w:t>
      </w:r>
    </w:p>
    <w:p>
      <w:pPr>
        <w:spacing w:after="0"/>
        <w:ind w:left="0"/>
        <w:jc w:val="both"/>
      </w:pPr>
      <w:r>
        <w:rPr>
          <w:rFonts w:ascii="Times New Roman"/>
          <w:b w:val="false"/>
          <w:i w:val="false"/>
          <w:color w:val="000000"/>
          <w:sz w:val="28"/>
        </w:rPr>
        <w:t xml:space="preserve">жағдай (ЖЖҚ белгiсi) көрсетiлген тиiстi нөмiрге сәйкес, соның артынан әрiп </w:t>
      </w:r>
    </w:p>
    <w:p>
      <w:pPr>
        <w:spacing w:after="0"/>
        <w:ind w:left="0"/>
        <w:jc w:val="both"/>
      </w:pPr>
      <w:r>
        <w:rPr>
          <w:rFonts w:ascii="Times New Roman"/>
          <w:b w:val="false"/>
          <w:i w:val="false"/>
          <w:color w:val="000000"/>
          <w:sz w:val="28"/>
        </w:rPr>
        <w:t>келетiн орынға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ХЭО 1995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құқықтар сақталады. Бұл жарияланымның ешбiр бөлiгi ХЭО жазбаша </w:t>
      </w:r>
    </w:p>
    <w:p>
      <w:pPr>
        <w:spacing w:after="0"/>
        <w:ind w:left="0"/>
        <w:jc w:val="both"/>
      </w:pPr>
      <w:r>
        <w:rPr>
          <w:rFonts w:ascii="Times New Roman"/>
          <w:b w:val="false"/>
          <w:i w:val="false"/>
          <w:color w:val="000000"/>
          <w:sz w:val="28"/>
        </w:rPr>
        <w:t xml:space="preserve">рұқсатынсыз ешқандай түрде және ешқандай құралдармен - электрондық немесе </w:t>
      </w:r>
    </w:p>
    <w:p>
      <w:pPr>
        <w:spacing w:after="0"/>
        <w:ind w:left="0"/>
        <w:jc w:val="both"/>
      </w:pPr>
      <w:r>
        <w:rPr>
          <w:rFonts w:ascii="Times New Roman"/>
          <w:b w:val="false"/>
          <w:i w:val="false"/>
          <w:color w:val="000000"/>
          <w:sz w:val="28"/>
        </w:rPr>
        <w:t xml:space="preserve">механикалық, оның iшiнде фотокөшiру және микрофильмдеу арқылы қайта </w:t>
      </w:r>
    </w:p>
    <w:p>
      <w:pPr>
        <w:spacing w:after="0"/>
        <w:ind w:left="0"/>
        <w:jc w:val="both"/>
      </w:pPr>
      <w:r>
        <w:rPr>
          <w:rFonts w:ascii="Times New Roman"/>
          <w:b w:val="false"/>
          <w:i w:val="false"/>
          <w:color w:val="000000"/>
          <w:sz w:val="28"/>
        </w:rPr>
        <w:t>жариялануы мүмкiн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электр байланысы одағының</w:t>
      </w:r>
    </w:p>
    <w:p>
      <w:pPr>
        <w:spacing w:after="0"/>
        <w:ind w:left="0"/>
        <w:jc w:val="both"/>
      </w:pPr>
      <w:r>
        <w:rPr>
          <w:rFonts w:ascii="Times New Roman"/>
          <w:b w:val="false"/>
          <w:i w:val="false"/>
          <w:color w:val="000000"/>
          <w:sz w:val="28"/>
        </w:rPr>
        <w:t>                    Конвенциясына өзгерiстер енгiзу құжаты</w:t>
      </w:r>
    </w:p>
    <w:p>
      <w:pPr>
        <w:spacing w:after="0"/>
        <w:ind w:left="0"/>
        <w:jc w:val="both"/>
      </w:pPr>
      <w:r>
        <w:rPr>
          <w:rFonts w:ascii="Times New Roman"/>
          <w:b w:val="false"/>
          <w:i w:val="false"/>
          <w:color w:val="000000"/>
          <w:sz w:val="28"/>
        </w:rPr>
        <w:t>                               (Женева, 1992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(Өкiлеттi конференция қабылдаған түзетулер</w:t>
      </w:r>
    </w:p>
    <w:p>
      <w:pPr>
        <w:spacing w:after="0"/>
        <w:ind w:left="0"/>
        <w:jc w:val="both"/>
      </w:pPr>
      <w:r>
        <w:rPr>
          <w:rFonts w:ascii="Times New Roman"/>
          <w:b w:val="false"/>
          <w:i w:val="false"/>
          <w:color w:val="000000"/>
          <w:sz w:val="28"/>
        </w:rPr>
        <w:t>                             (Киото, 1994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І бөлiм   Алғысөз</w:t>
      </w:r>
    </w:p>
    <w:p>
      <w:pPr>
        <w:spacing w:after="0"/>
        <w:ind w:left="0"/>
        <w:jc w:val="both"/>
      </w:pPr>
      <w:r>
        <w:rPr>
          <w:rFonts w:ascii="Times New Roman"/>
          <w:b w:val="false"/>
          <w:i w:val="false"/>
          <w:color w:val="000000"/>
          <w:sz w:val="28"/>
        </w:rPr>
        <w:t>4 бап     Кеңес</w:t>
      </w:r>
    </w:p>
    <w:p>
      <w:pPr>
        <w:spacing w:after="0"/>
        <w:ind w:left="0"/>
        <w:jc w:val="both"/>
      </w:pPr>
      <w:r>
        <w:rPr>
          <w:rFonts w:ascii="Times New Roman"/>
          <w:b w:val="false"/>
          <w:i w:val="false"/>
          <w:color w:val="000000"/>
          <w:sz w:val="28"/>
        </w:rPr>
        <w:t>7 бап     Дүниежүзiлiк радиобайланыс конференциялары</w:t>
      </w:r>
    </w:p>
    <w:p>
      <w:pPr>
        <w:spacing w:after="0"/>
        <w:ind w:left="0"/>
        <w:jc w:val="both"/>
      </w:pPr>
      <w:r>
        <w:rPr>
          <w:rFonts w:ascii="Times New Roman"/>
          <w:b w:val="false"/>
          <w:i w:val="false"/>
          <w:color w:val="000000"/>
          <w:sz w:val="28"/>
        </w:rPr>
        <w:t xml:space="preserve">19 бап    Әкiмшiлiктерден бөгде бiрлестiктер мен ұйымдардың Одақ </w:t>
      </w:r>
    </w:p>
    <w:p>
      <w:pPr>
        <w:spacing w:after="0"/>
        <w:ind w:left="0"/>
        <w:jc w:val="both"/>
      </w:pPr>
      <w:r>
        <w:rPr>
          <w:rFonts w:ascii="Times New Roman"/>
          <w:b w:val="false"/>
          <w:i w:val="false"/>
          <w:color w:val="000000"/>
          <w:sz w:val="28"/>
        </w:rPr>
        <w:t>          жұмысына қатысуы</w:t>
      </w:r>
    </w:p>
    <w:p>
      <w:pPr>
        <w:spacing w:after="0"/>
        <w:ind w:left="0"/>
        <w:jc w:val="both"/>
      </w:pPr>
      <w:r>
        <w:rPr>
          <w:rFonts w:ascii="Times New Roman"/>
          <w:b w:val="false"/>
          <w:i w:val="false"/>
          <w:color w:val="000000"/>
          <w:sz w:val="28"/>
        </w:rPr>
        <w:t>23 бап    Шақырушы үкiметтiң болуы жағдайында Өкiлеттi</w:t>
      </w:r>
    </w:p>
    <w:p>
      <w:pPr>
        <w:spacing w:after="0"/>
        <w:ind w:left="0"/>
        <w:jc w:val="both"/>
      </w:pPr>
      <w:r>
        <w:rPr>
          <w:rFonts w:ascii="Times New Roman"/>
          <w:b w:val="false"/>
          <w:i w:val="false"/>
          <w:color w:val="000000"/>
          <w:sz w:val="28"/>
        </w:rPr>
        <w:t>          конференцияларға шақыру және қатыстыру</w:t>
      </w:r>
    </w:p>
    <w:p>
      <w:pPr>
        <w:spacing w:after="0"/>
        <w:ind w:left="0"/>
        <w:jc w:val="both"/>
      </w:pPr>
      <w:r>
        <w:rPr>
          <w:rFonts w:ascii="Times New Roman"/>
          <w:b w:val="false"/>
          <w:i w:val="false"/>
          <w:color w:val="000000"/>
          <w:sz w:val="28"/>
        </w:rPr>
        <w:t xml:space="preserve">24 бап    Шақырушы үкiметтiң болуы жағдайында радио байланысы              </w:t>
      </w:r>
    </w:p>
    <w:p>
      <w:pPr>
        <w:spacing w:after="0"/>
        <w:ind w:left="0"/>
        <w:jc w:val="both"/>
      </w:pPr>
      <w:r>
        <w:rPr>
          <w:rFonts w:ascii="Times New Roman"/>
          <w:b w:val="false"/>
          <w:i w:val="false"/>
          <w:color w:val="000000"/>
          <w:sz w:val="28"/>
        </w:rPr>
        <w:t>          конференцияларына шақыру және қатыстыру</w:t>
      </w:r>
    </w:p>
    <w:p>
      <w:pPr>
        <w:spacing w:after="0"/>
        <w:ind w:left="0"/>
        <w:jc w:val="both"/>
      </w:pPr>
      <w:r>
        <w:rPr>
          <w:rFonts w:ascii="Times New Roman"/>
          <w:b w:val="false"/>
          <w:i w:val="false"/>
          <w:color w:val="000000"/>
          <w:sz w:val="28"/>
        </w:rPr>
        <w:t>32 бап    Конференциялар мен басқа да жиналыстардың iшкi регламентi</w:t>
      </w:r>
    </w:p>
    <w:p>
      <w:pPr>
        <w:spacing w:after="0"/>
        <w:ind w:left="0"/>
        <w:jc w:val="both"/>
      </w:pPr>
      <w:r>
        <w:rPr>
          <w:rFonts w:ascii="Times New Roman"/>
          <w:b w:val="false"/>
          <w:i w:val="false"/>
          <w:color w:val="000000"/>
          <w:sz w:val="28"/>
        </w:rPr>
        <w:t>33 бап    Қаржы</w:t>
      </w:r>
    </w:p>
    <w:p>
      <w:pPr>
        <w:spacing w:after="0"/>
        <w:ind w:left="0"/>
        <w:jc w:val="both"/>
      </w:pPr>
      <w:r>
        <w:rPr>
          <w:rFonts w:ascii="Times New Roman"/>
          <w:b w:val="false"/>
          <w:i w:val="false"/>
          <w:color w:val="000000"/>
          <w:sz w:val="28"/>
        </w:rPr>
        <w:t xml:space="preserve">ТIРКЕМЕ   Осы Конвенцияда және Халықаралық электр байланысы </w:t>
      </w:r>
    </w:p>
    <w:p>
      <w:pPr>
        <w:spacing w:after="0"/>
        <w:ind w:left="0"/>
        <w:jc w:val="both"/>
      </w:pPr>
      <w:r>
        <w:rPr>
          <w:rFonts w:ascii="Times New Roman"/>
          <w:b w:val="false"/>
          <w:i w:val="false"/>
          <w:color w:val="000000"/>
          <w:sz w:val="28"/>
        </w:rPr>
        <w:t xml:space="preserve">          одағының Әкiмшiлiк регламенттерiнде пайдаланылатын </w:t>
      </w:r>
    </w:p>
    <w:p>
      <w:pPr>
        <w:spacing w:after="0"/>
        <w:ind w:left="0"/>
        <w:jc w:val="both"/>
      </w:pPr>
      <w:r>
        <w:rPr>
          <w:rFonts w:ascii="Times New Roman"/>
          <w:b w:val="false"/>
          <w:i w:val="false"/>
          <w:color w:val="000000"/>
          <w:sz w:val="28"/>
        </w:rPr>
        <w:t>          кейбiр терминдердi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ІІ бөлiм  Күшiне енетiн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Қорытынды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Қойылған қолдар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электр байланысы одағының</w:t>
      </w:r>
    </w:p>
    <w:p>
      <w:pPr>
        <w:spacing w:after="0"/>
        <w:ind w:left="0"/>
        <w:jc w:val="both"/>
      </w:pPr>
      <w:r>
        <w:rPr>
          <w:rFonts w:ascii="Times New Roman"/>
          <w:b w:val="false"/>
          <w:i w:val="false"/>
          <w:color w:val="000000"/>
          <w:sz w:val="28"/>
        </w:rPr>
        <w:t>                  Жарғысына өзгерiстер енгiзу құжаты</w:t>
      </w:r>
    </w:p>
    <w:p>
      <w:pPr>
        <w:spacing w:after="0"/>
        <w:ind w:left="0"/>
        <w:jc w:val="both"/>
      </w:pPr>
      <w:r>
        <w:rPr>
          <w:rFonts w:ascii="Times New Roman"/>
          <w:b w:val="false"/>
          <w:i w:val="false"/>
          <w:color w:val="000000"/>
          <w:sz w:val="28"/>
        </w:rPr>
        <w:t>                           (Женева, 1992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(Өкiлеттi конференция қабылдаған түзетулер</w:t>
      </w:r>
    </w:p>
    <w:p>
      <w:pPr>
        <w:spacing w:after="0"/>
        <w:ind w:left="0"/>
        <w:jc w:val="both"/>
      </w:pPr>
      <w:r>
        <w:rPr>
          <w:rFonts w:ascii="Times New Roman"/>
          <w:b w:val="false"/>
          <w:i w:val="false"/>
          <w:color w:val="000000"/>
          <w:sz w:val="28"/>
        </w:rPr>
        <w:t>                           (Киото, 1994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Алғысөз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электр байланысы одағының Жарғысындағы (Женева, 1992 ж.), </w:t>
      </w:r>
    </w:p>
    <w:p>
      <w:pPr>
        <w:spacing w:after="0"/>
        <w:ind w:left="0"/>
        <w:jc w:val="both"/>
      </w:pPr>
      <w:r>
        <w:rPr>
          <w:rFonts w:ascii="Times New Roman"/>
          <w:b w:val="false"/>
          <w:i w:val="false"/>
          <w:color w:val="000000"/>
          <w:sz w:val="28"/>
        </w:rPr>
        <w:t xml:space="preserve">атап айтқанда Жарғының 55 бабындағы тиiстi ережелердi ұстану және орындау </w:t>
      </w:r>
    </w:p>
    <w:p>
      <w:pPr>
        <w:spacing w:after="0"/>
        <w:ind w:left="0"/>
        <w:jc w:val="both"/>
      </w:pPr>
      <w:r>
        <w:rPr>
          <w:rFonts w:ascii="Times New Roman"/>
          <w:b w:val="false"/>
          <w:i w:val="false"/>
          <w:color w:val="000000"/>
          <w:sz w:val="28"/>
        </w:rPr>
        <w:t xml:space="preserve">ретiнде Халықаралық электр байланысы одағының Өкiлеттi конференциясы </w:t>
      </w:r>
    </w:p>
    <w:p>
      <w:pPr>
        <w:spacing w:after="0"/>
        <w:ind w:left="0"/>
        <w:jc w:val="both"/>
      </w:pPr>
      <w:r>
        <w:rPr>
          <w:rFonts w:ascii="Times New Roman"/>
          <w:b w:val="false"/>
          <w:i w:val="false"/>
          <w:color w:val="000000"/>
          <w:sz w:val="28"/>
        </w:rPr>
        <w:t>(Киото, 1994 ж.) осы Жарғыға мынадай түзетулер қабылдады: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БАП (Ж)</w:t>
      </w:r>
    </w:p>
    <w:p>
      <w:pPr>
        <w:spacing w:after="0"/>
        <w:ind w:left="0"/>
        <w:jc w:val="both"/>
      </w:pPr>
      <w:r>
        <w:rPr>
          <w:rFonts w:ascii="Times New Roman"/>
          <w:b w:val="false"/>
          <w:i w:val="false"/>
          <w:color w:val="000000"/>
          <w:sz w:val="28"/>
        </w:rPr>
        <w:t>                     Өкiлеттi конференция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50   b) соңғы Өкiлеттi конференциядан кейiнгi уақыттағы Одақ жұмысы    </w:t>
      </w:r>
    </w:p>
    <w:p>
      <w:pPr>
        <w:spacing w:after="0"/>
        <w:ind w:left="0"/>
        <w:jc w:val="both"/>
      </w:pPr>
      <w:r>
        <w:rPr>
          <w:rFonts w:ascii="Times New Roman"/>
          <w:b w:val="false"/>
          <w:i w:val="false"/>
          <w:color w:val="000000"/>
          <w:sz w:val="28"/>
        </w:rPr>
        <w:t>         және Одақтың стратегиялық саясаты мен жоспарлауы туралы Одақ</w:t>
      </w:r>
    </w:p>
    <w:p>
      <w:pPr>
        <w:spacing w:after="0"/>
        <w:ind w:left="0"/>
        <w:jc w:val="both"/>
      </w:pPr>
      <w:r>
        <w:rPr>
          <w:rFonts w:ascii="Times New Roman"/>
          <w:b w:val="false"/>
          <w:i w:val="false"/>
          <w:color w:val="000000"/>
          <w:sz w:val="28"/>
        </w:rPr>
        <w:t>         есебiн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57   i) осы Жарғының 55 бабындағы ережелерге және тиiсiнше,            </w:t>
      </w:r>
    </w:p>
    <w:p>
      <w:pPr>
        <w:spacing w:after="0"/>
        <w:ind w:left="0"/>
        <w:jc w:val="both"/>
      </w:pPr>
      <w:r>
        <w:rPr>
          <w:rFonts w:ascii="Times New Roman"/>
          <w:b w:val="false"/>
          <w:i w:val="false"/>
          <w:color w:val="000000"/>
          <w:sz w:val="28"/>
        </w:rPr>
        <w:t xml:space="preserve">         Конвенцияға тән ережелерге сәйкес осы Жарғы мен Конвенциядағы     </w:t>
      </w:r>
    </w:p>
    <w:p>
      <w:pPr>
        <w:spacing w:after="0"/>
        <w:ind w:left="0"/>
        <w:jc w:val="both"/>
      </w:pPr>
      <w:r>
        <w:rPr>
          <w:rFonts w:ascii="Times New Roman"/>
          <w:b w:val="false"/>
          <w:i w:val="false"/>
          <w:color w:val="000000"/>
          <w:sz w:val="28"/>
        </w:rPr>
        <w:t xml:space="preserve">         өзгерiстер жөнiнде Одақ мүшелерi қойған ұсыныстарды қарайды және  </w:t>
      </w:r>
    </w:p>
    <w:p>
      <w:pPr>
        <w:spacing w:after="0"/>
        <w:ind w:left="0"/>
        <w:jc w:val="both"/>
      </w:pPr>
      <w:r>
        <w:rPr>
          <w:rFonts w:ascii="Times New Roman"/>
          <w:b w:val="false"/>
          <w:i w:val="false"/>
          <w:color w:val="000000"/>
          <w:sz w:val="28"/>
        </w:rPr>
        <w:t>         қажет болған жағдайда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ЖЖҚ 59А  3. Төтенше жағдайларда екi Өкiлеттi конференциялар аралығында     </w:t>
      </w:r>
    </w:p>
    <w:p>
      <w:pPr>
        <w:spacing w:after="0"/>
        <w:ind w:left="0"/>
        <w:jc w:val="both"/>
      </w:pPr>
      <w:r>
        <w:rPr>
          <w:rFonts w:ascii="Times New Roman"/>
          <w:b w:val="false"/>
          <w:i w:val="false"/>
          <w:color w:val="000000"/>
          <w:sz w:val="28"/>
        </w:rPr>
        <w:t xml:space="preserve">         ерекше мәселелердi қарау үшiн күн тәртiбi шектелген төтенше       </w:t>
      </w:r>
    </w:p>
    <w:p>
      <w:pPr>
        <w:spacing w:after="0"/>
        <w:ind w:left="0"/>
        <w:jc w:val="both"/>
      </w:pPr>
      <w:r>
        <w:rPr>
          <w:rFonts w:ascii="Times New Roman"/>
          <w:b w:val="false"/>
          <w:i w:val="false"/>
          <w:color w:val="000000"/>
          <w:sz w:val="28"/>
        </w:rPr>
        <w:t>         Өкiлеттi конференция шақырылуы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ЖЖҚ 59В  а) осының алдындағы әдеттегi Өкiлеттi конференция шешiмiмен;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ЖЖҚ 59С  b) Одақ мүшелерiнiң үштен екiсiнiң Бас хатшының алдына қойған     </w:t>
      </w:r>
    </w:p>
    <w:p>
      <w:pPr>
        <w:spacing w:after="0"/>
        <w:ind w:left="0"/>
        <w:jc w:val="both"/>
      </w:pPr>
      <w:r>
        <w:rPr>
          <w:rFonts w:ascii="Times New Roman"/>
          <w:b w:val="false"/>
          <w:i w:val="false"/>
          <w:color w:val="000000"/>
          <w:sz w:val="28"/>
        </w:rPr>
        <w:t>         жеке өтiнiшi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ЖЖҚ 59   с) Одақ мүшелерiнiң кем дегенде үштен екiсi мақұлдаған Кеңес      </w:t>
      </w:r>
    </w:p>
    <w:p>
      <w:pPr>
        <w:spacing w:after="0"/>
        <w:ind w:left="0"/>
        <w:jc w:val="both"/>
      </w:pPr>
      <w:r>
        <w:rPr>
          <w:rFonts w:ascii="Times New Roman"/>
          <w:b w:val="false"/>
          <w:i w:val="false"/>
          <w:color w:val="000000"/>
          <w:sz w:val="28"/>
        </w:rPr>
        <w:t>         ұсынысы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БАП (Ж)</w:t>
      </w:r>
    </w:p>
    <w:p>
      <w:pPr>
        <w:spacing w:after="0"/>
        <w:ind w:left="0"/>
        <w:jc w:val="both"/>
      </w:pPr>
      <w:r>
        <w:rPr>
          <w:rFonts w:ascii="Times New Roman"/>
          <w:b w:val="false"/>
          <w:i w:val="false"/>
          <w:color w:val="000000"/>
          <w:sz w:val="28"/>
        </w:rPr>
        <w:t>                  Сайлауға қатысты қағидалар</w:t>
      </w:r>
    </w:p>
    <w:p>
      <w:pPr>
        <w:spacing w:after="0"/>
        <w:ind w:left="0"/>
        <w:jc w:val="both"/>
      </w:pPr>
      <w:r>
        <w:rPr>
          <w:rFonts w:ascii="Times New Roman"/>
          <w:b w:val="false"/>
          <w:i w:val="false"/>
          <w:color w:val="000000"/>
          <w:sz w:val="28"/>
        </w:rPr>
        <w:t>                және оған байланысты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b) Бас хатшы, Бас хатшының орынбасары, бюро директорлары және     </w:t>
      </w:r>
    </w:p>
    <w:p>
      <w:pPr>
        <w:spacing w:after="0"/>
        <w:ind w:left="0"/>
        <w:jc w:val="both"/>
      </w:pPr>
      <w:r>
        <w:rPr>
          <w:rFonts w:ascii="Times New Roman"/>
          <w:b w:val="false"/>
          <w:i w:val="false"/>
          <w:color w:val="000000"/>
          <w:sz w:val="28"/>
        </w:rPr>
        <w:t>62       Радиореттеу комитетiнiң мүшелерi Одақ Мүшелерiнiң өз</w:t>
      </w:r>
    </w:p>
    <w:p>
      <w:pPr>
        <w:spacing w:after="0"/>
        <w:ind w:left="0"/>
        <w:jc w:val="both"/>
      </w:pPr>
      <w:r>
        <w:rPr>
          <w:rFonts w:ascii="Times New Roman"/>
          <w:b w:val="false"/>
          <w:i w:val="false"/>
          <w:color w:val="000000"/>
          <w:sz w:val="28"/>
        </w:rPr>
        <w:t xml:space="preserve">         азаматтары ретiнде ұсынған үмiткерлерiнiң ішiнен сайланады,       </w:t>
      </w:r>
    </w:p>
    <w:p>
      <w:pPr>
        <w:spacing w:after="0"/>
        <w:ind w:left="0"/>
        <w:jc w:val="both"/>
      </w:pPr>
      <w:r>
        <w:rPr>
          <w:rFonts w:ascii="Times New Roman"/>
          <w:b w:val="false"/>
          <w:i w:val="false"/>
          <w:color w:val="000000"/>
          <w:sz w:val="28"/>
        </w:rPr>
        <w:t xml:space="preserve">         олардың барлығы Одақ Мүшелерi болып табылатын әртүрлi елдерден    </w:t>
      </w:r>
    </w:p>
    <w:p>
      <w:pPr>
        <w:spacing w:after="0"/>
        <w:ind w:left="0"/>
        <w:jc w:val="both"/>
      </w:pPr>
      <w:r>
        <w:rPr>
          <w:rFonts w:ascii="Times New Roman"/>
          <w:b w:val="false"/>
          <w:i w:val="false"/>
          <w:color w:val="000000"/>
          <w:sz w:val="28"/>
        </w:rPr>
        <w:t>         болуы керек және оларды сайлау барысында тиiстi дәрежеде әлем</w:t>
      </w:r>
    </w:p>
    <w:p>
      <w:pPr>
        <w:spacing w:after="0"/>
        <w:ind w:left="0"/>
        <w:jc w:val="both"/>
      </w:pPr>
      <w:r>
        <w:rPr>
          <w:rFonts w:ascii="Times New Roman"/>
          <w:b w:val="false"/>
          <w:i w:val="false"/>
          <w:color w:val="000000"/>
          <w:sz w:val="28"/>
        </w:rPr>
        <w:t xml:space="preserve">         аймақтары арасындағы географиялық үлестiң тепе-теңдiгi ескерiлуге </w:t>
      </w:r>
    </w:p>
    <w:p>
      <w:pPr>
        <w:spacing w:after="0"/>
        <w:ind w:left="0"/>
        <w:jc w:val="both"/>
      </w:pPr>
      <w:r>
        <w:rPr>
          <w:rFonts w:ascii="Times New Roman"/>
          <w:b w:val="false"/>
          <w:i w:val="false"/>
          <w:color w:val="000000"/>
          <w:sz w:val="28"/>
        </w:rPr>
        <w:t xml:space="preserve">         тиiстi; сайланатын қызметкерлерге келсек, осы Жарғының 154        </w:t>
      </w:r>
    </w:p>
    <w:p>
      <w:pPr>
        <w:spacing w:after="0"/>
        <w:ind w:left="0"/>
        <w:jc w:val="both"/>
      </w:pPr>
      <w:r>
        <w:rPr>
          <w:rFonts w:ascii="Times New Roman"/>
          <w:b w:val="false"/>
          <w:i w:val="false"/>
          <w:color w:val="000000"/>
          <w:sz w:val="28"/>
        </w:rPr>
        <w:t>         тармағында айтылған қағиданы тиiстi дәрежеде ұстану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с) Радиореттеу комитетiнiң мүшелерi дербес жағдаймен сайланады;   </w:t>
      </w:r>
    </w:p>
    <w:p>
      <w:pPr>
        <w:spacing w:after="0"/>
        <w:ind w:left="0"/>
        <w:jc w:val="both"/>
      </w:pPr>
      <w:r>
        <w:rPr>
          <w:rFonts w:ascii="Times New Roman"/>
          <w:b w:val="false"/>
          <w:i w:val="false"/>
          <w:color w:val="000000"/>
          <w:sz w:val="28"/>
        </w:rPr>
        <w:t>63       әрбiр Одақ Мүшесi бiр үмiткердi ғана ұсына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БӨЛIМ. Күшiне енетiн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құжатта орын алған түзетулер, толығымен бiрегей түзету құжаты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түрiнде құжаттардың бекiтiлу, қабылдануы немесе мақұлдануы, немесе осы </w:t>
      </w:r>
    </w:p>
    <w:p>
      <w:pPr>
        <w:spacing w:after="0"/>
        <w:ind w:left="0"/>
        <w:jc w:val="both"/>
      </w:pPr>
      <w:r>
        <w:rPr>
          <w:rFonts w:ascii="Times New Roman"/>
          <w:b w:val="false"/>
          <w:i w:val="false"/>
          <w:color w:val="000000"/>
          <w:sz w:val="28"/>
        </w:rPr>
        <w:t xml:space="preserve">құжатқа қосылу күнiне дейiн сақтауға берген қуаттау құжаттары негізінде </w:t>
      </w:r>
    </w:p>
    <w:p>
      <w:pPr>
        <w:spacing w:after="0"/>
        <w:ind w:left="0"/>
        <w:jc w:val="both"/>
      </w:pPr>
      <w:r>
        <w:rPr>
          <w:rFonts w:ascii="Times New Roman"/>
          <w:b w:val="false"/>
          <w:i w:val="false"/>
          <w:color w:val="000000"/>
          <w:sz w:val="28"/>
        </w:rPr>
        <w:t xml:space="preserve">Одақ Мүшелерi және Халықаралық электр байланысы одағының Жарғы-Конвенция </w:t>
      </w:r>
    </w:p>
    <w:p>
      <w:pPr>
        <w:spacing w:after="0"/>
        <w:ind w:left="0"/>
        <w:jc w:val="both"/>
      </w:pPr>
      <w:r>
        <w:rPr>
          <w:rFonts w:ascii="Times New Roman"/>
          <w:b w:val="false"/>
          <w:i w:val="false"/>
          <w:color w:val="000000"/>
          <w:sz w:val="28"/>
        </w:rPr>
        <w:t>тараптары арасында (Женева, 1992 ж.) 1996 жылдың 1 қаңтарынан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КУӘЛЕНДIРУ ҮШIН Халықаралық электр байланысы одағы </w:t>
      </w:r>
    </w:p>
    <w:p>
      <w:pPr>
        <w:spacing w:after="0"/>
        <w:ind w:left="0"/>
        <w:jc w:val="both"/>
      </w:pPr>
      <w:r>
        <w:rPr>
          <w:rFonts w:ascii="Times New Roman"/>
          <w:b w:val="false"/>
          <w:i w:val="false"/>
          <w:color w:val="000000"/>
          <w:sz w:val="28"/>
        </w:rPr>
        <w:t xml:space="preserve">Конвенциясының (Женева, 1992 ж.) осы түзету енгiзу құжатының түпнұсқасына </w:t>
      </w:r>
    </w:p>
    <w:p>
      <w:pPr>
        <w:spacing w:after="0"/>
        <w:ind w:left="0"/>
        <w:jc w:val="both"/>
      </w:pPr>
      <w:r>
        <w:rPr>
          <w:rFonts w:ascii="Times New Roman"/>
          <w:b w:val="false"/>
          <w:i w:val="false"/>
          <w:color w:val="000000"/>
          <w:sz w:val="28"/>
        </w:rPr>
        <w:t>тиiстi Өкiлеттi өкiлдер өз қолдарын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 14 қазанында Киотода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(қойылған қолдар)</w:t>
      </w:r>
    </w:p>
    <w:p>
      <w:pPr>
        <w:spacing w:after="0"/>
        <w:ind w:left="0"/>
        <w:jc w:val="both"/>
      </w:pPr>
      <w:r>
        <w:rPr>
          <w:rFonts w:ascii="Times New Roman"/>
          <w:b w:val="false"/>
          <w:i w:val="false"/>
          <w:color w:val="000000"/>
          <w:sz w:val="28"/>
        </w:rPr>
        <w:t>(Конвенцияның Түзету енгiзу құжатындағы (1992 ж.) қойылған қолдар</w:t>
      </w:r>
    </w:p>
    <w:p>
      <w:pPr>
        <w:spacing w:after="0"/>
        <w:ind w:left="0"/>
        <w:jc w:val="both"/>
      </w:pPr>
      <w:r>
        <w:rPr>
          <w:rFonts w:ascii="Times New Roman"/>
          <w:b w:val="false"/>
          <w:i w:val="false"/>
          <w:color w:val="000000"/>
          <w:sz w:val="28"/>
        </w:rPr>
        <w:t>4-22 беттерде қойылған қолдармен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БАП (Ж)</w:t>
      </w:r>
    </w:p>
    <w:p>
      <w:pPr>
        <w:spacing w:after="0"/>
        <w:ind w:left="0"/>
        <w:jc w:val="both"/>
      </w:pPr>
      <w:r>
        <w:rPr>
          <w:rFonts w:ascii="Times New Roman"/>
          <w:b w:val="false"/>
          <w:i w:val="false"/>
          <w:color w:val="000000"/>
          <w:sz w:val="28"/>
        </w:rPr>
        <w:t>                            Одақтың қаржысы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163  (4) Жоғарыда 161 т. немесе 162 т. сәйкес әрбiр Одақ мүшесi </w:t>
      </w:r>
    </w:p>
    <w:p>
      <w:pPr>
        <w:spacing w:after="0"/>
        <w:ind w:left="0"/>
        <w:jc w:val="both"/>
      </w:pPr>
      <w:r>
        <w:rPr>
          <w:rFonts w:ascii="Times New Roman"/>
          <w:b w:val="false"/>
          <w:i w:val="false"/>
          <w:color w:val="000000"/>
          <w:sz w:val="28"/>
        </w:rPr>
        <w:t xml:space="preserve">         таңдап алған жарна класы жоғарыда 161 немесе 162 т.т. ескерiлген  </w:t>
      </w:r>
    </w:p>
    <w:p>
      <w:pPr>
        <w:spacing w:after="0"/>
        <w:ind w:left="0"/>
        <w:jc w:val="both"/>
      </w:pPr>
      <w:r>
        <w:rPr>
          <w:rFonts w:ascii="Times New Roman"/>
          <w:b w:val="false"/>
          <w:i w:val="false"/>
          <w:color w:val="000000"/>
          <w:sz w:val="28"/>
        </w:rPr>
        <w:t>         алты айлық уақыт мерзiмi өткеннен кейiнгi әдепкi екi жылдық</w:t>
      </w:r>
    </w:p>
    <w:p>
      <w:pPr>
        <w:spacing w:after="0"/>
        <w:ind w:left="0"/>
        <w:jc w:val="both"/>
      </w:pPr>
      <w:r>
        <w:rPr>
          <w:rFonts w:ascii="Times New Roman"/>
          <w:b w:val="false"/>
          <w:i w:val="false"/>
          <w:color w:val="000000"/>
          <w:sz w:val="28"/>
        </w:rPr>
        <w:t>         бюджетте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БӨЛIМ. Күшiне енетiн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құжатта орын алған түзетулер, толығымен бiрегей түзету құжаты түрiнде құжаттардың бекiтiлу, қабылдануы немесе мақұлдануы, немесе осы құжатқа қосылу күнiне дейiн сақтауға берген қуаттау құжаттары негізінде Одақ Мүшелерi және Халықаралық электр байланысы одағының Жарғы-Конвенция тараптары арасында (Женева, 1992 ж.) 1996 жылдың 1 қаңтарынан күшiне енедi.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ОСЫНЫ КУӘЛЕНДIРУ ҮШIН Халықаралық электр байланысы одағының </w:t>
      </w:r>
    </w:p>
    <w:p>
      <w:pPr>
        <w:spacing w:after="0"/>
        <w:ind w:left="0"/>
        <w:jc w:val="both"/>
      </w:pPr>
      <w:r>
        <w:rPr>
          <w:rFonts w:ascii="Times New Roman"/>
          <w:b w:val="false"/>
          <w:i w:val="false"/>
          <w:color w:val="000000"/>
          <w:sz w:val="28"/>
        </w:rPr>
        <w:t xml:space="preserve">Конвенциясының (Женева, 1992 ж.) осы түзету енгiзу құжатының түпнұсқасына </w:t>
      </w:r>
    </w:p>
    <w:p>
      <w:pPr>
        <w:spacing w:after="0"/>
        <w:ind w:left="0"/>
        <w:jc w:val="both"/>
      </w:pPr>
      <w:r>
        <w:rPr>
          <w:rFonts w:ascii="Times New Roman"/>
          <w:b w:val="false"/>
          <w:i w:val="false"/>
          <w:color w:val="000000"/>
          <w:sz w:val="28"/>
        </w:rPr>
        <w:t>тиiстi Өкiлеттi өкiлдер қолдарын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КУӘЛЕНДIРУ ҮШIН Халықаралық электр байланысы одағының </w:t>
      </w:r>
    </w:p>
    <w:p>
      <w:pPr>
        <w:spacing w:after="0"/>
        <w:ind w:left="0"/>
        <w:jc w:val="both"/>
      </w:pPr>
      <w:r>
        <w:rPr>
          <w:rFonts w:ascii="Times New Roman"/>
          <w:b w:val="false"/>
          <w:i w:val="false"/>
          <w:color w:val="000000"/>
          <w:sz w:val="28"/>
        </w:rPr>
        <w:t xml:space="preserve">Жарғысының (Женева, 1992 ж.) осы түзету енгiзу құжатының түпнұсқасына </w:t>
      </w:r>
    </w:p>
    <w:p>
      <w:pPr>
        <w:spacing w:after="0"/>
        <w:ind w:left="0"/>
        <w:jc w:val="both"/>
      </w:pPr>
      <w:r>
        <w:rPr>
          <w:rFonts w:ascii="Times New Roman"/>
          <w:b w:val="false"/>
          <w:i w:val="false"/>
          <w:color w:val="000000"/>
          <w:sz w:val="28"/>
        </w:rPr>
        <w:t>тиiстi Өкiлеттi өкiлдер қолдарын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 14 қазанында Киотода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Алжир Халықтық Демократиялық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ӘЛИ ХАМЗА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Германия Федеративтi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УЛЬРИХ МОР</w:t>
      </w:r>
    </w:p>
    <w:p>
      <w:pPr>
        <w:spacing w:after="0"/>
        <w:ind w:left="0"/>
        <w:jc w:val="both"/>
      </w:pPr>
      <w:r>
        <w:rPr>
          <w:rFonts w:ascii="Times New Roman"/>
          <w:b w:val="false"/>
          <w:i w:val="false"/>
          <w:color w:val="000000"/>
          <w:sz w:val="28"/>
        </w:rPr>
        <w:t>                               ЭБЕРХАРД ГЕОРГ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Андорра Кiнәздігi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РИКАРД РОДРИГО МОНСОНИС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Ангола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ВИРЖИЛИО МАРКУС ФАРИА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 Аравиясы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САМИ С. ӘЛ-БӘШIР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Аргентина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ОСКАР МАРТИН ГОНСАЛЕС</w:t>
      </w:r>
    </w:p>
    <w:p>
      <w:pPr>
        <w:spacing w:after="0"/>
        <w:ind w:left="0"/>
        <w:jc w:val="both"/>
      </w:pPr>
      <w:r>
        <w:rPr>
          <w:rFonts w:ascii="Times New Roman"/>
          <w:b w:val="false"/>
          <w:i w:val="false"/>
          <w:color w:val="000000"/>
          <w:sz w:val="28"/>
        </w:rPr>
        <w:t>                         ЭДУАРДО АНЖЕЛ КАТСУДО</w:t>
      </w:r>
    </w:p>
    <w:p>
      <w:pPr>
        <w:spacing w:after="0"/>
        <w:ind w:left="0"/>
        <w:jc w:val="both"/>
      </w:pPr>
      <w:r>
        <w:rPr>
          <w:rFonts w:ascii="Times New Roman"/>
          <w:b w:val="false"/>
          <w:i w:val="false"/>
          <w:color w:val="000000"/>
          <w:sz w:val="28"/>
        </w:rPr>
        <w:t>                            ЖИЛЬЕРМО Е. НАЗАР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Австралия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Ю.Ж. ХЕНДЕРСОН</w:t>
      </w:r>
    </w:p>
    <w:p>
      <w:pPr>
        <w:spacing w:after="0"/>
        <w:ind w:left="0"/>
        <w:jc w:val="both"/>
      </w:pPr>
      <w:r>
        <w:rPr>
          <w:rFonts w:ascii="Times New Roman"/>
          <w:b w:val="false"/>
          <w:i w:val="false"/>
          <w:color w:val="000000"/>
          <w:sz w:val="28"/>
        </w:rPr>
        <w:t>                                С.Л. ОЛИВЕР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Австрия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АЛЬФРЕД СТРАТИЛ</w:t>
      </w:r>
    </w:p>
    <w:p>
      <w:pPr>
        <w:spacing w:after="0"/>
        <w:ind w:left="0"/>
        <w:jc w:val="both"/>
      </w:pPr>
      <w:r>
        <w:rPr>
          <w:rFonts w:ascii="Times New Roman"/>
          <w:b w:val="false"/>
          <w:i w:val="false"/>
          <w:color w:val="000000"/>
          <w:sz w:val="28"/>
        </w:rPr>
        <w:t>                             ВАЛЬТЕР КУДРНА</w:t>
      </w:r>
    </w:p>
    <w:p>
      <w:pPr>
        <w:spacing w:after="0"/>
        <w:ind w:left="0"/>
        <w:jc w:val="both"/>
      </w:pPr>
      <w:r>
        <w:rPr>
          <w:rFonts w:ascii="Times New Roman"/>
          <w:b w:val="false"/>
          <w:i w:val="false"/>
          <w:color w:val="000000"/>
          <w:sz w:val="28"/>
        </w:rPr>
        <w:t>                               ЮЗЕФ БАЙЕР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Багам Аралдарының Бiрлестiгi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БАРРЕТТ А. РУССЕЛЬ</w:t>
      </w:r>
    </w:p>
    <w:p>
      <w:pPr>
        <w:spacing w:after="0"/>
        <w:ind w:left="0"/>
        <w:jc w:val="both"/>
      </w:pPr>
      <w:r>
        <w:rPr>
          <w:rFonts w:ascii="Times New Roman"/>
          <w:b w:val="false"/>
          <w:i w:val="false"/>
          <w:color w:val="000000"/>
          <w:sz w:val="28"/>
        </w:rPr>
        <w:t>                           ЛЕАНДЕР А. БЕТХЕЛ</w:t>
      </w:r>
    </w:p>
    <w:p>
      <w:pPr>
        <w:spacing w:after="0"/>
        <w:ind w:left="0"/>
        <w:jc w:val="both"/>
      </w:pPr>
      <w:r>
        <w:rPr>
          <w:rFonts w:ascii="Times New Roman"/>
          <w:b w:val="false"/>
          <w:i w:val="false"/>
          <w:color w:val="000000"/>
          <w:sz w:val="28"/>
        </w:rPr>
        <w:t>                           ДЖОН А.М. ХАЛКИТИС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Бахрейн Мемлекетi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АБДУЛ ШАХИД ӘЛ-СӘТЕН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Бангладеш Халық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Фазлур РАХМАН</w:t>
      </w:r>
    </w:p>
    <w:p>
      <w:pPr>
        <w:spacing w:after="0"/>
        <w:ind w:left="0"/>
        <w:jc w:val="both"/>
      </w:pPr>
      <w:r>
        <w:rPr>
          <w:rFonts w:ascii="Times New Roman"/>
          <w:b w:val="false"/>
          <w:i w:val="false"/>
          <w:color w:val="000000"/>
          <w:sz w:val="28"/>
        </w:rPr>
        <w:t>                          МАЗАР-YЛ-ХАННАН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Барбадос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ЖАКУЛИН УАЛЬТШИР-ФОРД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ВАЛАЩУК ВАСИЛЬ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Бельгия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ЭРИК ВАН ХИСВЕЛЬД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Бенин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СЕЙДУ АМАДУ</w:t>
      </w:r>
    </w:p>
    <w:p>
      <w:pPr>
        <w:spacing w:after="0"/>
        <w:ind w:left="0"/>
        <w:jc w:val="both"/>
      </w:pPr>
      <w:r>
        <w:rPr>
          <w:rFonts w:ascii="Times New Roman"/>
          <w:b w:val="false"/>
          <w:i w:val="false"/>
          <w:color w:val="000000"/>
          <w:sz w:val="28"/>
        </w:rPr>
        <w:t>                          БАХАБИ ФЛАВИЕН</w:t>
      </w:r>
    </w:p>
    <w:p>
      <w:pPr>
        <w:spacing w:after="0"/>
        <w:ind w:left="0"/>
        <w:jc w:val="both"/>
      </w:pPr>
      <w:r>
        <w:rPr>
          <w:rFonts w:ascii="Times New Roman"/>
          <w:b w:val="false"/>
          <w:i w:val="false"/>
          <w:color w:val="000000"/>
          <w:sz w:val="28"/>
        </w:rPr>
        <w:t>                           ВИГНОН ХОНОРЕ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Бутан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ЧЕРИНГ ДОРЖИ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Боливия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РАУЛЬ Ж. КАМПЕРО ПАС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Босния және Герцеговина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ОСМАН МУЗИК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Ботсвана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АРМАНДО В. ЛИОНЯНГА</w:t>
      </w:r>
    </w:p>
    <w:p>
      <w:pPr>
        <w:spacing w:after="0"/>
        <w:ind w:left="0"/>
        <w:jc w:val="both"/>
      </w:pPr>
      <w:r>
        <w:rPr>
          <w:rFonts w:ascii="Times New Roman"/>
          <w:b w:val="false"/>
          <w:i w:val="false"/>
          <w:color w:val="000000"/>
          <w:sz w:val="28"/>
        </w:rPr>
        <w:t>                         ОЛЕБАЙЛ ГАБОРОНЕ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Бразилия Федеративтiк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ЖОРЖ ДЕ МОРАЕСЯРДИМ ФИЛХО</w:t>
      </w:r>
    </w:p>
    <w:p>
      <w:pPr>
        <w:spacing w:after="0"/>
        <w:ind w:left="0"/>
        <w:jc w:val="both"/>
      </w:pPr>
      <w:r>
        <w:rPr>
          <w:rFonts w:ascii="Times New Roman"/>
          <w:b w:val="false"/>
          <w:i w:val="false"/>
          <w:color w:val="000000"/>
          <w:sz w:val="28"/>
        </w:rPr>
        <w:t>                       ЛОУРЕНСО НАССИБ ХЕНАБ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Бруней-Даруссалам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 МАРСАД БИН ГИ. ИСМАИЛ</w:t>
      </w:r>
    </w:p>
    <w:p>
      <w:pPr>
        <w:spacing w:after="0"/>
        <w:ind w:left="0"/>
        <w:jc w:val="both"/>
      </w:pPr>
      <w:r>
        <w:rPr>
          <w:rFonts w:ascii="Times New Roman"/>
          <w:b w:val="false"/>
          <w:i w:val="false"/>
          <w:color w:val="000000"/>
          <w:sz w:val="28"/>
        </w:rPr>
        <w:t>                 ПГ. ГИ. МОД ЗАИН ПГ. ГИ. АБД РАЗАК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Болгария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МИРСКИЙ</w:t>
      </w:r>
    </w:p>
    <w:p>
      <w:pPr>
        <w:spacing w:after="0"/>
        <w:ind w:left="0"/>
        <w:jc w:val="both"/>
      </w:pPr>
      <w:r>
        <w:rPr>
          <w:rFonts w:ascii="Times New Roman"/>
          <w:b w:val="false"/>
          <w:i w:val="false"/>
          <w:color w:val="000000"/>
          <w:sz w:val="28"/>
        </w:rPr>
        <w:t>                               Н. ДИКОВ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Буркина фасо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ЗОУЛИ БОНКОУНГОУ</w:t>
      </w:r>
    </w:p>
    <w:p>
      <w:pPr>
        <w:spacing w:after="0"/>
        <w:ind w:left="0"/>
        <w:jc w:val="both"/>
      </w:pPr>
      <w:r>
        <w:rPr>
          <w:rFonts w:ascii="Times New Roman"/>
          <w:b w:val="false"/>
          <w:i w:val="false"/>
          <w:color w:val="000000"/>
          <w:sz w:val="28"/>
        </w:rPr>
        <w:t>                             БРАХИМА САНОУ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Бурунди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НГЕНДАБАНКА ФЕРДИНАНД</w:t>
      </w:r>
    </w:p>
    <w:p>
      <w:pPr>
        <w:spacing w:after="0"/>
        <w:ind w:left="0"/>
        <w:jc w:val="both"/>
      </w:pPr>
      <w:r>
        <w:rPr>
          <w:rFonts w:ascii="Times New Roman"/>
          <w:b w:val="false"/>
          <w:i w:val="false"/>
          <w:color w:val="000000"/>
          <w:sz w:val="28"/>
        </w:rPr>
        <w:t>                            НИОКИНДИ ФИАКРЕ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Кабоджа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КХУН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Камерун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ДАКОЛЕ ДАИССАЛА</w:t>
      </w:r>
    </w:p>
    <w:p>
      <w:pPr>
        <w:spacing w:after="0"/>
        <w:ind w:left="0"/>
        <w:jc w:val="both"/>
      </w:pPr>
      <w:r>
        <w:rPr>
          <w:rFonts w:ascii="Times New Roman"/>
          <w:b w:val="false"/>
          <w:i w:val="false"/>
          <w:color w:val="000000"/>
          <w:sz w:val="28"/>
        </w:rPr>
        <w:t>                         БИССЕК ХЕРВЕ ГУИЛЛАУМЕ</w:t>
      </w:r>
    </w:p>
    <w:p>
      <w:pPr>
        <w:spacing w:after="0"/>
        <w:ind w:left="0"/>
        <w:jc w:val="both"/>
      </w:pPr>
      <w:r>
        <w:rPr>
          <w:rFonts w:ascii="Times New Roman"/>
          <w:b w:val="false"/>
          <w:i w:val="false"/>
          <w:color w:val="000000"/>
          <w:sz w:val="28"/>
        </w:rPr>
        <w:t>                            АНЖУЛА ДИЕУДОННЕ</w:t>
      </w:r>
    </w:p>
    <w:p>
      <w:pPr>
        <w:spacing w:after="0"/>
        <w:ind w:left="0"/>
        <w:jc w:val="both"/>
      </w:pPr>
      <w:r>
        <w:rPr>
          <w:rFonts w:ascii="Times New Roman"/>
          <w:b w:val="false"/>
          <w:i w:val="false"/>
          <w:color w:val="000000"/>
          <w:sz w:val="28"/>
        </w:rPr>
        <w:t>                             ТАЛЛАН ВИЛЛИАМ</w:t>
      </w:r>
    </w:p>
    <w:p>
      <w:pPr>
        <w:spacing w:after="0"/>
        <w:ind w:left="0"/>
        <w:jc w:val="both"/>
      </w:pPr>
      <w:r>
        <w:rPr>
          <w:rFonts w:ascii="Times New Roman"/>
          <w:b w:val="false"/>
          <w:i w:val="false"/>
          <w:color w:val="000000"/>
          <w:sz w:val="28"/>
        </w:rPr>
        <w:t>                               МАГА РИЧАРД</w:t>
      </w:r>
    </w:p>
    <w:p>
      <w:pPr>
        <w:spacing w:after="0"/>
        <w:ind w:left="0"/>
        <w:jc w:val="both"/>
      </w:pPr>
      <w:r>
        <w:rPr>
          <w:rFonts w:ascii="Times New Roman"/>
          <w:b w:val="false"/>
          <w:i w:val="false"/>
          <w:color w:val="000000"/>
          <w:sz w:val="28"/>
        </w:rPr>
        <w:t>                             ВАНМИ ФРАНСУАС</w:t>
      </w:r>
    </w:p>
    <w:p>
      <w:pPr>
        <w:spacing w:after="0"/>
        <w:ind w:left="0"/>
        <w:jc w:val="both"/>
      </w:pPr>
      <w:r>
        <w:rPr>
          <w:rFonts w:ascii="Times New Roman"/>
          <w:b w:val="false"/>
          <w:i w:val="false"/>
          <w:color w:val="000000"/>
          <w:sz w:val="28"/>
        </w:rPr>
        <w:t>                        КАМДЕМ-КАМГА ЭММАНУЕЛЬ</w:t>
      </w:r>
    </w:p>
    <w:p>
      <w:pPr>
        <w:spacing w:after="0"/>
        <w:ind w:left="0"/>
        <w:jc w:val="both"/>
      </w:pPr>
      <w:r>
        <w:rPr>
          <w:rFonts w:ascii="Times New Roman"/>
          <w:b w:val="false"/>
          <w:i w:val="false"/>
          <w:color w:val="000000"/>
          <w:sz w:val="28"/>
        </w:rPr>
        <w:t>                              ДИУАКА ГЕНРИ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Канаданың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ПЬЕР ЖАГЕН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Кабо-Верде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АНТОНИО ПЕДРО ДЕ СОУСА ЛОБО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Африка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ИОЗЕФ-ВЕРМОНД ЧЕНДО</w:t>
      </w:r>
    </w:p>
    <w:p>
      <w:pPr>
        <w:spacing w:after="0"/>
        <w:ind w:left="0"/>
        <w:jc w:val="both"/>
      </w:pPr>
      <w:r>
        <w:rPr>
          <w:rFonts w:ascii="Times New Roman"/>
          <w:b w:val="false"/>
          <w:i w:val="false"/>
          <w:color w:val="000000"/>
          <w:sz w:val="28"/>
        </w:rPr>
        <w:t>                         ИОЗЕФ ВОЙКОТА ЗУКЕТИА</w:t>
      </w:r>
    </w:p>
    <w:p>
      <w:pPr>
        <w:spacing w:after="0"/>
        <w:ind w:left="0"/>
        <w:jc w:val="both"/>
      </w:pPr>
      <w:r>
        <w:rPr>
          <w:rFonts w:ascii="Times New Roman"/>
          <w:b w:val="false"/>
          <w:i w:val="false"/>
          <w:color w:val="000000"/>
          <w:sz w:val="28"/>
        </w:rPr>
        <w:t>                          ФИЛИПП МАНГА-МАБАДА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Чилидiң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МАРИЯ ЕЛИАНА КУЕВАС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Қытай Халық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УЙЖИВАН ЧАО СИНТОНГ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Кипр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ЛАЗАРОС С. САВВИДЕС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Ватикан Қала-мемлекетi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ПЬЕР ВИНСЕНТО ЖЮДИСИ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Колумбия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НЕСТОР АРЕНАС НЕЙРА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АХМЕД ЯХИЯ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Корей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ДОНГ-ЧОН ЧОН</w:t>
      </w:r>
    </w:p>
    <w:p>
      <w:pPr>
        <w:spacing w:after="0"/>
        <w:ind w:left="0"/>
        <w:jc w:val="both"/>
      </w:pPr>
      <w:r>
        <w:rPr>
          <w:rFonts w:ascii="Times New Roman"/>
          <w:b w:val="false"/>
          <w:i w:val="false"/>
          <w:color w:val="000000"/>
          <w:sz w:val="28"/>
        </w:rPr>
        <w:t>                              СУНГ-ДУК ПАК</w:t>
      </w:r>
    </w:p>
    <w:p>
      <w:pPr>
        <w:spacing w:after="0"/>
        <w:ind w:left="0"/>
        <w:jc w:val="both"/>
      </w:pPr>
      <w:r>
        <w:rPr>
          <w:rFonts w:ascii="Times New Roman"/>
          <w:b w:val="false"/>
          <w:i w:val="false"/>
          <w:color w:val="000000"/>
          <w:sz w:val="28"/>
        </w:rPr>
        <w:t>                                ЕНГ-СУН ЛИ</w:t>
      </w:r>
    </w:p>
    <w:p>
      <w:pPr>
        <w:spacing w:after="0"/>
        <w:ind w:left="0"/>
        <w:jc w:val="both"/>
      </w:pPr>
      <w:r>
        <w:rPr>
          <w:rFonts w:ascii="Times New Roman"/>
          <w:b w:val="false"/>
          <w:i w:val="false"/>
          <w:color w:val="000000"/>
          <w:sz w:val="28"/>
        </w:rPr>
        <w:t>                                СУНГ-ХЕ ЛИ</w:t>
      </w:r>
    </w:p>
    <w:p>
      <w:pPr>
        <w:spacing w:after="0"/>
        <w:ind w:left="0"/>
        <w:jc w:val="both"/>
      </w:pPr>
      <w:r>
        <w:rPr>
          <w:rFonts w:ascii="Times New Roman"/>
          <w:b w:val="false"/>
          <w:i w:val="false"/>
          <w:color w:val="000000"/>
          <w:sz w:val="28"/>
        </w:rPr>
        <w:t>                                ЮНГ-КИЛ СУ</w:t>
      </w:r>
    </w:p>
    <w:p>
      <w:pPr>
        <w:spacing w:after="0"/>
        <w:ind w:left="0"/>
        <w:jc w:val="both"/>
      </w:pPr>
      <w:r>
        <w:rPr>
          <w:rFonts w:ascii="Times New Roman"/>
          <w:b w:val="false"/>
          <w:i w:val="false"/>
          <w:color w:val="000000"/>
          <w:sz w:val="28"/>
        </w:rPr>
        <w:t>                              ЧАНГ-ХВАН ПАК</w:t>
      </w:r>
    </w:p>
    <w:p>
      <w:pPr>
        <w:spacing w:after="0"/>
        <w:ind w:left="0"/>
        <w:jc w:val="both"/>
      </w:pPr>
      <w:r>
        <w:rPr>
          <w:rFonts w:ascii="Times New Roman"/>
          <w:b w:val="false"/>
          <w:i w:val="false"/>
          <w:color w:val="000000"/>
          <w:sz w:val="28"/>
        </w:rPr>
        <w:t>                              МИНГ-СУН ХОЙ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Коста-Риканың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ОСКАР Е. РОДРИГЕС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 д,Ивуар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АКОССИ АКОССИ</w:t>
      </w:r>
    </w:p>
    <w:p>
      <w:pPr>
        <w:spacing w:after="0"/>
        <w:ind w:left="0"/>
        <w:jc w:val="both"/>
      </w:pPr>
      <w:r>
        <w:rPr>
          <w:rFonts w:ascii="Times New Roman"/>
          <w:b w:val="false"/>
          <w:i w:val="false"/>
          <w:color w:val="000000"/>
          <w:sz w:val="28"/>
        </w:rPr>
        <w:t>                        ЧАО КОУАКОУЖЕН-БАПТИСТ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Хорватия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ДОМИНИК ФИЛИПОВИЧ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Кубаның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ФЕРНАНДЕС МАК-БИТ ХЬЮГО</w:t>
      </w:r>
    </w:p>
    <w:p>
      <w:pPr>
        <w:spacing w:after="0"/>
        <w:ind w:left="0"/>
        <w:jc w:val="both"/>
      </w:pPr>
      <w:r>
        <w:rPr>
          <w:rFonts w:ascii="Times New Roman"/>
          <w:b w:val="false"/>
          <w:i w:val="false"/>
          <w:color w:val="000000"/>
          <w:sz w:val="28"/>
        </w:rPr>
        <w:t>                        РОДРИГЕС АКОСТА ФРАНЦИСКО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ЭРИК МОЛЬМАН</w:t>
      </w:r>
    </w:p>
    <w:p>
      <w:pPr>
        <w:spacing w:after="0"/>
        <w:ind w:left="0"/>
        <w:jc w:val="both"/>
      </w:pPr>
      <w:r>
        <w:rPr>
          <w:rFonts w:ascii="Times New Roman"/>
          <w:b w:val="false"/>
          <w:i w:val="false"/>
          <w:color w:val="000000"/>
          <w:sz w:val="28"/>
        </w:rPr>
        <w:t>                             МЕТТЕЙ. КОННЕР</w:t>
      </w:r>
    </w:p>
    <w:p>
      <w:pPr>
        <w:spacing w:after="0"/>
        <w:ind w:left="0"/>
        <w:jc w:val="both"/>
      </w:pPr>
      <w:r>
        <w:rPr>
          <w:rFonts w:ascii="Times New Roman"/>
          <w:b w:val="false"/>
          <w:i w:val="false"/>
          <w:color w:val="000000"/>
          <w:sz w:val="28"/>
        </w:rPr>
        <w:t>                              ГАНС ЭРИКСОН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Джибути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АБДУРАЗАК АЛИ АБАНЕН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Египет Араб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МАХМУД ЭЛЬ-НЕМР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Эль-Сальвадор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Джеффри Н. СМУЛИАН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Араб Әмірліктері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АБЛУЛЛА ӘЛ МЕХРЕЗИ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Эквадордың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АДОЛЬФО ЛОЗА АРГУЕЛЛО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Испанияның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ЖАВЬЕР НАДАЛ АРИНО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Эстония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ЮРИЙ ЕЙМА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ЖЕФФРЕЙ Н. СМУЛИАН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Эфиопияның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ФИКРУ АСФА</w:t>
      </w:r>
    </w:p>
    <w:p>
      <w:pPr>
        <w:spacing w:after="0"/>
        <w:ind w:left="0"/>
        <w:jc w:val="both"/>
      </w:pPr>
      <w:r>
        <w:rPr>
          <w:rFonts w:ascii="Times New Roman"/>
          <w:b w:val="false"/>
          <w:i w:val="false"/>
          <w:color w:val="000000"/>
          <w:sz w:val="28"/>
        </w:rPr>
        <w:t>                            ГЕЛАНЕН ТАЙЕ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Фиджи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ТУРАГАНУВАЛУ ЖОСУА</w:t>
      </w:r>
    </w:p>
    <w:p>
      <w:pPr>
        <w:spacing w:after="0"/>
        <w:ind w:left="0"/>
        <w:jc w:val="both"/>
      </w:pPr>
      <w:r>
        <w:rPr>
          <w:rFonts w:ascii="Times New Roman"/>
          <w:b w:val="false"/>
          <w:i w:val="false"/>
          <w:color w:val="000000"/>
          <w:sz w:val="28"/>
        </w:rPr>
        <w:t>                             ВАДА МАРИКА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Финляндияның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РЕЙЖО СВЕНСОН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 БРЕССО</w:t>
      </w:r>
    </w:p>
    <w:p>
      <w:pPr>
        <w:spacing w:after="0"/>
        <w:ind w:left="0"/>
        <w:jc w:val="both"/>
      </w:pPr>
      <w:r>
        <w:rPr>
          <w:rFonts w:ascii="Times New Roman"/>
          <w:b w:val="false"/>
          <w:i w:val="false"/>
          <w:color w:val="000000"/>
          <w:sz w:val="28"/>
        </w:rPr>
        <w:t>                          ДОМИНИК ГАРНИЕР</w:t>
      </w:r>
    </w:p>
    <w:p>
      <w:pPr>
        <w:spacing w:after="0"/>
        <w:ind w:left="0"/>
        <w:jc w:val="both"/>
      </w:pPr>
      <w:r>
        <w:rPr>
          <w:rFonts w:ascii="Times New Roman"/>
          <w:b w:val="false"/>
          <w:i w:val="false"/>
          <w:color w:val="000000"/>
          <w:sz w:val="28"/>
        </w:rPr>
        <w:t>                            ЛЮСЬЕН БУРЖЕ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Габон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ЖОКТЕЙН ХРИСТИАН ДЭНИЕЛ</w:t>
      </w:r>
    </w:p>
    <w:p>
      <w:pPr>
        <w:spacing w:after="0"/>
        <w:ind w:left="0"/>
        <w:jc w:val="both"/>
      </w:pPr>
      <w:r>
        <w:rPr>
          <w:rFonts w:ascii="Times New Roman"/>
          <w:b w:val="false"/>
          <w:i w:val="false"/>
          <w:color w:val="000000"/>
          <w:sz w:val="28"/>
        </w:rPr>
        <w:t>                      МАССИМА ЛАНДЖИ ЖАН ЖАКЮ</w:t>
      </w:r>
    </w:p>
    <w:p>
      <w:pPr>
        <w:spacing w:after="0"/>
        <w:ind w:left="0"/>
        <w:jc w:val="both"/>
      </w:pPr>
      <w:r>
        <w:rPr>
          <w:rFonts w:ascii="Times New Roman"/>
          <w:b w:val="false"/>
          <w:i w:val="false"/>
          <w:color w:val="000000"/>
          <w:sz w:val="28"/>
        </w:rPr>
        <w:t>                       ЕССЕНЖ ЕВАМДОНГО СЕРЖ</w:t>
      </w:r>
    </w:p>
    <w:p>
      <w:pPr>
        <w:spacing w:after="0"/>
        <w:ind w:left="0"/>
        <w:jc w:val="both"/>
      </w:pPr>
      <w:r>
        <w:rPr>
          <w:rFonts w:ascii="Times New Roman"/>
          <w:b w:val="false"/>
          <w:i w:val="false"/>
          <w:color w:val="000000"/>
          <w:sz w:val="28"/>
        </w:rPr>
        <w:t>                            ОГАНДАГАЖИН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Гамбия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БАКАРИ К. НЖАЙ</w:t>
      </w:r>
    </w:p>
    <w:p>
      <w:pPr>
        <w:spacing w:after="0"/>
        <w:ind w:left="0"/>
        <w:jc w:val="both"/>
      </w:pPr>
      <w:r>
        <w:rPr>
          <w:rFonts w:ascii="Times New Roman"/>
          <w:b w:val="false"/>
          <w:i w:val="false"/>
          <w:color w:val="000000"/>
          <w:sz w:val="28"/>
        </w:rPr>
        <w:t>                         МОМОДОУ МАМЮРЖЕН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МИРСКЙ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Гананың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ДЗАНГ 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Грецияның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ВАССИЛИОС КОСТИС</w:t>
      </w:r>
    </w:p>
    <w:p>
      <w:pPr>
        <w:spacing w:after="0"/>
        <w:ind w:left="0"/>
        <w:jc w:val="both"/>
      </w:pPr>
      <w:r>
        <w:rPr>
          <w:rFonts w:ascii="Times New Roman"/>
          <w:b w:val="false"/>
          <w:i w:val="false"/>
          <w:color w:val="000000"/>
          <w:sz w:val="28"/>
        </w:rPr>
        <w:t>                        АНАСТАС РОДАРОС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Гвинея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МАМАДУ МАМАЛ ДИАЛО</w:t>
      </w:r>
    </w:p>
    <w:p>
      <w:pPr>
        <w:spacing w:after="0"/>
        <w:ind w:left="0"/>
        <w:jc w:val="both"/>
      </w:pPr>
      <w:r>
        <w:rPr>
          <w:rFonts w:ascii="Times New Roman"/>
          <w:b w:val="false"/>
          <w:i w:val="false"/>
          <w:color w:val="000000"/>
          <w:sz w:val="28"/>
        </w:rPr>
        <w:t>                        СКУАРЕ СУЛЕЙМАН</w:t>
      </w:r>
    </w:p>
    <w:p>
      <w:pPr>
        <w:spacing w:after="0"/>
        <w:ind w:left="0"/>
        <w:jc w:val="both"/>
      </w:pPr>
      <w:r>
        <w:rPr>
          <w:rFonts w:ascii="Times New Roman"/>
          <w:b w:val="false"/>
          <w:i w:val="false"/>
          <w:color w:val="000000"/>
          <w:sz w:val="28"/>
        </w:rPr>
        <w:t>                       СОЙЮ МАМАДУ ДИЮЛД</w:t>
      </w:r>
    </w:p>
    <w:p>
      <w:pPr>
        <w:spacing w:after="0"/>
        <w:ind w:left="0"/>
        <w:jc w:val="both"/>
      </w:pPr>
      <w:r>
        <w:rPr>
          <w:rFonts w:ascii="Times New Roman"/>
          <w:b w:val="false"/>
          <w:i w:val="false"/>
          <w:color w:val="000000"/>
          <w:sz w:val="28"/>
        </w:rPr>
        <w:t>                       БАРРИ МАМАДУ ПАТХ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Гайананың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РОДЕРИК САНАТАН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Венгрия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КАЛЬМАН КОВАЧ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М.Г. КУЛКАРНИ</w:t>
      </w:r>
    </w:p>
    <w:p>
      <w:pPr>
        <w:spacing w:after="0"/>
        <w:ind w:left="0"/>
        <w:jc w:val="both"/>
      </w:pPr>
      <w:r>
        <w:rPr>
          <w:rFonts w:ascii="Times New Roman"/>
          <w:b w:val="false"/>
          <w:i w:val="false"/>
          <w:color w:val="000000"/>
          <w:sz w:val="28"/>
        </w:rPr>
        <w:t>                           А.М. ЖОШИ</w:t>
      </w:r>
    </w:p>
    <w:p>
      <w:pPr>
        <w:spacing w:after="0"/>
        <w:ind w:left="0"/>
        <w:jc w:val="both"/>
      </w:pPr>
      <w:r>
        <w:rPr>
          <w:rFonts w:ascii="Times New Roman"/>
          <w:b w:val="false"/>
          <w:i w:val="false"/>
          <w:color w:val="000000"/>
          <w:sz w:val="28"/>
        </w:rPr>
        <w:t>                         Р.Ж.С. КУШВАНА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Индонезия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ЖОНАТАН Л. ПАРАПАК</w:t>
      </w:r>
    </w:p>
    <w:p>
      <w:pPr>
        <w:spacing w:after="0"/>
        <w:ind w:left="0"/>
        <w:jc w:val="both"/>
      </w:pPr>
      <w:r>
        <w:rPr>
          <w:rFonts w:ascii="Times New Roman"/>
          <w:b w:val="false"/>
          <w:i w:val="false"/>
          <w:color w:val="000000"/>
          <w:sz w:val="28"/>
        </w:rPr>
        <w:t>                      ДЖАКАРИЯ ПУРАВИДЖАЖА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ХУСЕЙН МАХИАР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Ирландияның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ФИЦЖЕРАЛЬД</w:t>
      </w:r>
    </w:p>
    <w:p>
      <w:pPr>
        <w:spacing w:after="0"/>
        <w:ind w:left="0"/>
        <w:jc w:val="both"/>
      </w:pPr>
      <w:r>
        <w:rPr>
          <w:rFonts w:ascii="Times New Roman"/>
          <w:b w:val="false"/>
          <w:i w:val="false"/>
          <w:color w:val="000000"/>
          <w:sz w:val="28"/>
        </w:rPr>
        <w:t>                          С. МАК МАХОН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Исландияның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ТОРВАРДУР ДЖОНСОН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Израиль Мемлекеті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Р.Х. МЕНАХЕМ ОХОЛИ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Италияның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АНТОНЕЛЛО ПИЕТРОМАРЧИ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Ямайканың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РОЙ Р. ХУМЕС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ЮХЕЙ КОНО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Иордан Хашимиттік Корольдігі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ХУМУД ЖАБАЛИ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ӘЛІҒОЖИНОВ СЕРІК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Кения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ДАЛМАС ОТИЕНО АНЯНГО</w:t>
      </w:r>
    </w:p>
    <w:p>
      <w:pPr>
        <w:spacing w:after="0"/>
        <w:ind w:left="0"/>
        <w:jc w:val="both"/>
      </w:pPr>
      <w:r>
        <w:rPr>
          <w:rFonts w:ascii="Times New Roman"/>
          <w:b w:val="false"/>
          <w:i w:val="false"/>
          <w:color w:val="000000"/>
          <w:sz w:val="28"/>
        </w:rPr>
        <w:t>                        САМСОН К. ХЕМАЛ</w:t>
      </w:r>
    </w:p>
    <w:p>
      <w:pPr>
        <w:spacing w:after="0"/>
        <w:ind w:left="0"/>
        <w:jc w:val="both"/>
      </w:pPr>
      <w:r>
        <w:rPr>
          <w:rFonts w:ascii="Times New Roman"/>
          <w:b w:val="false"/>
          <w:i w:val="false"/>
          <w:color w:val="000000"/>
          <w:sz w:val="28"/>
        </w:rPr>
        <w:t>                        МУРИУКИ МУРЕИЧИ</w:t>
      </w:r>
    </w:p>
    <w:p>
      <w:pPr>
        <w:spacing w:after="0"/>
        <w:ind w:left="0"/>
        <w:jc w:val="both"/>
      </w:pPr>
      <w:r>
        <w:rPr>
          <w:rFonts w:ascii="Times New Roman"/>
          <w:b w:val="false"/>
          <w:i w:val="false"/>
          <w:color w:val="000000"/>
          <w:sz w:val="28"/>
        </w:rPr>
        <w:t>                          АЛИСЕ КУЕЧ</w:t>
      </w:r>
    </w:p>
    <w:p>
      <w:pPr>
        <w:spacing w:after="0"/>
        <w:ind w:left="0"/>
        <w:jc w:val="both"/>
      </w:pPr>
      <w:r>
        <w:rPr>
          <w:rFonts w:ascii="Times New Roman"/>
          <w:b w:val="false"/>
          <w:i w:val="false"/>
          <w:color w:val="000000"/>
          <w:sz w:val="28"/>
        </w:rPr>
        <w:t>                        ДАНИЕЛ К. ЖИЧУА</w:t>
      </w:r>
    </w:p>
    <w:p>
      <w:pPr>
        <w:spacing w:after="0"/>
        <w:ind w:left="0"/>
        <w:jc w:val="both"/>
      </w:pPr>
      <w:r>
        <w:rPr>
          <w:rFonts w:ascii="Times New Roman"/>
          <w:b w:val="false"/>
          <w:i w:val="false"/>
          <w:color w:val="000000"/>
          <w:sz w:val="28"/>
        </w:rPr>
        <w:t>                     РЕУБЕН М.Ж. ЧИНЖИРАХ</w:t>
      </w:r>
    </w:p>
    <w:p>
      <w:pPr>
        <w:spacing w:after="0"/>
        <w:ind w:left="0"/>
        <w:jc w:val="both"/>
      </w:pPr>
      <w:r>
        <w:rPr>
          <w:rFonts w:ascii="Times New Roman"/>
          <w:b w:val="false"/>
          <w:i w:val="false"/>
          <w:color w:val="000000"/>
          <w:sz w:val="28"/>
        </w:rPr>
        <w:t>                      СЭМУЕЛЬ ОУМА ОТИЕНО</w:t>
      </w:r>
    </w:p>
    <w:p>
      <w:pPr>
        <w:spacing w:after="0"/>
        <w:ind w:left="0"/>
        <w:jc w:val="both"/>
      </w:pPr>
      <w:r>
        <w:rPr>
          <w:rFonts w:ascii="Times New Roman"/>
          <w:b w:val="false"/>
          <w:i w:val="false"/>
          <w:color w:val="000000"/>
          <w:sz w:val="28"/>
        </w:rPr>
        <w:t>                    ВИЛЬСОН НДУНГО ВАЙНАЙНА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Кувейт Мемлекеті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АДЕЛЬ АЛЬ-ИБРАХИМ</w:t>
      </w:r>
    </w:p>
    <w:p>
      <w:pPr>
        <w:spacing w:after="0"/>
        <w:ind w:left="0"/>
        <w:jc w:val="both"/>
      </w:pPr>
      <w:r>
        <w:rPr>
          <w:rFonts w:ascii="Times New Roman"/>
          <w:b w:val="false"/>
          <w:i w:val="false"/>
          <w:color w:val="000000"/>
          <w:sz w:val="28"/>
        </w:rPr>
        <w:t>                     САМИ ХАЛЕД АЛЬ-АМИР</w:t>
      </w:r>
    </w:p>
    <w:p>
      <w:pPr>
        <w:spacing w:after="0"/>
        <w:ind w:left="0"/>
        <w:jc w:val="both"/>
      </w:pPr>
      <w:r>
        <w:rPr>
          <w:rFonts w:ascii="Times New Roman"/>
          <w:b w:val="false"/>
          <w:i w:val="false"/>
          <w:color w:val="000000"/>
          <w:sz w:val="28"/>
        </w:rPr>
        <w:t>                      МҰСТАФА Х. ХАШЕМ</w:t>
      </w:r>
    </w:p>
    <w:p>
      <w:pPr>
        <w:spacing w:after="0"/>
        <w:ind w:left="0"/>
        <w:jc w:val="both"/>
      </w:pPr>
      <w:r>
        <w:rPr>
          <w:rFonts w:ascii="Times New Roman"/>
          <w:b w:val="false"/>
          <w:i w:val="false"/>
          <w:color w:val="000000"/>
          <w:sz w:val="28"/>
        </w:rPr>
        <w:t>                  АБДУЛ-РАХМАН А АЛЬ-ШАТТИ</w:t>
      </w:r>
    </w:p>
    <w:p>
      <w:pPr>
        <w:spacing w:after="0"/>
        <w:ind w:left="0"/>
        <w:jc w:val="both"/>
      </w:pPr>
      <w:r>
        <w:rPr>
          <w:rFonts w:ascii="Times New Roman"/>
          <w:b w:val="false"/>
          <w:i w:val="false"/>
          <w:color w:val="000000"/>
          <w:sz w:val="28"/>
        </w:rPr>
        <w:t>                 АБДУЛ УАХАБ А.Х. АЛЬ-САНИН</w:t>
      </w:r>
    </w:p>
    <w:p>
      <w:pPr>
        <w:spacing w:after="0"/>
        <w:ind w:left="0"/>
        <w:jc w:val="both"/>
      </w:pPr>
      <w:r>
        <w:rPr>
          <w:rFonts w:ascii="Times New Roman"/>
          <w:b w:val="false"/>
          <w:i w:val="false"/>
          <w:color w:val="000000"/>
          <w:sz w:val="28"/>
        </w:rPr>
        <w:t>                    АБДУЛРАХИМ Х. САЛЕМ</w:t>
      </w:r>
    </w:p>
    <w:p>
      <w:pPr>
        <w:spacing w:after="0"/>
        <w:ind w:left="0"/>
        <w:jc w:val="both"/>
      </w:pPr>
      <w:r>
        <w:rPr>
          <w:rFonts w:ascii="Times New Roman"/>
          <w:b w:val="false"/>
          <w:i w:val="false"/>
          <w:color w:val="000000"/>
          <w:sz w:val="28"/>
        </w:rPr>
        <w:t>                      ЯКУБ АЛЬ-ХАТТАН</w:t>
      </w:r>
    </w:p>
    <w:p>
      <w:pPr>
        <w:spacing w:after="0"/>
        <w:ind w:left="0"/>
        <w:jc w:val="both"/>
      </w:pPr>
      <w:r>
        <w:rPr>
          <w:rFonts w:ascii="Times New Roman"/>
          <w:b w:val="false"/>
          <w:i w:val="false"/>
          <w:color w:val="000000"/>
          <w:sz w:val="28"/>
        </w:rPr>
        <w:t>                      САМЕРА МОХАМЕД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Лаос Халық Демократиялық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КАМЧИНГ САЯКОН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Лесото Корольдігі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СЕЛЛО МОЛУП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Латвия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ГУНТИС БЕРЗИНС</w:t>
      </w:r>
    </w:p>
    <w:p>
      <w:pPr>
        <w:spacing w:after="0"/>
        <w:ind w:left="0"/>
        <w:jc w:val="both"/>
      </w:pPr>
      <w:r>
        <w:rPr>
          <w:rFonts w:ascii="Times New Roman"/>
          <w:b w:val="false"/>
          <w:i w:val="false"/>
          <w:color w:val="000000"/>
          <w:sz w:val="28"/>
        </w:rPr>
        <w:t>                         ЯНИС ЛЕЛИС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Бұрынғы Югославия Республикасы Македония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 АНЖЕЛЕВЕСКИЙ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Ливанның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ШАМИР ХАММА</w:t>
      </w:r>
    </w:p>
    <w:p>
      <w:pPr>
        <w:spacing w:after="0"/>
        <w:ind w:left="0"/>
        <w:jc w:val="both"/>
      </w:pPr>
      <w:r>
        <w:rPr>
          <w:rFonts w:ascii="Times New Roman"/>
          <w:b w:val="false"/>
          <w:i w:val="false"/>
          <w:color w:val="000000"/>
          <w:sz w:val="28"/>
        </w:rPr>
        <w:t>                          МАУРИСЕ ГАЗАЛ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Ливия Араб Социалистiк Халық Жамахириясы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ГОДА БУХАРИ</w:t>
      </w:r>
    </w:p>
    <w:p>
      <w:pPr>
        <w:spacing w:after="0"/>
        <w:ind w:left="0"/>
        <w:jc w:val="both"/>
      </w:pPr>
      <w:r>
        <w:rPr>
          <w:rFonts w:ascii="Times New Roman"/>
          <w:b w:val="false"/>
          <w:i w:val="false"/>
          <w:color w:val="000000"/>
          <w:sz w:val="28"/>
        </w:rPr>
        <w:t>                        ЖЕРВИ АЛИ МОХАМЕД</w:t>
      </w:r>
    </w:p>
    <w:p>
      <w:pPr>
        <w:spacing w:after="0"/>
        <w:ind w:left="0"/>
        <w:jc w:val="both"/>
      </w:pPr>
      <w:r>
        <w:rPr>
          <w:rFonts w:ascii="Times New Roman"/>
          <w:b w:val="false"/>
          <w:i w:val="false"/>
          <w:color w:val="000000"/>
          <w:sz w:val="28"/>
        </w:rPr>
        <w:t>                        ЗАКАРИЯ ЭЛЬ-ХАММАЛИ</w:t>
      </w:r>
    </w:p>
    <w:p>
      <w:pPr>
        <w:spacing w:after="0"/>
        <w:ind w:left="0"/>
        <w:jc w:val="both"/>
      </w:pPr>
      <w:r>
        <w:rPr>
          <w:rFonts w:ascii="Times New Roman"/>
          <w:b w:val="false"/>
          <w:i w:val="false"/>
          <w:color w:val="000000"/>
          <w:sz w:val="28"/>
        </w:rPr>
        <w:t>                          ӘМIР СӘЛЕМ ОУН</w:t>
      </w:r>
    </w:p>
    <w:p>
      <w:pPr>
        <w:spacing w:after="0"/>
        <w:ind w:left="0"/>
        <w:jc w:val="both"/>
      </w:pPr>
      <w:r>
        <w:rPr>
          <w:rFonts w:ascii="Times New Roman"/>
          <w:b w:val="false"/>
          <w:i w:val="false"/>
          <w:color w:val="000000"/>
          <w:sz w:val="28"/>
        </w:rPr>
        <w:t>                          ӘЛ-МАХЖУБ АММАР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Лихтенштейн Князьдiгi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ФРЕДЕРИК РИЛ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Люксембургтың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ПАУЛЬ ШЮ</w:t>
      </w:r>
    </w:p>
    <w:p>
      <w:pPr>
        <w:spacing w:after="0"/>
        <w:ind w:left="0"/>
        <w:jc w:val="both"/>
      </w:pPr>
      <w:r>
        <w:rPr>
          <w:rFonts w:ascii="Times New Roman"/>
          <w:b w:val="false"/>
          <w:i w:val="false"/>
          <w:color w:val="000000"/>
          <w:sz w:val="28"/>
        </w:rPr>
        <w:t>                       ЧАРЛЬЗ ДОНДЕЛИНГЕР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Мадагаскар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АНДРИАМАНЖАТО НИ ХАСИНА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Малайзияның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ГОД ПАРМАН</w:t>
      </w:r>
    </w:p>
    <w:p>
      <w:pPr>
        <w:spacing w:after="0"/>
        <w:ind w:left="0"/>
        <w:jc w:val="both"/>
      </w:pPr>
      <w:r>
        <w:rPr>
          <w:rFonts w:ascii="Times New Roman"/>
          <w:b w:val="false"/>
          <w:i w:val="false"/>
          <w:color w:val="000000"/>
          <w:sz w:val="28"/>
        </w:rPr>
        <w:t>                        ЗАКАРИЯ ЧЕ НҰР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Малавидiң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СТЕФЕНЖИЛЕС ФОСТЕР СМИТ МАЙЯГА</w:t>
      </w:r>
    </w:p>
    <w:p>
      <w:pPr>
        <w:spacing w:after="0"/>
        <w:ind w:left="0"/>
        <w:jc w:val="both"/>
      </w:pPr>
      <w:r>
        <w:rPr>
          <w:rFonts w:ascii="Times New Roman"/>
          <w:b w:val="false"/>
          <w:i w:val="false"/>
          <w:color w:val="000000"/>
          <w:sz w:val="28"/>
        </w:rPr>
        <w:t>                     МАНСОН МАЙК МАКАУА</w:t>
      </w:r>
    </w:p>
    <w:p>
      <w:pPr>
        <w:spacing w:after="0"/>
        <w:ind w:left="0"/>
        <w:jc w:val="both"/>
      </w:pPr>
      <w:r>
        <w:rPr>
          <w:rFonts w:ascii="Times New Roman"/>
          <w:b w:val="false"/>
          <w:i w:val="false"/>
          <w:color w:val="000000"/>
          <w:sz w:val="28"/>
        </w:rPr>
        <w:t>                     ЭВЕН САНГСТЕР ХИУА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Мальдив Аралдары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ХҰСАИН ШАРИФ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Мали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ИДРИС САМАКЕ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Мальтаның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ЖОЗЕФ БАРТОЛО</w:t>
      </w:r>
    </w:p>
    <w:p>
      <w:pPr>
        <w:spacing w:after="0"/>
        <w:ind w:left="0"/>
        <w:jc w:val="both"/>
      </w:pPr>
      <w:r>
        <w:rPr>
          <w:rFonts w:ascii="Times New Roman"/>
          <w:b w:val="false"/>
          <w:i w:val="false"/>
          <w:color w:val="000000"/>
          <w:sz w:val="28"/>
        </w:rPr>
        <w:t>                      ДЖОРДЖ Ю. СПИТЕРИ</w:t>
      </w:r>
    </w:p>
    <w:p>
      <w:pPr>
        <w:spacing w:after="0"/>
        <w:ind w:left="0"/>
        <w:jc w:val="both"/>
      </w:pPr>
      <w:r>
        <w:rPr>
          <w:rFonts w:ascii="Times New Roman"/>
          <w:b w:val="false"/>
          <w:i w:val="false"/>
          <w:color w:val="000000"/>
          <w:sz w:val="28"/>
        </w:rPr>
        <w:t>                 РОНАЛЬД АЗЗОПАРДИ САФФАРИ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Марокко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УАКРИМ МОХАМЕД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Маврикий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РАМЕШ С. ГОПИ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Мавритания Ислам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СИДИ ОУЛД МОХАМЕД ЛЕМИНЕ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Мексиканың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ЛУИС МАНУЕЛЬ БРОУН ХЕРНАНДЕС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ИОН КАСИЯН</w:t>
      </w:r>
    </w:p>
    <w:p>
      <w:pPr>
        <w:spacing w:after="0"/>
        <w:ind w:left="0"/>
        <w:jc w:val="both"/>
      </w:pPr>
      <w:r>
        <w:rPr>
          <w:rFonts w:ascii="Times New Roman"/>
          <w:b w:val="false"/>
          <w:i w:val="false"/>
          <w:color w:val="000000"/>
          <w:sz w:val="28"/>
        </w:rPr>
        <w:t>                         ИОН КОШУЛЕАНУ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Монако Князьдiгi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ФРАНЦИ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Монголияның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ЦЕРЕНДАШ ДАМИРАН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Мозамбик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РУИ ЖОРЖ ГОМЕС ЛОУЗА</w:t>
      </w:r>
    </w:p>
    <w:p>
      <w:pPr>
        <w:spacing w:after="0"/>
        <w:ind w:left="0"/>
        <w:jc w:val="both"/>
      </w:pPr>
      <w:r>
        <w:rPr>
          <w:rFonts w:ascii="Times New Roman"/>
          <w:b w:val="false"/>
          <w:i w:val="false"/>
          <w:color w:val="000000"/>
          <w:sz w:val="28"/>
        </w:rPr>
        <w:t>                 РУИ ЖОРЖ ЛОУРЕНСО ФЕРНАНДЕС</w:t>
      </w:r>
    </w:p>
    <w:p>
      <w:pPr>
        <w:spacing w:after="0"/>
        <w:ind w:left="0"/>
        <w:jc w:val="both"/>
      </w:pPr>
      <w:r>
        <w:rPr>
          <w:rFonts w:ascii="Times New Roman"/>
          <w:b w:val="false"/>
          <w:i w:val="false"/>
          <w:color w:val="000000"/>
          <w:sz w:val="28"/>
        </w:rPr>
        <w:t>                           ЖОАО ЖОРЖ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Намибия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МАРКО МУКАСО ХАУСИКИ САКИ АМУНИЕЛА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Непалдың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ПУРУЧОТТАМ ЛАЛ ЧРЕСТХА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Нигерия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МАЛИКИ АМАДУ</w:t>
      </w:r>
    </w:p>
    <w:p>
      <w:pPr>
        <w:spacing w:after="0"/>
        <w:ind w:left="0"/>
        <w:jc w:val="both"/>
      </w:pPr>
      <w:r>
        <w:rPr>
          <w:rFonts w:ascii="Times New Roman"/>
          <w:b w:val="false"/>
          <w:i w:val="false"/>
          <w:color w:val="000000"/>
          <w:sz w:val="28"/>
        </w:rPr>
        <w:t>                           ТИННИ АТЕ</w:t>
      </w:r>
    </w:p>
    <w:p>
      <w:pPr>
        <w:spacing w:after="0"/>
        <w:ind w:left="0"/>
        <w:jc w:val="both"/>
      </w:pPr>
      <w:r>
        <w:rPr>
          <w:rFonts w:ascii="Times New Roman"/>
          <w:b w:val="false"/>
          <w:i w:val="false"/>
          <w:color w:val="000000"/>
          <w:sz w:val="28"/>
        </w:rPr>
        <w:t>                           САДУ МУССА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Нигерия Федеративтiк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ТИТИЛОЛА АДЕВАЛЕ ОДЕЖБИЛЕ</w:t>
      </w:r>
    </w:p>
    <w:p>
      <w:pPr>
        <w:spacing w:after="0"/>
        <w:ind w:left="0"/>
        <w:jc w:val="both"/>
      </w:pPr>
      <w:r>
        <w:rPr>
          <w:rFonts w:ascii="Times New Roman"/>
          <w:b w:val="false"/>
          <w:i w:val="false"/>
          <w:color w:val="000000"/>
          <w:sz w:val="28"/>
        </w:rPr>
        <w:t>                           Е.Б. ОЙЕБА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Норвегияның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ИЕНС С. КОХ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Зеландияның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ЯН Р. ХУТЧИНГС</w:t>
      </w:r>
    </w:p>
    <w:p>
      <w:pPr>
        <w:spacing w:after="0"/>
        <w:ind w:left="0"/>
        <w:jc w:val="both"/>
      </w:pPr>
      <w:r>
        <w:rPr>
          <w:rFonts w:ascii="Times New Roman"/>
          <w:b w:val="false"/>
          <w:i w:val="false"/>
          <w:color w:val="000000"/>
          <w:sz w:val="28"/>
        </w:rPr>
        <w:t>                         МАРК Э. ХОЛМАН</w:t>
      </w:r>
    </w:p>
    <w:p>
      <w:pPr>
        <w:spacing w:after="0"/>
        <w:ind w:left="0"/>
        <w:jc w:val="both"/>
      </w:pPr>
      <w:r>
        <w:rPr>
          <w:rFonts w:ascii="Times New Roman"/>
          <w:b w:val="false"/>
          <w:i w:val="false"/>
          <w:color w:val="000000"/>
          <w:sz w:val="28"/>
        </w:rPr>
        <w:t>                       АЛАН Дж. ГАМИЛЬТОН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Оман Сұлтандығы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 БИН МОХАМЕД АБДУЛ РАХМАН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Уганда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ФРАНСИС ПАТРИК МАЗАМБУ</w:t>
      </w:r>
    </w:p>
    <w:p>
      <w:pPr>
        <w:spacing w:after="0"/>
        <w:ind w:left="0"/>
        <w:jc w:val="both"/>
      </w:pPr>
      <w:r>
        <w:rPr>
          <w:rFonts w:ascii="Times New Roman"/>
          <w:b w:val="false"/>
          <w:i w:val="false"/>
          <w:color w:val="000000"/>
          <w:sz w:val="28"/>
        </w:rPr>
        <w:t>                     ВИЛЬСОН ОТОНИО МАНЬЪЯМА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РАХИМОВ К.Р.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Пакистан Ислам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НАЗИР АХМЕД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Папуа-Жаңа Гвинеяның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АЙВА ОЛМИ</w:t>
      </w:r>
    </w:p>
    <w:p>
      <w:pPr>
        <w:spacing w:after="0"/>
        <w:ind w:left="0"/>
        <w:jc w:val="both"/>
      </w:pPr>
      <w:r>
        <w:rPr>
          <w:rFonts w:ascii="Times New Roman"/>
          <w:b w:val="false"/>
          <w:i w:val="false"/>
          <w:color w:val="000000"/>
          <w:sz w:val="28"/>
        </w:rPr>
        <w:t>                           ДАВИД КАРИКО</w:t>
      </w:r>
    </w:p>
    <w:p>
      <w:pPr>
        <w:spacing w:after="0"/>
        <w:ind w:left="0"/>
        <w:jc w:val="both"/>
      </w:pPr>
      <w:r>
        <w:rPr>
          <w:rFonts w:ascii="Times New Roman"/>
          <w:b w:val="false"/>
          <w:i w:val="false"/>
          <w:color w:val="000000"/>
          <w:sz w:val="28"/>
        </w:rPr>
        <w:t>                            РОБЕРТ ТОВИ</w:t>
      </w:r>
    </w:p>
    <w:p>
      <w:pPr>
        <w:spacing w:after="0"/>
        <w:ind w:left="0"/>
        <w:jc w:val="both"/>
      </w:pPr>
      <w:r>
        <w:rPr>
          <w:rFonts w:ascii="Times New Roman"/>
          <w:b w:val="false"/>
          <w:i w:val="false"/>
          <w:color w:val="000000"/>
          <w:sz w:val="28"/>
        </w:rPr>
        <w:t>                         АННЕСЛЕЙ ДЕ СОУЗА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Парагвай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ФЕДЕРИКО М. МАНДЕЛБУРГЕР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Нидерланд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ДЕ РУЙТЕР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Перудiң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ХИАН ХОНГ КАРЛОС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Филиппин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ЖОЗЕФИНА Т. ЛИХАУКО</w:t>
      </w:r>
    </w:p>
    <w:p>
      <w:pPr>
        <w:spacing w:after="0"/>
        <w:ind w:left="0"/>
        <w:jc w:val="both"/>
      </w:pPr>
      <w:r>
        <w:rPr>
          <w:rFonts w:ascii="Times New Roman"/>
          <w:b w:val="false"/>
          <w:i w:val="false"/>
          <w:color w:val="000000"/>
          <w:sz w:val="28"/>
        </w:rPr>
        <w:t>                         КЭТЛИН Г. ХЕСЕТА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Польша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ВОЙЦЕХ МАРИАН ХАЛКА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Португалияның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ФЕРНАНДО АБИЛИО РОДРИГЕС МЕНДЕС</w:t>
      </w:r>
    </w:p>
    <w:p>
      <w:pPr>
        <w:spacing w:after="0"/>
        <w:ind w:left="0"/>
        <w:jc w:val="both"/>
      </w:pPr>
      <w:r>
        <w:rPr>
          <w:rFonts w:ascii="Times New Roman"/>
          <w:b w:val="false"/>
          <w:i w:val="false"/>
          <w:color w:val="000000"/>
          <w:sz w:val="28"/>
        </w:rPr>
        <w:t>                     ЛУИС М.П. ГАРСИА ПЕРЕЙРА</w:t>
      </w:r>
    </w:p>
    <w:p>
      <w:pPr>
        <w:spacing w:after="0"/>
        <w:ind w:left="0"/>
        <w:jc w:val="both"/>
      </w:pPr>
      <w:r>
        <w:rPr>
          <w:rFonts w:ascii="Times New Roman"/>
          <w:b w:val="false"/>
          <w:i w:val="false"/>
          <w:color w:val="000000"/>
          <w:sz w:val="28"/>
        </w:rPr>
        <w:t>                    ЛЮСИАНО С. ПЕРЕЙРА ДА КОСТА</w:t>
      </w:r>
    </w:p>
    <w:p>
      <w:pPr>
        <w:spacing w:after="0"/>
        <w:ind w:left="0"/>
        <w:jc w:val="both"/>
      </w:pPr>
      <w:r>
        <w:rPr>
          <w:rFonts w:ascii="Times New Roman"/>
          <w:b w:val="false"/>
          <w:i w:val="false"/>
          <w:color w:val="000000"/>
          <w:sz w:val="28"/>
        </w:rPr>
        <w:t>                   ПАУЛО Ж. ПОНТЕС Т. ДЕ ОЛИВЕЙРА</w:t>
      </w:r>
    </w:p>
    <w:p>
      <w:pPr>
        <w:spacing w:after="0"/>
        <w:ind w:left="0"/>
        <w:jc w:val="both"/>
      </w:pPr>
      <w:r>
        <w:rPr>
          <w:rFonts w:ascii="Times New Roman"/>
          <w:b w:val="false"/>
          <w:i w:val="false"/>
          <w:color w:val="000000"/>
          <w:sz w:val="28"/>
        </w:rPr>
        <w:t>                        ЖОЗЕ А. СИЛВА ГОМЕС</w:t>
      </w:r>
    </w:p>
    <w:p>
      <w:pPr>
        <w:spacing w:after="0"/>
        <w:ind w:left="0"/>
        <w:jc w:val="both"/>
      </w:pPr>
      <w:r>
        <w:rPr>
          <w:rFonts w:ascii="Times New Roman"/>
          <w:b w:val="false"/>
          <w:i w:val="false"/>
          <w:color w:val="000000"/>
          <w:sz w:val="28"/>
        </w:rPr>
        <w:t>                     КАРЛОС АЛБЕРТО РОЛДАО ЛОПЕС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Катар Мемлекетi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ХАШЕМ А. АЛЬ ХАШЕМИ</w:t>
      </w:r>
    </w:p>
    <w:p>
      <w:pPr>
        <w:spacing w:after="0"/>
        <w:ind w:left="0"/>
        <w:jc w:val="both"/>
      </w:pPr>
      <w:r>
        <w:rPr>
          <w:rFonts w:ascii="Times New Roman"/>
          <w:b w:val="false"/>
          <w:i w:val="false"/>
          <w:color w:val="000000"/>
          <w:sz w:val="28"/>
        </w:rPr>
        <w:t>                         АБДУЛ ВАХЕД ФАКРЮ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Сирия Араб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СУЛИМАН МАНДО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БЕКТЕНОВ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Словак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ВАНЕК СТАНИСЛАВ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Чех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МАРСЕЛА ГУРЛИХОВА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Румынияның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ТУРИКУ АДРИАН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Ұлыбритания және Солтүстiк Ирландия Құрама</w:t>
      </w:r>
    </w:p>
    <w:p>
      <w:pPr>
        <w:spacing w:after="0"/>
        <w:ind w:left="0"/>
        <w:jc w:val="both"/>
      </w:pPr>
      <w:r>
        <w:rPr>
          <w:rFonts w:ascii="Times New Roman"/>
          <w:b w:val="false"/>
          <w:i w:val="false"/>
          <w:color w:val="000000"/>
          <w:sz w:val="28"/>
        </w:rPr>
        <w:t>                         Корольдiгiнiң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МАЙКЛ ГОДДАРД</w:t>
      </w:r>
    </w:p>
    <w:p>
      <w:pPr>
        <w:spacing w:after="0"/>
        <w:ind w:left="0"/>
        <w:jc w:val="both"/>
      </w:pPr>
      <w:r>
        <w:rPr>
          <w:rFonts w:ascii="Times New Roman"/>
          <w:b w:val="false"/>
          <w:i w:val="false"/>
          <w:color w:val="000000"/>
          <w:sz w:val="28"/>
        </w:rPr>
        <w:t>                           НЕЙЛ МАКМИЛЛАН</w:t>
      </w:r>
    </w:p>
    <w:p>
      <w:pPr>
        <w:spacing w:after="0"/>
        <w:ind w:left="0"/>
        <w:jc w:val="both"/>
      </w:pPr>
      <w:r>
        <w:rPr>
          <w:rFonts w:ascii="Times New Roman"/>
          <w:b w:val="false"/>
          <w:i w:val="false"/>
          <w:color w:val="000000"/>
          <w:sz w:val="28"/>
        </w:rPr>
        <w:t>                          МАЛЬКОЛЬМ ДЖОНСОН</w:t>
      </w:r>
    </w:p>
    <w:p>
      <w:pPr>
        <w:spacing w:after="0"/>
        <w:ind w:left="0"/>
        <w:jc w:val="both"/>
      </w:pPr>
      <w:r>
        <w:rPr>
          <w:rFonts w:ascii="Times New Roman"/>
          <w:b w:val="false"/>
          <w:i w:val="false"/>
          <w:color w:val="000000"/>
          <w:sz w:val="28"/>
        </w:rPr>
        <w:t>                            СЬЮЗЕН БИШОП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ВЛАДИМИР БУЛГАК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Сан-Марино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ЛЮСИАНО КАПУЧЧИОНИ</w:t>
      </w:r>
    </w:p>
    <w:p>
      <w:pPr>
        <w:spacing w:after="0"/>
        <w:ind w:left="0"/>
        <w:jc w:val="both"/>
      </w:pPr>
      <w:r>
        <w:rPr>
          <w:rFonts w:ascii="Times New Roman"/>
          <w:b w:val="false"/>
          <w:i w:val="false"/>
          <w:color w:val="000000"/>
          <w:sz w:val="28"/>
        </w:rPr>
        <w:t>                           ИВО ГРАНДОНИ</w:t>
      </w:r>
    </w:p>
    <w:p>
      <w:pPr>
        <w:spacing w:after="0"/>
        <w:ind w:left="0"/>
        <w:jc w:val="both"/>
      </w:pPr>
      <w:r>
        <w:rPr>
          <w:rFonts w:ascii="Times New Roman"/>
          <w:b w:val="false"/>
          <w:i w:val="false"/>
          <w:color w:val="000000"/>
          <w:sz w:val="28"/>
        </w:rPr>
        <w:t>                            МИШЕЛЬ ГИРИ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Сен-Винсент және Гренадина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ЖЕРМЕН С. СКОТТ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Самоа Тәуелсiз Мемлекетi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САПА'У РУПЕРАКЕ ПЕТАЙЯ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Сенегал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АБДУЛАЙЕ ЕЛИМАН КАНЕ</w:t>
      </w:r>
    </w:p>
    <w:p>
      <w:pPr>
        <w:spacing w:after="0"/>
        <w:ind w:left="0"/>
        <w:jc w:val="both"/>
      </w:pPr>
      <w:r>
        <w:rPr>
          <w:rFonts w:ascii="Times New Roman"/>
          <w:b w:val="false"/>
          <w:i w:val="false"/>
          <w:color w:val="000000"/>
          <w:sz w:val="28"/>
        </w:rPr>
        <w:t>                          АЛАДЖИ АМАДУ ЦИАМ</w:t>
      </w:r>
    </w:p>
    <w:p>
      <w:pPr>
        <w:spacing w:after="0"/>
        <w:ind w:left="0"/>
        <w:jc w:val="both"/>
      </w:pPr>
      <w:r>
        <w:rPr>
          <w:rFonts w:ascii="Times New Roman"/>
          <w:b w:val="false"/>
          <w:i w:val="false"/>
          <w:color w:val="000000"/>
          <w:sz w:val="28"/>
        </w:rPr>
        <w:t>                       ШЕЙХ А. ТИДИАНЕ УДИОНЖУ</w:t>
      </w:r>
    </w:p>
    <w:p>
      <w:pPr>
        <w:spacing w:after="0"/>
        <w:ind w:left="0"/>
        <w:jc w:val="both"/>
      </w:pPr>
      <w:r>
        <w:rPr>
          <w:rFonts w:ascii="Times New Roman"/>
          <w:b w:val="false"/>
          <w:i w:val="false"/>
          <w:color w:val="000000"/>
          <w:sz w:val="28"/>
        </w:rPr>
        <w:t>                           СУЛЕЙМАН МБАЙЕ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Сингапур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 ЧООН САЙ</w:t>
      </w:r>
    </w:p>
    <w:p>
      <w:pPr>
        <w:spacing w:after="0"/>
        <w:ind w:left="0"/>
        <w:jc w:val="both"/>
      </w:pPr>
      <w:r>
        <w:rPr>
          <w:rFonts w:ascii="Times New Roman"/>
          <w:b w:val="false"/>
          <w:i w:val="false"/>
          <w:color w:val="000000"/>
          <w:sz w:val="28"/>
        </w:rPr>
        <w:t>                              ЛЮ УЙ СУ</w:t>
      </w:r>
    </w:p>
    <w:p>
      <w:pPr>
        <w:spacing w:after="0"/>
        <w:ind w:left="0"/>
        <w:jc w:val="both"/>
      </w:pPr>
      <w:r>
        <w:rPr>
          <w:rFonts w:ascii="Times New Roman"/>
          <w:b w:val="false"/>
          <w:i w:val="false"/>
          <w:color w:val="000000"/>
          <w:sz w:val="28"/>
        </w:rPr>
        <w:t>                           ВАЛЕРИ Д'КОСТА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Словения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ЭРИХ ЖАНЕС ГРИЛ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Судан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МҰСТАФА ИБРАГИМ МОХАМЕД</w:t>
      </w:r>
    </w:p>
    <w:p>
      <w:pPr>
        <w:spacing w:after="0"/>
        <w:ind w:left="0"/>
        <w:jc w:val="both"/>
      </w:pPr>
      <w:r>
        <w:rPr>
          <w:rFonts w:ascii="Times New Roman"/>
          <w:b w:val="false"/>
          <w:i w:val="false"/>
          <w:color w:val="000000"/>
          <w:sz w:val="28"/>
        </w:rPr>
        <w:t>                     АБДЕЛУАХАБ ЖАМАЛ МОХАМЕД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Африка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ПАЛЛО ЖОРДАН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Швецияның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КУРТ АНДЕРСОН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Швейцария Конфедерациясы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ФРЕДЕРИК РЕЙХЛ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Суринам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Л.С. ЮХАННЕС</w:t>
      </w:r>
    </w:p>
    <w:p>
      <w:pPr>
        <w:spacing w:after="0"/>
        <w:ind w:left="0"/>
        <w:jc w:val="both"/>
      </w:pPr>
      <w:r>
        <w:rPr>
          <w:rFonts w:ascii="Times New Roman"/>
          <w:b w:val="false"/>
          <w:i w:val="false"/>
          <w:color w:val="000000"/>
          <w:sz w:val="28"/>
        </w:rPr>
        <w:t>                            Р.Ж. АДАМА</w:t>
      </w:r>
    </w:p>
    <w:p>
      <w:pPr>
        <w:spacing w:after="0"/>
        <w:ind w:left="0"/>
        <w:jc w:val="both"/>
      </w:pPr>
      <w:r>
        <w:rPr>
          <w:rFonts w:ascii="Times New Roman"/>
          <w:b w:val="false"/>
          <w:i w:val="false"/>
          <w:color w:val="000000"/>
          <w:sz w:val="28"/>
        </w:rPr>
        <w:t>                        РЕГЕМИ Ф.Х. ЕРАСЕР</w:t>
      </w:r>
    </w:p>
    <w:p>
      <w:pPr>
        <w:spacing w:after="0"/>
        <w:ind w:left="0"/>
        <w:jc w:val="both"/>
      </w:pPr>
      <w:r>
        <w:rPr>
          <w:rFonts w:ascii="Times New Roman"/>
          <w:b w:val="false"/>
          <w:i w:val="false"/>
          <w:color w:val="000000"/>
          <w:sz w:val="28"/>
        </w:rPr>
        <w:t>                         М. ЭРВИН ЭМАНУЕЛЬ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Свазиленд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ЕФРАИМ С.Ғ. МАГАГУЛА МА</w:t>
      </w:r>
    </w:p>
    <w:p>
      <w:pPr>
        <w:spacing w:after="0"/>
        <w:ind w:left="0"/>
        <w:jc w:val="both"/>
      </w:pPr>
      <w:r>
        <w:rPr>
          <w:rFonts w:ascii="Times New Roman"/>
          <w:b w:val="false"/>
          <w:i w:val="false"/>
          <w:color w:val="000000"/>
          <w:sz w:val="28"/>
        </w:rPr>
        <w:t>                     БУЕКИЛАНГА С. МАЛИНГА</w:t>
      </w:r>
    </w:p>
    <w:p>
      <w:pPr>
        <w:spacing w:after="0"/>
        <w:ind w:left="0"/>
        <w:jc w:val="both"/>
      </w:pPr>
      <w:r>
        <w:rPr>
          <w:rFonts w:ascii="Times New Roman"/>
          <w:b w:val="false"/>
          <w:i w:val="false"/>
          <w:color w:val="000000"/>
          <w:sz w:val="28"/>
        </w:rPr>
        <w:t>                   АЛЬФРЕД ФАНУКВЕНТЕ МАНАНА</w:t>
      </w:r>
    </w:p>
    <w:p>
      <w:pPr>
        <w:spacing w:after="0"/>
        <w:ind w:left="0"/>
        <w:jc w:val="both"/>
      </w:pPr>
      <w:r>
        <w:rPr>
          <w:rFonts w:ascii="Times New Roman"/>
          <w:b w:val="false"/>
          <w:i w:val="false"/>
          <w:color w:val="000000"/>
          <w:sz w:val="28"/>
        </w:rPr>
        <w:t>                   БВЗИЛИО ФАНУКВЕНТЕ МАНАНА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РАХИМОВ К.Р.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Танзания Бiрiккен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АДОЛАР БАРНАБАС МАПУНДА</w:t>
      </w:r>
    </w:p>
    <w:p>
      <w:pPr>
        <w:spacing w:after="0"/>
        <w:ind w:left="0"/>
        <w:jc w:val="both"/>
      </w:pPr>
      <w:r>
        <w:rPr>
          <w:rFonts w:ascii="Times New Roman"/>
          <w:b w:val="false"/>
          <w:i w:val="false"/>
          <w:color w:val="000000"/>
          <w:sz w:val="28"/>
        </w:rPr>
        <w:t>                ЭММАНУЭЛЬ НАТАНИЕЛ ОЛЕКАМ БАЙНЕЙ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Чад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ХАДЖАРЕ БАРКАЙЕ</w:t>
      </w:r>
    </w:p>
    <w:p>
      <w:pPr>
        <w:spacing w:after="0"/>
        <w:ind w:left="0"/>
        <w:jc w:val="both"/>
      </w:pPr>
      <w:r>
        <w:rPr>
          <w:rFonts w:ascii="Times New Roman"/>
          <w:b w:val="false"/>
          <w:i w:val="false"/>
          <w:color w:val="000000"/>
          <w:sz w:val="28"/>
        </w:rPr>
        <w:t>                       ДЖАССИБЕ ТАНГАБАЙЕ</w:t>
      </w:r>
    </w:p>
    <w:p>
      <w:pPr>
        <w:spacing w:after="0"/>
        <w:ind w:left="0"/>
        <w:jc w:val="both"/>
      </w:pPr>
      <w:r>
        <w:rPr>
          <w:rFonts w:ascii="Times New Roman"/>
          <w:b w:val="false"/>
          <w:i w:val="false"/>
          <w:color w:val="000000"/>
          <w:sz w:val="28"/>
        </w:rPr>
        <w:t>                          ГАРУН МАХАМАТ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Таиландтың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АСВИН САОВАРОС КИТТИ ЮФО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Того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АЙКО ПАУЛЬ КОССИВИ АБЛИ-БИДАМОН</w:t>
      </w:r>
    </w:p>
    <w:p>
      <w:pPr>
        <w:spacing w:after="0"/>
        <w:ind w:left="0"/>
        <w:jc w:val="both"/>
      </w:pPr>
      <w:r>
        <w:rPr>
          <w:rFonts w:ascii="Times New Roman"/>
          <w:b w:val="false"/>
          <w:i w:val="false"/>
          <w:color w:val="000000"/>
          <w:sz w:val="28"/>
        </w:rPr>
        <w:t>                            ДЕДЕРИВ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Тонго Корольдiгi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СИОН КИТЕ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Тунистiң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РИДХА АЗАЙ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Түрiкменстанның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ВАЛАСЩУК ФАЗИЛ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Түркияның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ВАЛИ БЕТТЕМИР СЕНЖИЗАНИК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КЛИКИЧ АНАТОЛИЙ</w:t>
      </w:r>
    </w:p>
    <w:p>
      <w:pPr>
        <w:spacing w:after="0"/>
        <w:ind w:left="0"/>
        <w:jc w:val="both"/>
      </w:pPr>
      <w:r>
        <w:rPr>
          <w:rFonts w:ascii="Times New Roman"/>
          <w:b w:val="false"/>
          <w:i w:val="false"/>
          <w:color w:val="000000"/>
          <w:sz w:val="28"/>
        </w:rPr>
        <w:t>                      РЕШЕТНЯК ВОЛОДИМИР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Уругвай Шығыс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ХУАН ДЕ ЛА КРУЗ СИЛ ЖАВАЛА</w:t>
      </w:r>
    </w:p>
    <w:p>
      <w:pPr>
        <w:spacing w:after="0"/>
        <w:ind w:left="0"/>
        <w:jc w:val="both"/>
      </w:pPr>
      <w:r>
        <w:rPr>
          <w:rFonts w:ascii="Times New Roman"/>
          <w:b w:val="false"/>
          <w:i w:val="false"/>
          <w:color w:val="000000"/>
          <w:sz w:val="28"/>
        </w:rPr>
        <w:t>                 ЛУАН ЖОЗЕ КАМЕЛО АБЕСЕЙРА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Венесуэла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ЖОЗЕ АНТОНИО РОДРИГЕС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Вьетнам Социалистiк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МАЙ ЛИМ ТРУК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Йемен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АБДЕЛКАДЕР А. ИБРАХИМ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Замбия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ЗИЯМУНТУ МУКУЛИ МАРТИН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Зимбабве Республикасы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ЛАМЕШ Т.Д. МАРУМЕ</w:t>
      </w:r>
    </w:p>
    <w:p>
      <w:pPr>
        <w:spacing w:after="0"/>
        <w:ind w:left="0"/>
        <w:jc w:val="both"/>
      </w:pPr>
      <w:r>
        <w:rPr>
          <w:rFonts w:ascii="Times New Roman"/>
          <w:b w:val="false"/>
          <w:i w:val="false"/>
          <w:color w:val="000000"/>
          <w:sz w:val="28"/>
        </w:rPr>
        <w:t>                        ЖОШУА ШИДЕМ</w:t>
      </w:r>
    </w:p>
    <w:p>
      <w:pPr>
        <w:spacing w:after="0"/>
        <w:ind w:left="0"/>
        <w:jc w:val="both"/>
      </w:pPr>
      <w:r>
        <w:rPr>
          <w:rFonts w:ascii="Times New Roman"/>
          <w:b w:val="false"/>
          <w:i w:val="false"/>
          <w:color w:val="000000"/>
          <w:sz w:val="28"/>
        </w:rPr>
        <w:t>                  ЗИМБАНХЕТ ФРЕДСОН МАТАВИР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электр байланысы одағының</w:t>
      </w:r>
    </w:p>
    <w:p>
      <w:pPr>
        <w:spacing w:after="0"/>
        <w:ind w:left="0"/>
        <w:jc w:val="both"/>
      </w:pPr>
      <w:r>
        <w:rPr>
          <w:rFonts w:ascii="Times New Roman"/>
          <w:b w:val="false"/>
          <w:i w:val="false"/>
          <w:color w:val="000000"/>
          <w:sz w:val="28"/>
        </w:rPr>
        <w:t>                 Конвенциясына өзгерiстер енгiзу құжаты</w:t>
      </w:r>
    </w:p>
    <w:p>
      <w:pPr>
        <w:spacing w:after="0"/>
        <w:ind w:left="0"/>
        <w:jc w:val="both"/>
      </w:pPr>
      <w:r>
        <w:rPr>
          <w:rFonts w:ascii="Times New Roman"/>
          <w:b w:val="false"/>
          <w:i w:val="false"/>
          <w:color w:val="000000"/>
          <w:sz w:val="28"/>
        </w:rPr>
        <w:t>                          (Женева, 1992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(Өкiлеттi конференция қабылдаған түзетулер</w:t>
      </w:r>
    </w:p>
    <w:p>
      <w:pPr>
        <w:spacing w:after="0"/>
        <w:ind w:left="0"/>
        <w:jc w:val="both"/>
      </w:pPr>
      <w:r>
        <w:rPr>
          <w:rFonts w:ascii="Times New Roman"/>
          <w:b w:val="false"/>
          <w:i w:val="false"/>
          <w:color w:val="000000"/>
          <w:sz w:val="28"/>
        </w:rPr>
        <w:t>                          (Киото, 1994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Бөлiм. Алғысөз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электр байланысы одағының Конвенциясындағы (Женева, 1992 </w:t>
      </w:r>
    </w:p>
    <w:p>
      <w:pPr>
        <w:spacing w:after="0"/>
        <w:ind w:left="0"/>
        <w:jc w:val="both"/>
      </w:pPr>
      <w:r>
        <w:rPr>
          <w:rFonts w:ascii="Times New Roman"/>
          <w:b w:val="false"/>
          <w:i w:val="false"/>
          <w:color w:val="000000"/>
          <w:sz w:val="28"/>
        </w:rPr>
        <w:t xml:space="preserve">ж.), атап айтқанда Конвенцияның 42 бабындағы тиiстi ережелердi ұстану және </w:t>
      </w:r>
    </w:p>
    <w:p>
      <w:pPr>
        <w:spacing w:after="0"/>
        <w:ind w:left="0"/>
        <w:jc w:val="both"/>
      </w:pPr>
      <w:r>
        <w:rPr>
          <w:rFonts w:ascii="Times New Roman"/>
          <w:b w:val="false"/>
          <w:i w:val="false"/>
          <w:color w:val="000000"/>
          <w:sz w:val="28"/>
        </w:rPr>
        <w:t xml:space="preserve">орындау ретiнде Халықаралық электр байланысы одағының Өкiлеттi </w:t>
      </w:r>
    </w:p>
    <w:p>
      <w:pPr>
        <w:spacing w:after="0"/>
        <w:ind w:left="0"/>
        <w:jc w:val="both"/>
      </w:pPr>
      <w:r>
        <w:rPr>
          <w:rFonts w:ascii="Times New Roman"/>
          <w:b w:val="false"/>
          <w:i w:val="false"/>
          <w:color w:val="000000"/>
          <w:sz w:val="28"/>
        </w:rPr>
        <w:t>конференциясы (Киото, 1994 ж.) осы Конвенцияға мынадай түзетулер қабылдады: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БАП (К)</w:t>
      </w:r>
    </w:p>
    <w:p>
      <w:pPr>
        <w:spacing w:after="0"/>
        <w:ind w:left="0"/>
        <w:jc w:val="both"/>
      </w:pPr>
      <w:r>
        <w:rPr>
          <w:rFonts w:ascii="Times New Roman"/>
          <w:b w:val="false"/>
          <w:i w:val="false"/>
          <w:color w:val="000000"/>
          <w:sz w:val="28"/>
        </w:rPr>
        <w:t>                                Кеңес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50    1. Кеңес мүшелерiнiң саны төрт жылда бiр рет өтетiн Өкiлеттi     </w:t>
      </w:r>
    </w:p>
    <w:p>
      <w:pPr>
        <w:spacing w:after="0"/>
        <w:ind w:left="0"/>
        <w:jc w:val="both"/>
      </w:pPr>
      <w:r>
        <w:rPr>
          <w:rFonts w:ascii="Times New Roman"/>
          <w:b w:val="false"/>
          <w:i w:val="false"/>
          <w:color w:val="000000"/>
          <w:sz w:val="28"/>
        </w:rPr>
        <w:t>             конференцияда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ЖЖҚ 50А   2. Бұл сан Одақ Мүшелерiнiң жалпы санының 25 %-нен аспауға       </w:t>
      </w:r>
    </w:p>
    <w:p>
      <w:pPr>
        <w:spacing w:after="0"/>
        <w:ind w:left="0"/>
        <w:jc w:val="both"/>
      </w:pPr>
      <w:r>
        <w:rPr>
          <w:rFonts w:ascii="Times New Roman"/>
          <w:b w:val="false"/>
          <w:i w:val="false"/>
          <w:color w:val="000000"/>
          <w:sz w:val="28"/>
        </w:rPr>
        <w:t>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80    (14) Жарғының 49 және 50 баптарында көрсетiлген барлық           </w:t>
      </w:r>
    </w:p>
    <w:p>
      <w:pPr>
        <w:spacing w:after="0"/>
        <w:ind w:left="0"/>
        <w:jc w:val="both"/>
      </w:pPr>
      <w:r>
        <w:rPr>
          <w:rFonts w:ascii="Times New Roman"/>
          <w:b w:val="false"/>
          <w:i w:val="false"/>
          <w:color w:val="000000"/>
          <w:sz w:val="28"/>
        </w:rPr>
        <w:t xml:space="preserve">          халықаралық ұйымдармен үйлестiру iсiне жауапты болады және осы   </w:t>
      </w:r>
    </w:p>
    <w:p>
      <w:pPr>
        <w:spacing w:after="0"/>
        <w:ind w:left="0"/>
        <w:jc w:val="both"/>
      </w:pPr>
      <w:r>
        <w:rPr>
          <w:rFonts w:ascii="Times New Roman"/>
          <w:b w:val="false"/>
          <w:i w:val="false"/>
          <w:color w:val="000000"/>
          <w:sz w:val="28"/>
        </w:rPr>
        <w:t xml:space="preserve">          мақсатта Одақ атынан Бiрiккен Ұлттар Ұйымы мен Халықаралық       </w:t>
      </w:r>
    </w:p>
    <w:p>
      <w:pPr>
        <w:spacing w:after="0"/>
        <w:ind w:left="0"/>
        <w:jc w:val="both"/>
      </w:pPr>
      <w:r>
        <w:rPr>
          <w:rFonts w:ascii="Times New Roman"/>
          <w:b w:val="false"/>
          <w:i w:val="false"/>
          <w:color w:val="000000"/>
          <w:sz w:val="28"/>
        </w:rPr>
        <w:t xml:space="preserve">          электр байланысы одағы арасындағы Келiсiмдi орындау ретiнде      </w:t>
      </w:r>
    </w:p>
    <w:p>
      <w:pPr>
        <w:spacing w:after="0"/>
        <w:ind w:left="0"/>
        <w:jc w:val="both"/>
      </w:pPr>
      <w:r>
        <w:rPr>
          <w:rFonts w:ascii="Times New Roman"/>
          <w:b w:val="false"/>
          <w:i w:val="false"/>
          <w:color w:val="000000"/>
          <w:sz w:val="28"/>
        </w:rPr>
        <w:t xml:space="preserve">          Жарғының 50 бабында және Конвенцияның 260 және 261 т.т.          </w:t>
      </w:r>
    </w:p>
    <w:p>
      <w:pPr>
        <w:spacing w:after="0"/>
        <w:ind w:left="0"/>
        <w:jc w:val="both"/>
      </w:pPr>
      <w:r>
        <w:rPr>
          <w:rFonts w:ascii="Times New Roman"/>
          <w:b w:val="false"/>
          <w:i w:val="false"/>
          <w:color w:val="000000"/>
          <w:sz w:val="28"/>
        </w:rPr>
        <w:t>          көрсетiлген халықаралық ұйымдармен уақытша келiсiм-шарттар</w:t>
      </w:r>
    </w:p>
    <w:p>
      <w:pPr>
        <w:spacing w:after="0"/>
        <w:ind w:left="0"/>
        <w:jc w:val="both"/>
      </w:pPr>
      <w:r>
        <w:rPr>
          <w:rFonts w:ascii="Times New Roman"/>
          <w:b w:val="false"/>
          <w:i w:val="false"/>
          <w:color w:val="000000"/>
          <w:sz w:val="28"/>
        </w:rPr>
        <w:t xml:space="preserve">          жасасады; бұл уақытша келiсiм-шарттар Жарғының 8 бабының </w:t>
      </w:r>
    </w:p>
    <w:p>
      <w:pPr>
        <w:spacing w:after="0"/>
        <w:ind w:left="0"/>
        <w:jc w:val="both"/>
      </w:pPr>
      <w:r>
        <w:rPr>
          <w:rFonts w:ascii="Times New Roman"/>
          <w:b w:val="false"/>
          <w:i w:val="false"/>
          <w:color w:val="000000"/>
          <w:sz w:val="28"/>
        </w:rPr>
        <w:t xml:space="preserve">          тиiстi ережелерiне сәйкес келесі Өкiлеттi конференцияға          </w:t>
      </w:r>
    </w:p>
    <w:p>
      <w:pPr>
        <w:spacing w:after="0"/>
        <w:ind w:left="0"/>
        <w:jc w:val="both"/>
      </w:pPr>
      <w:r>
        <w:rPr>
          <w:rFonts w:ascii="Times New Roman"/>
          <w:b w:val="false"/>
          <w:i w:val="false"/>
          <w:color w:val="000000"/>
          <w:sz w:val="28"/>
        </w:rPr>
        <w:t>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БАП (К)</w:t>
      </w:r>
    </w:p>
    <w:p>
      <w:pPr>
        <w:spacing w:after="0"/>
        <w:ind w:left="0"/>
        <w:jc w:val="both"/>
      </w:pPr>
      <w:r>
        <w:rPr>
          <w:rFonts w:ascii="Times New Roman"/>
          <w:b w:val="false"/>
          <w:i w:val="false"/>
          <w:color w:val="000000"/>
          <w:sz w:val="28"/>
        </w:rPr>
        <w:t>             Дүниежүзiлiк радиобайланыс конференциялары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118   (2) Бұл күн тәртiбiнiң жалпы шеңберi алдын ала төрт жыл бұрын    </w:t>
      </w:r>
    </w:p>
    <w:p>
      <w:pPr>
        <w:spacing w:after="0"/>
        <w:ind w:left="0"/>
        <w:jc w:val="both"/>
      </w:pPr>
      <w:r>
        <w:rPr>
          <w:rFonts w:ascii="Times New Roman"/>
          <w:b w:val="false"/>
          <w:i w:val="false"/>
          <w:color w:val="000000"/>
          <w:sz w:val="28"/>
        </w:rPr>
        <w:t xml:space="preserve">          белгiленедi, ал түпкiлiктi күн тәртiбi осы Конвенцияның 47 т.    </w:t>
      </w:r>
    </w:p>
    <w:p>
      <w:pPr>
        <w:spacing w:after="0"/>
        <w:ind w:left="0"/>
        <w:jc w:val="both"/>
      </w:pPr>
      <w:r>
        <w:rPr>
          <w:rFonts w:ascii="Times New Roman"/>
          <w:b w:val="false"/>
          <w:i w:val="false"/>
          <w:color w:val="000000"/>
          <w:sz w:val="28"/>
        </w:rPr>
        <w:t xml:space="preserve">          ережелердi сақтау шартымен Одақ Мүшелерiнiң көпшiлiгiмен         </w:t>
      </w:r>
    </w:p>
    <w:p>
      <w:pPr>
        <w:spacing w:after="0"/>
        <w:ind w:left="0"/>
        <w:jc w:val="both"/>
      </w:pPr>
      <w:r>
        <w:rPr>
          <w:rFonts w:ascii="Times New Roman"/>
          <w:b w:val="false"/>
          <w:i w:val="false"/>
          <w:color w:val="000000"/>
          <w:sz w:val="28"/>
        </w:rPr>
        <w:t>          келiсiлiп конференциядан екi жыл бұрын Кеңестiң белгiлегенi</w:t>
      </w:r>
    </w:p>
    <w:p>
      <w:pPr>
        <w:spacing w:after="0"/>
        <w:ind w:left="0"/>
        <w:jc w:val="both"/>
      </w:pPr>
      <w:r>
        <w:rPr>
          <w:rFonts w:ascii="Times New Roman"/>
          <w:b w:val="false"/>
          <w:i w:val="false"/>
          <w:color w:val="000000"/>
          <w:sz w:val="28"/>
        </w:rPr>
        <w:t xml:space="preserve">          абзал. Күн тәртiбiнiң бұл екi нұсқасы осы Конвенцияның 126 т.    </w:t>
      </w:r>
    </w:p>
    <w:p>
      <w:pPr>
        <w:spacing w:after="0"/>
        <w:ind w:left="0"/>
        <w:jc w:val="both"/>
      </w:pPr>
      <w:r>
        <w:rPr>
          <w:rFonts w:ascii="Times New Roman"/>
          <w:b w:val="false"/>
          <w:i w:val="false"/>
          <w:color w:val="000000"/>
          <w:sz w:val="28"/>
        </w:rPr>
        <w:t>          ережелерiне сәйкес дүниежүзiлiк радиобайланыс конференциясының</w:t>
      </w:r>
    </w:p>
    <w:p>
      <w:pPr>
        <w:spacing w:after="0"/>
        <w:ind w:left="0"/>
        <w:jc w:val="both"/>
      </w:pPr>
      <w:r>
        <w:rPr>
          <w:rFonts w:ascii="Times New Roman"/>
          <w:b w:val="false"/>
          <w:i w:val="false"/>
          <w:color w:val="000000"/>
          <w:sz w:val="28"/>
        </w:rPr>
        <w:t>          ұсыныстарына негiзделетiн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БАП (К)</w:t>
      </w:r>
    </w:p>
    <w:p>
      <w:pPr>
        <w:spacing w:after="0"/>
        <w:ind w:left="0"/>
        <w:jc w:val="both"/>
      </w:pPr>
      <w:r>
        <w:rPr>
          <w:rFonts w:ascii="Times New Roman"/>
          <w:b w:val="false"/>
          <w:i w:val="false"/>
          <w:color w:val="000000"/>
          <w:sz w:val="28"/>
        </w:rPr>
        <w:t>             Әкiмшiлiктен бөгде бiрлестiктер мен ұйымдар</w:t>
      </w:r>
    </w:p>
    <w:p>
      <w:pPr>
        <w:spacing w:after="0"/>
        <w:ind w:left="0"/>
        <w:jc w:val="both"/>
      </w:pPr>
      <w:r>
        <w:rPr>
          <w:rFonts w:ascii="Times New Roman"/>
          <w:b w:val="false"/>
          <w:i w:val="false"/>
          <w:color w:val="000000"/>
          <w:sz w:val="28"/>
        </w:rPr>
        <w:t>                      Одағының жұмысына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239   9. Жоғарыда 229 немесе 230 т.т. көрсетiлген бiрлестiк немесе     </w:t>
      </w:r>
    </w:p>
    <w:p>
      <w:pPr>
        <w:spacing w:after="0"/>
        <w:ind w:left="0"/>
        <w:jc w:val="both"/>
      </w:pPr>
      <w:r>
        <w:rPr>
          <w:rFonts w:ascii="Times New Roman"/>
          <w:b w:val="false"/>
          <w:i w:val="false"/>
          <w:color w:val="000000"/>
          <w:sz w:val="28"/>
        </w:rPr>
        <w:t xml:space="preserve">          ұйым оларды мойындаған Одақ Мүшесiнiң атынан әрекет жасай алады, </w:t>
      </w:r>
    </w:p>
    <w:p>
      <w:pPr>
        <w:spacing w:after="0"/>
        <w:ind w:left="0"/>
        <w:jc w:val="both"/>
      </w:pPr>
      <w:r>
        <w:rPr>
          <w:rFonts w:ascii="Times New Roman"/>
          <w:b w:val="false"/>
          <w:i w:val="false"/>
          <w:color w:val="000000"/>
          <w:sz w:val="28"/>
        </w:rPr>
        <w:t>          егер ол Одақ Мүшесi тиiстi Бюроның директорына оған</w:t>
      </w:r>
    </w:p>
    <w:p>
      <w:pPr>
        <w:spacing w:after="0"/>
        <w:ind w:left="0"/>
        <w:jc w:val="both"/>
      </w:pPr>
      <w:r>
        <w:rPr>
          <w:rFonts w:ascii="Times New Roman"/>
          <w:b w:val="false"/>
          <w:i w:val="false"/>
          <w:color w:val="000000"/>
          <w:sz w:val="28"/>
        </w:rPr>
        <w:t>          өкiлеттiлiгi бар екенiн хабарласа.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БАП (К)</w:t>
      </w:r>
    </w:p>
    <w:p>
      <w:pPr>
        <w:spacing w:after="0"/>
        <w:ind w:left="0"/>
        <w:jc w:val="both"/>
      </w:pPr>
      <w:r>
        <w:rPr>
          <w:rFonts w:ascii="Times New Roman"/>
          <w:b w:val="false"/>
          <w:i w:val="false"/>
          <w:color w:val="000000"/>
          <w:sz w:val="28"/>
        </w:rPr>
        <w:t>                   Шақырушы Yкiмет болған жағдайда</w:t>
      </w:r>
    </w:p>
    <w:p>
      <w:pPr>
        <w:spacing w:after="0"/>
        <w:ind w:left="0"/>
        <w:jc w:val="both"/>
      </w:pPr>
      <w:r>
        <w:rPr>
          <w:rFonts w:ascii="Times New Roman"/>
          <w:b w:val="false"/>
          <w:i w:val="false"/>
          <w:color w:val="000000"/>
          <w:sz w:val="28"/>
        </w:rPr>
        <w:t>          Өкiлеттi конференцияларға шақыру және қатыстыру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ӨЗГ 258   3. Бас хатшы бақылаушылар ретiнде шақырады: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ЖЖҚ 262А  е) осы Конвенцияның 229 т. ескерiлген бiрлестiктер мен           </w:t>
      </w:r>
    </w:p>
    <w:p>
      <w:pPr>
        <w:spacing w:after="0"/>
        <w:ind w:left="0"/>
        <w:jc w:val="both"/>
      </w:pPr>
      <w:r>
        <w:rPr>
          <w:rFonts w:ascii="Times New Roman"/>
          <w:b w:val="false"/>
          <w:i w:val="false"/>
          <w:color w:val="000000"/>
          <w:sz w:val="28"/>
        </w:rPr>
        <w:t xml:space="preserve">          ұйымдарды, сондай-ақ осы бiрлестiктер мен ұйымдардың өкiлдiгiне  </w:t>
      </w:r>
    </w:p>
    <w:p>
      <w:pPr>
        <w:spacing w:after="0"/>
        <w:ind w:left="0"/>
        <w:jc w:val="both"/>
      </w:pPr>
      <w:r>
        <w:rPr>
          <w:rFonts w:ascii="Times New Roman"/>
          <w:b w:val="false"/>
          <w:i w:val="false"/>
          <w:color w:val="000000"/>
          <w:sz w:val="28"/>
        </w:rPr>
        <w:t>          ие халықаралық сипаттағы халықаралық ұйымдарды.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269 h) 259-262А т.т. сәйкес шақырылған ұйымдар мен мекемелерден      </w:t>
      </w:r>
    </w:p>
    <w:p>
      <w:pPr>
        <w:spacing w:after="0"/>
        <w:ind w:left="0"/>
        <w:jc w:val="both"/>
      </w:pPr>
      <w:r>
        <w:rPr>
          <w:rFonts w:ascii="Times New Roman"/>
          <w:b w:val="false"/>
          <w:i w:val="false"/>
          <w:color w:val="000000"/>
          <w:sz w:val="28"/>
        </w:rPr>
        <w:t>          бақылаушылар.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БАП (К)</w:t>
      </w:r>
    </w:p>
    <w:p>
      <w:pPr>
        <w:spacing w:after="0"/>
        <w:ind w:left="0"/>
        <w:jc w:val="both"/>
      </w:pPr>
      <w:r>
        <w:rPr>
          <w:rFonts w:ascii="Times New Roman"/>
          <w:b w:val="false"/>
          <w:i w:val="false"/>
          <w:color w:val="000000"/>
          <w:sz w:val="28"/>
        </w:rPr>
        <w:t>                  Шақырушы Үкiмет болған жағдайда</w:t>
      </w:r>
    </w:p>
    <w:p>
      <w:pPr>
        <w:spacing w:after="0"/>
        <w:ind w:left="0"/>
        <w:jc w:val="both"/>
      </w:pPr>
      <w:r>
        <w:rPr>
          <w:rFonts w:ascii="Times New Roman"/>
          <w:b w:val="false"/>
          <w:i w:val="false"/>
          <w:color w:val="000000"/>
          <w:sz w:val="28"/>
        </w:rPr>
        <w:t>               радиобайланыс конференцияларына шақыру</w:t>
      </w:r>
    </w:p>
    <w:p>
      <w:pPr>
        <w:spacing w:after="0"/>
        <w:ind w:left="0"/>
        <w:jc w:val="both"/>
      </w:pPr>
      <w:r>
        <w:rPr>
          <w:rFonts w:ascii="Times New Roman"/>
          <w:b w:val="false"/>
          <w:i w:val="false"/>
          <w:color w:val="000000"/>
          <w:sz w:val="28"/>
        </w:rPr>
        <w:t>                           және қатыстыру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271   2.(1) Радиобайланыс конференцияларына, осы Конвенцияның 262А     </w:t>
      </w:r>
    </w:p>
    <w:p>
      <w:pPr>
        <w:spacing w:after="0"/>
        <w:ind w:left="0"/>
        <w:jc w:val="both"/>
      </w:pPr>
      <w:r>
        <w:rPr>
          <w:rFonts w:ascii="Times New Roman"/>
          <w:b w:val="false"/>
          <w:i w:val="false"/>
          <w:color w:val="000000"/>
          <w:sz w:val="28"/>
        </w:rPr>
        <w:t>          тармағынан тыс 256-265 т.т.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БАП (К)</w:t>
      </w:r>
    </w:p>
    <w:p>
      <w:pPr>
        <w:spacing w:after="0"/>
        <w:ind w:left="0"/>
        <w:jc w:val="both"/>
      </w:pPr>
      <w:r>
        <w:rPr>
          <w:rFonts w:ascii="Times New Roman"/>
          <w:b w:val="false"/>
          <w:i w:val="false"/>
          <w:color w:val="000000"/>
          <w:sz w:val="28"/>
        </w:rPr>
        <w:t>                  Конференциялардың және басқа да</w:t>
      </w:r>
    </w:p>
    <w:p>
      <w:pPr>
        <w:spacing w:after="0"/>
        <w:ind w:left="0"/>
        <w:jc w:val="both"/>
      </w:pPr>
      <w:r>
        <w:rPr>
          <w:rFonts w:ascii="Times New Roman"/>
          <w:b w:val="false"/>
          <w:i w:val="false"/>
          <w:color w:val="000000"/>
          <w:sz w:val="28"/>
        </w:rPr>
        <w:t>                   жиналыстардың iшкi регламентi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379   (2) Дауысқа салуға жататын барлық маңызды ұсыныстардың   </w:t>
      </w:r>
    </w:p>
    <w:p>
      <w:pPr>
        <w:spacing w:after="0"/>
        <w:ind w:left="0"/>
        <w:jc w:val="both"/>
      </w:pPr>
      <w:r>
        <w:rPr>
          <w:rFonts w:ascii="Times New Roman"/>
          <w:b w:val="false"/>
          <w:i w:val="false"/>
          <w:color w:val="000000"/>
          <w:sz w:val="28"/>
        </w:rPr>
        <w:t xml:space="preserve">          мәтiндерi талқылаудан бұрын оларды оқып зерттеу үшiн             </w:t>
      </w:r>
    </w:p>
    <w:p>
      <w:pPr>
        <w:spacing w:after="0"/>
        <w:ind w:left="0"/>
        <w:jc w:val="both"/>
      </w:pPr>
      <w:r>
        <w:rPr>
          <w:rFonts w:ascii="Times New Roman"/>
          <w:b w:val="false"/>
          <w:i w:val="false"/>
          <w:color w:val="000000"/>
          <w:sz w:val="28"/>
        </w:rPr>
        <w:t>          конференцияның жұмыс тiлдерiнде алдын ала таратылады.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БАП (К)*</w:t>
      </w:r>
    </w:p>
    <w:p>
      <w:pPr>
        <w:spacing w:after="0"/>
        <w:ind w:left="0"/>
        <w:jc w:val="both"/>
      </w:pPr>
      <w:r>
        <w:rPr>
          <w:rFonts w:ascii="Times New Roman"/>
          <w:b w:val="false"/>
          <w:i w:val="false"/>
          <w:color w:val="000000"/>
          <w:sz w:val="28"/>
        </w:rPr>
        <w:t>                                 Қаржы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ӨЗГ-СIЗ 275   4. Ұйымдардың, 259-262 т.т. ескерiлген жарналарға және осы   </w:t>
      </w:r>
    </w:p>
    <w:p>
      <w:pPr>
        <w:spacing w:after="0"/>
        <w:ind w:left="0"/>
        <w:jc w:val="both"/>
      </w:pPr>
      <w:r>
        <w:rPr>
          <w:rFonts w:ascii="Times New Roman"/>
          <w:b w:val="false"/>
          <w:i w:val="false"/>
          <w:color w:val="000000"/>
          <w:sz w:val="28"/>
        </w:rPr>
        <w:t xml:space="preserve">              Конвенцияның 19 бабының ережелерi бойынша Одақ жұмысына      </w:t>
      </w:r>
    </w:p>
    <w:p>
      <w:pPr>
        <w:spacing w:after="0"/>
        <w:ind w:left="0"/>
        <w:jc w:val="both"/>
      </w:pPr>
      <w:r>
        <w:rPr>
          <w:rFonts w:ascii="Times New Roman"/>
          <w:b w:val="false"/>
          <w:i w:val="false"/>
          <w:color w:val="000000"/>
          <w:sz w:val="28"/>
        </w:rPr>
        <w:t>              қатысуға құқылы бiрлестiктерге қарата мына ережелер</w:t>
      </w:r>
    </w:p>
    <w:p>
      <w:pPr>
        <w:spacing w:after="0"/>
        <w:ind w:left="0"/>
        <w:jc w:val="both"/>
      </w:pPr>
      <w:r>
        <w:rPr>
          <w:rFonts w:ascii="Times New Roman"/>
          <w:b w:val="false"/>
          <w:i w:val="false"/>
          <w:color w:val="000000"/>
          <w:sz w:val="28"/>
        </w:rPr>
        <w:t>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476     (1) Осы Конвенцияның 259-262 т.т. айтылған ұйымдар,          </w:t>
      </w:r>
    </w:p>
    <w:p>
      <w:pPr>
        <w:spacing w:after="0"/>
        <w:ind w:left="0"/>
        <w:jc w:val="both"/>
      </w:pPr>
      <w:r>
        <w:rPr>
          <w:rFonts w:ascii="Times New Roman"/>
          <w:b w:val="false"/>
          <w:i w:val="false"/>
          <w:color w:val="000000"/>
          <w:sz w:val="28"/>
        </w:rPr>
        <w:t xml:space="preserve">              Өкiлеттi конференцияға, Одақ Секторына немесе халықаралық    </w:t>
      </w:r>
    </w:p>
    <w:p>
      <w:pPr>
        <w:spacing w:after="0"/>
        <w:ind w:left="0"/>
        <w:jc w:val="both"/>
      </w:pPr>
      <w:r>
        <w:rPr>
          <w:rFonts w:ascii="Times New Roman"/>
          <w:b w:val="false"/>
          <w:i w:val="false"/>
          <w:color w:val="000000"/>
          <w:sz w:val="28"/>
        </w:rPr>
        <w:t xml:space="preserve">              электр байланысы бойынша дүниежүзiлiк конференцияға </w:t>
      </w:r>
    </w:p>
    <w:p>
      <w:pPr>
        <w:spacing w:after="0"/>
        <w:ind w:left="0"/>
        <w:jc w:val="both"/>
      </w:pPr>
      <w:r>
        <w:rPr>
          <w:rFonts w:ascii="Times New Roman"/>
          <w:b w:val="false"/>
          <w:i w:val="false"/>
          <w:color w:val="000000"/>
          <w:sz w:val="28"/>
        </w:rPr>
        <w:t xml:space="preserve">              қатысатын басқа да халықаралық сипаттағы ұйымдар, </w:t>
      </w:r>
    </w:p>
    <w:p>
      <w:pPr>
        <w:spacing w:after="0"/>
        <w:ind w:left="0"/>
        <w:jc w:val="both"/>
      </w:pPr>
      <w:r>
        <w:rPr>
          <w:rFonts w:ascii="Times New Roman"/>
          <w:b w:val="false"/>
          <w:i w:val="false"/>
          <w:color w:val="000000"/>
          <w:sz w:val="28"/>
        </w:rPr>
        <w:t>              екiжақты келiсiм негiзiнде Кеңес тарапынан босатылмаған</w:t>
      </w:r>
    </w:p>
    <w:p>
      <w:pPr>
        <w:spacing w:after="0"/>
        <w:ind w:left="0"/>
        <w:jc w:val="both"/>
      </w:pPr>
      <w:r>
        <w:rPr>
          <w:rFonts w:ascii="Times New Roman"/>
          <w:b w:val="false"/>
          <w:i w:val="false"/>
          <w:color w:val="000000"/>
          <w:sz w:val="28"/>
        </w:rPr>
        <w:t xml:space="preserve">              жағдайда, төмендегi 479-481 т.т. сәйкес конференцияның       </w:t>
      </w:r>
    </w:p>
    <w:p>
      <w:pPr>
        <w:spacing w:after="0"/>
        <w:ind w:left="0"/>
        <w:jc w:val="both"/>
      </w:pPr>
      <w:r>
        <w:rPr>
          <w:rFonts w:ascii="Times New Roman"/>
          <w:b w:val="false"/>
          <w:i w:val="false"/>
          <w:color w:val="000000"/>
          <w:sz w:val="28"/>
        </w:rPr>
        <w:t>              немесе Сектордың шығындарын өтеуге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477     (2) Осы Конвенцияның 237 т. ескерiлген, тiзiмдерде орын      </w:t>
      </w:r>
    </w:p>
    <w:p>
      <w:pPr>
        <w:spacing w:after="0"/>
        <w:ind w:left="0"/>
        <w:jc w:val="both"/>
      </w:pPr>
      <w:r>
        <w:rPr>
          <w:rFonts w:ascii="Times New Roman"/>
          <w:b w:val="false"/>
          <w:i w:val="false"/>
          <w:color w:val="000000"/>
          <w:sz w:val="28"/>
        </w:rPr>
        <w:t xml:space="preserve">              алған, бiрлестiктер немесе ұйымдар төмендегi 479-480 т.т.    </w:t>
      </w:r>
    </w:p>
    <w:p>
      <w:pPr>
        <w:spacing w:after="0"/>
        <w:ind w:left="0"/>
        <w:jc w:val="both"/>
      </w:pPr>
      <w:r>
        <w:rPr>
          <w:rFonts w:ascii="Times New Roman"/>
          <w:b w:val="false"/>
          <w:i w:val="false"/>
          <w:color w:val="000000"/>
          <w:sz w:val="28"/>
        </w:rPr>
        <w:t>              сәйкес Сектордың шығындарын өтеуге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478     (3) Осы Конвенцияның 237 т. ескерiлген тiзiмдерде орын       </w:t>
      </w:r>
    </w:p>
    <w:p>
      <w:pPr>
        <w:spacing w:after="0"/>
        <w:ind w:left="0"/>
        <w:jc w:val="both"/>
      </w:pPr>
      <w:r>
        <w:rPr>
          <w:rFonts w:ascii="Times New Roman"/>
          <w:b w:val="false"/>
          <w:i w:val="false"/>
          <w:color w:val="000000"/>
          <w:sz w:val="28"/>
        </w:rPr>
        <w:t xml:space="preserve">              алған, радиобайланыс конференциясына, халықаралық электр     </w:t>
      </w:r>
    </w:p>
    <w:p>
      <w:pPr>
        <w:spacing w:after="0"/>
        <w:ind w:left="0"/>
        <w:jc w:val="both"/>
      </w:pPr>
      <w:r>
        <w:rPr>
          <w:rFonts w:ascii="Times New Roman"/>
          <w:b w:val="false"/>
          <w:i w:val="false"/>
          <w:color w:val="000000"/>
          <w:sz w:val="28"/>
        </w:rPr>
        <w:t>              байланысы бойынша дүниежүзiлiк конференцияға немесе оның</w:t>
      </w:r>
    </w:p>
    <w:p>
      <w:pPr>
        <w:spacing w:after="0"/>
        <w:ind w:left="0"/>
        <w:jc w:val="both"/>
      </w:pPr>
      <w:r>
        <w:rPr>
          <w:rFonts w:ascii="Times New Roman"/>
          <w:b w:val="false"/>
          <w:i w:val="false"/>
          <w:color w:val="000000"/>
          <w:sz w:val="28"/>
        </w:rPr>
        <w:t xml:space="preserve">              мүшесi болып табылмайтын Сектор конференциясына немесе       </w:t>
      </w:r>
    </w:p>
    <w:p>
      <w:pPr>
        <w:spacing w:after="0"/>
        <w:ind w:left="0"/>
        <w:jc w:val="both"/>
      </w:pPr>
      <w:r>
        <w:rPr>
          <w:rFonts w:ascii="Times New Roman"/>
          <w:b w:val="false"/>
          <w:i w:val="false"/>
          <w:color w:val="000000"/>
          <w:sz w:val="28"/>
        </w:rPr>
        <w:t xml:space="preserve">              ассамблеясына қатысушы бiрлестiктер немесе ұйымдар </w:t>
      </w:r>
    </w:p>
    <w:p>
      <w:pPr>
        <w:spacing w:after="0"/>
        <w:ind w:left="0"/>
        <w:jc w:val="both"/>
      </w:pPr>
      <w:r>
        <w:rPr>
          <w:rFonts w:ascii="Times New Roman"/>
          <w:b w:val="false"/>
          <w:i w:val="false"/>
          <w:color w:val="000000"/>
          <w:sz w:val="28"/>
        </w:rPr>
        <w:t xml:space="preserve">              төмендегi 479-480 т.т. сәйкес конференцияның немесе          </w:t>
      </w:r>
    </w:p>
    <w:p>
      <w:pPr>
        <w:spacing w:after="0"/>
        <w:ind w:left="0"/>
        <w:jc w:val="both"/>
      </w:pPr>
      <w:r>
        <w:rPr>
          <w:rFonts w:ascii="Times New Roman"/>
          <w:b w:val="false"/>
          <w:i w:val="false"/>
          <w:color w:val="000000"/>
          <w:sz w:val="28"/>
        </w:rPr>
        <w:t>              ассамблеяның шығындарын өтеуге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479     (4) 476, 477 және 478 т.т. сөз болып отырған жарналар, </w:t>
      </w:r>
    </w:p>
    <w:p>
      <w:pPr>
        <w:spacing w:after="0"/>
        <w:ind w:left="0"/>
        <w:jc w:val="both"/>
      </w:pPr>
      <w:r>
        <w:rPr>
          <w:rFonts w:ascii="Times New Roman"/>
          <w:b w:val="false"/>
          <w:i w:val="false"/>
          <w:color w:val="000000"/>
          <w:sz w:val="28"/>
        </w:rPr>
        <w:t xml:space="preserve">              тек қана Одақ Мүшелерiне арналған 1/4, 1/8 және 1/16 </w:t>
      </w:r>
    </w:p>
    <w:p>
      <w:pPr>
        <w:spacing w:after="0"/>
        <w:ind w:left="0"/>
        <w:jc w:val="both"/>
      </w:pPr>
      <w:r>
        <w:rPr>
          <w:rFonts w:ascii="Times New Roman"/>
          <w:b w:val="false"/>
          <w:i w:val="false"/>
          <w:color w:val="000000"/>
          <w:sz w:val="28"/>
        </w:rPr>
        <w:t xml:space="preserve">              санды жарна кластарынан тыс (соңғы айрықшылықтың </w:t>
      </w:r>
    </w:p>
    <w:p>
      <w:pPr>
        <w:spacing w:after="0"/>
        <w:ind w:left="0"/>
        <w:jc w:val="both"/>
      </w:pPr>
      <w:r>
        <w:rPr>
          <w:rFonts w:ascii="Times New Roman"/>
          <w:b w:val="false"/>
          <w:i w:val="false"/>
          <w:color w:val="000000"/>
          <w:sz w:val="28"/>
        </w:rPr>
        <w:t xml:space="preserve">              Электр байланысын дамыту секторына қатысы жоқ), </w:t>
      </w:r>
    </w:p>
    <w:p>
      <w:pPr>
        <w:spacing w:after="0"/>
        <w:ind w:left="0"/>
        <w:jc w:val="both"/>
      </w:pPr>
      <w:r>
        <w:rPr>
          <w:rFonts w:ascii="Times New Roman"/>
          <w:b w:val="false"/>
          <w:i w:val="false"/>
          <w:color w:val="000000"/>
          <w:sz w:val="28"/>
        </w:rPr>
        <w:t xml:space="preserve">              жоғарыдағы 468 т. орын алған жарна бiрлiктерiнiң </w:t>
      </w:r>
    </w:p>
    <w:p>
      <w:pPr>
        <w:spacing w:after="0"/>
        <w:ind w:left="0"/>
        <w:jc w:val="both"/>
      </w:pPr>
      <w:r>
        <w:rPr>
          <w:rFonts w:ascii="Times New Roman"/>
          <w:b w:val="false"/>
          <w:i w:val="false"/>
          <w:color w:val="000000"/>
          <w:sz w:val="28"/>
        </w:rPr>
        <w:t xml:space="preserve">              деңгейi негiзiнде еркiн алынады; таңдалып алынған класс      </w:t>
      </w:r>
    </w:p>
    <w:p>
      <w:pPr>
        <w:spacing w:after="0"/>
        <w:ind w:left="0"/>
        <w:jc w:val="both"/>
      </w:pPr>
      <w:r>
        <w:rPr>
          <w:rFonts w:ascii="Times New Roman"/>
          <w:b w:val="false"/>
          <w:i w:val="false"/>
          <w:color w:val="000000"/>
          <w:sz w:val="28"/>
        </w:rPr>
        <w:t xml:space="preserve">              туралы Бас хатшы хабарланады; кез келген бiрлестiк немесе    </w:t>
      </w:r>
    </w:p>
    <w:p>
      <w:pPr>
        <w:spacing w:after="0"/>
        <w:ind w:left="0"/>
        <w:jc w:val="both"/>
      </w:pPr>
      <w:r>
        <w:rPr>
          <w:rFonts w:ascii="Times New Roman"/>
          <w:b w:val="false"/>
          <w:i w:val="false"/>
          <w:color w:val="000000"/>
          <w:sz w:val="28"/>
        </w:rPr>
        <w:t>              ұйым кез келген уақытта өздерi бұрын қабылдағаннан жоғары</w:t>
      </w:r>
    </w:p>
    <w:p>
      <w:pPr>
        <w:spacing w:after="0"/>
        <w:ind w:left="0"/>
        <w:jc w:val="both"/>
      </w:pPr>
      <w:r>
        <w:rPr>
          <w:rFonts w:ascii="Times New Roman"/>
          <w:b w:val="false"/>
          <w:i w:val="false"/>
          <w:color w:val="000000"/>
          <w:sz w:val="28"/>
        </w:rPr>
        <w:t>              класс таңдай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480     (5) Әр Сектордың шығындарын төлеу бойынша жарна көлемi </w:t>
      </w:r>
    </w:p>
    <w:p>
      <w:pPr>
        <w:spacing w:after="0"/>
        <w:ind w:left="0"/>
        <w:jc w:val="both"/>
      </w:pPr>
      <w:r>
        <w:rPr>
          <w:rFonts w:ascii="Times New Roman"/>
          <w:b w:val="false"/>
          <w:i w:val="false"/>
          <w:color w:val="000000"/>
          <w:sz w:val="28"/>
        </w:rPr>
        <w:t xml:space="preserve">              Одақ Мүшелерiнiң жарналарының 1/5 бiрлiгi болып белгiленедi. </w:t>
      </w:r>
    </w:p>
    <w:p>
      <w:pPr>
        <w:spacing w:after="0"/>
        <w:ind w:left="0"/>
        <w:jc w:val="both"/>
      </w:pPr>
      <w:r>
        <w:rPr>
          <w:rFonts w:ascii="Times New Roman"/>
          <w:b w:val="false"/>
          <w:i w:val="false"/>
          <w:color w:val="000000"/>
          <w:sz w:val="28"/>
        </w:rPr>
        <w:t xml:space="preserve">              Бұл жарналар Одақтың кiрiсi ретiнде қаралады. Оларға </w:t>
      </w:r>
    </w:p>
    <w:p>
      <w:pPr>
        <w:spacing w:after="0"/>
        <w:ind w:left="0"/>
        <w:jc w:val="both"/>
      </w:pPr>
      <w:r>
        <w:rPr>
          <w:rFonts w:ascii="Times New Roman"/>
          <w:b w:val="false"/>
          <w:i w:val="false"/>
          <w:color w:val="000000"/>
          <w:sz w:val="28"/>
        </w:rPr>
        <w:t xml:space="preserve">              процент есептеу жоғарыдағы 474 т. ережелерiне сәйкес         </w:t>
      </w:r>
    </w:p>
    <w:p>
      <w:pPr>
        <w:spacing w:after="0"/>
        <w:ind w:left="0"/>
        <w:jc w:val="both"/>
      </w:pPr>
      <w:r>
        <w:rPr>
          <w:rFonts w:ascii="Times New Roman"/>
          <w:b w:val="false"/>
          <w:i w:val="false"/>
          <w:color w:val="000000"/>
          <w:sz w:val="28"/>
        </w:rPr>
        <w:t>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481     (6) Конференцияның немесе ассамблеяның шығындарын төлеу      </w:t>
      </w:r>
    </w:p>
    <w:p>
      <w:pPr>
        <w:spacing w:after="0"/>
        <w:ind w:left="0"/>
        <w:jc w:val="both"/>
      </w:pPr>
      <w:r>
        <w:rPr>
          <w:rFonts w:ascii="Times New Roman"/>
          <w:b w:val="false"/>
          <w:i w:val="false"/>
          <w:color w:val="000000"/>
          <w:sz w:val="28"/>
        </w:rPr>
        <w:t xml:space="preserve">              бойынша жарна көлемi осы конференцияның немесе ассамблеяның  </w:t>
      </w:r>
    </w:p>
    <w:p>
      <w:pPr>
        <w:spacing w:after="0"/>
        <w:ind w:left="0"/>
        <w:jc w:val="both"/>
      </w:pPr>
      <w:r>
        <w:rPr>
          <w:rFonts w:ascii="Times New Roman"/>
          <w:b w:val="false"/>
          <w:i w:val="false"/>
          <w:color w:val="000000"/>
          <w:sz w:val="28"/>
        </w:rPr>
        <w:t>              бюджетiнiң жалпы көлемiн Одақ шығындарын төлеу үшiн</w:t>
      </w:r>
    </w:p>
    <w:p>
      <w:pPr>
        <w:spacing w:after="0"/>
        <w:ind w:left="0"/>
        <w:jc w:val="both"/>
      </w:pPr>
      <w:r>
        <w:rPr>
          <w:rFonts w:ascii="Times New Roman"/>
          <w:b w:val="false"/>
          <w:i w:val="false"/>
          <w:color w:val="000000"/>
          <w:sz w:val="28"/>
        </w:rPr>
        <w:t xml:space="preserve">              берiлген Мүшелер жарналарының жалпы санына бөлу жолымен      </w:t>
      </w:r>
    </w:p>
    <w:p>
      <w:pPr>
        <w:spacing w:after="0"/>
        <w:ind w:left="0"/>
        <w:jc w:val="both"/>
      </w:pPr>
      <w:r>
        <w:rPr>
          <w:rFonts w:ascii="Times New Roman"/>
          <w:b w:val="false"/>
          <w:i w:val="false"/>
          <w:color w:val="000000"/>
          <w:sz w:val="28"/>
        </w:rPr>
        <w:t xml:space="preserve">              белгiленедi. Бұл жарналар Одақтың кiрiсi ретiнде қаралады.   </w:t>
      </w:r>
    </w:p>
    <w:p>
      <w:pPr>
        <w:spacing w:after="0"/>
        <w:ind w:left="0"/>
        <w:jc w:val="both"/>
      </w:pPr>
      <w:r>
        <w:rPr>
          <w:rFonts w:ascii="Times New Roman"/>
          <w:b w:val="false"/>
          <w:i w:val="false"/>
          <w:color w:val="000000"/>
          <w:sz w:val="28"/>
        </w:rPr>
        <w:t xml:space="preserve">              Оларға процент көлемi жоғарыдағы 474 т. ережелерiне сәйкес   </w:t>
      </w:r>
    </w:p>
    <w:p>
      <w:pPr>
        <w:spacing w:after="0"/>
        <w:ind w:left="0"/>
        <w:jc w:val="both"/>
      </w:pPr>
      <w:r>
        <w:rPr>
          <w:rFonts w:ascii="Times New Roman"/>
          <w:b w:val="false"/>
          <w:i w:val="false"/>
          <w:color w:val="000000"/>
          <w:sz w:val="28"/>
        </w:rPr>
        <w:t>              белгiленген, және есеп-шоттар жiберiлгеннен кейiн алпыс күн</w:t>
      </w:r>
    </w:p>
    <w:p>
      <w:pPr>
        <w:spacing w:after="0"/>
        <w:ind w:left="0"/>
        <w:jc w:val="both"/>
      </w:pPr>
      <w:r>
        <w:rPr>
          <w:rFonts w:ascii="Times New Roman"/>
          <w:b w:val="false"/>
          <w:i w:val="false"/>
          <w:color w:val="000000"/>
          <w:sz w:val="28"/>
        </w:rPr>
        <w:t>              өткеннен соң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482     (7) Жарналар санының азаюы Жарғының 28 бабының тиiстi        </w:t>
      </w:r>
    </w:p>
    <w:p>
      <w:pPr>
        <w:spacing w:after="0"/>
        <w:ind w:left="0"/>
        <w:jc w:val="both"/>
      </w:pPr>
      <w:r>
        <w:rPr>
          <w:rFonts w:ascii="Times New Roman"/>
          <w:b w:val="false"/>
          <w:i w:val="false"/>
          <w:color w:val="000000"/>
          <w:sz w:val="28"/>
        </w:rPr>
        <w:t>              ережелерiнде айтылған қағидаларға сәйкес атқарылуы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483     (8) Қайсы бiр Сектордың жұмысына қатысудан бастартқан немесе </w:t>
      </w:r>
    </w:p>
    <w:p>
      <w:pPr>
        <w:spacing w:after="0"/>
        <w:ind w:left="0"/>
        <w:jc w:val="both"/>
      </w:pPr>
      <w:r>
        <w:rPr>
          <w:rFonts w:ascii="Times New Roman"/>
          <w:b w:val="false"/>
          <w:i w:val="false"/>
          <w:color w:val="000000"/>
          <w:sz w:val="28"/>
        </w:rPr>
        <w:t xml:space="preserve">              ондай қатысуды тоқтатқан жағдайда (осы Конвенцияның 240 т.   </w:t>
      </w:r>
    </w:p>
    <w:p>
      <w:pPr>
        <w:spacing w:after="0"/>
        <w:ind w:left="0"/>
        <w:jc w:val="both"/>
      </w:pPr>
      <w:r>
        <w:rPr>
          <w:rFonts w:ascii="Times New Roman"/>
          <w:b w:val="false"/>
          <w:i w:val="false"/>
          <w:color w:val="000000"/>
          <w:sz w:val="28"/>
        </w:rPr>
        <w:t xml:space="preserve">              қараңыз), жарна бас тарту немесе тоқтату күшiне енетiн айдың </w:t>
      </w:r>
    </w:p>
    <w:p>
      <w:pPr>
        <w:spacing w:after="0"/>
        <w:ind w:left="0"/>
        <w:jc w:val="both"/>
      </w:pPr>
      <w:r>
        <w:rPr>
          <w:rFonts w:ascii="Times New Roman"/>
          <w:b w:val="false"/>
          <w:i w:val="false"/>
          <w:color w:val="000000"/>
          <w:sz w:val="28"/>
        </w:rPr>
        <w:t>              соңғы күнiне дейiн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484     5. Жарияланымның сату бағасын Бас хатшы баспа және тарату    </w:t>
      </w:r>
    </w:p>
    <w:p>
      <w:pPr>
        <w:spacing w:after="0"/>
        <w:ind w:left="0"/>
        <w:jc w:val="both"/>
      </w:pPr>
      <w:r>
        <w:rPr>
          <w:rFonts w:ascii="Times New Roman"/>
          <w:b w:val="false"/>
          <w:i w:val="false"/>
          <w:color w:val="000000"/>
          <w:sz w:val="28"/>
        </w:rPr>
        <w:t xml:space="preserve">              шығындары әдетте осы жарияланымдарды сатумен орнына          </w:t>
      </w:r>
    </w:p>
    <w:p>
      <w:pPr>
        <w:spacing w:after="0"/>
        <w:ind w:left="0"/>
        <w:jc w:val="both"/>
      </w:pPr>
      <w:r>
        <w:rPr>
          <w:rFonts w:ascii="Times New Roman"/>
          <w:b w:val="false"/>
          <w:i w:val="false"/>
          <w:color w:val="000000"/>
          <w:sz w:val="28"/>
        </w:rPr>
        <w:t>              келтiрiлетiнiн ескерiп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485     6. Одақтың, негiзгi шығындарының орнын толтыруға мүмкiндiк   </w:t>
      </w:r>
    </w:p>
    <w:p>
      <w:pPr>
        <w:spacing w:after="0"/>
        <w:ind w:left="0"/>
        <w:jc w:val="both"/>
      </w:pPr>
      <w:r>
        <w:rPr>
          <w:rFonts w:ascii="Times New Roman"/>
          <w:b w:val="false"/>
          <w:i w:val="false"/>
          <w:color w:val="000000"/>
          <w:sz w:val="28"/>
        </w:rPr>
        <w:t xml:space="preserve">              беретiн, айналым капиталын құрайтын резервтiк қоры және      </w:t>
      </w:r>
    </w:p>
    <w:p>
      <w:pPr>
        <w:spacing w:after="0"/>
        <w:ind w:left="0"/>
        <w:jc w:val="both"/>
      </w:pPr>
      <w:r>
        <w:rPr>
          <w:rFonts w:ascii="Times New Roman"/>
          <w:b w:val="false"/>
          <w:i w:val="false"/>
          <w:color w:val="000000"/>
          <w:sz w:val="28"/>
        </w:rPr>
        <w:t xml:space="preserve">              мүмкiндiгiнше несие алуға бармау үшiн жеткiлiктi нақты       </w:t>
      </w:r>
    </w:p>
    <w:p>
      <w:pPr>
        <w:spacing w:after="0"/>
        <w:ind w:left="0"/>
        <w:jc w:val="both"/>
      </w:pPr>
      <w:r>
        <w:rPr>
          <w:rFonts w:ascii="Times New Roman"/>
          <w:b w:val="false"/>
          <w:i w:val="false"/>
          <w:color w:val="000000"/>
          <w:sz w:val="28"/>
        </w:rPr>
        <w:t xml:space="preserve">              резервi болуға тиiстi Кеңес, Резервтiк қордың көлемiн </w:t>
      </w:r>
    </w:p>
    <w:p>
      <w:pPr>
        <w:spacing w:after="0"/>
        <w:ind w:left="0"/>
        <w:jc w:val="both"/>
      </w:pPr>
      <w:r>
        <w:rPr>
          <w:rFonts w:ascii="Times New Roman"/>
          <w:b w:val="false"/>
          <w:i w:val="false"/>
          <w:color w:val="000000"/>
          <w:sz w:val="28"/>
        </w:rPr>
        <w:t xml:space="preserve">              алдағы қажеттiлiктердi ескере отырып, жыл сайын белгiлейдi.  </w:t>
      </w:r>
    </w:p>
    <w:p>
      <w:pPr>
        <w:spacing w:after="0"/>
        <w:ind w:left="0"/>
        <w:jc w:val="both"/>
      </w:pPr>
      <w:r>
        <w:rPr>
          <w:rFonts w:ascii="Times New Roman"/>
          <w:b w:val="false"/>
          <w:i w:val="false"/>
          <w:color w:val="000000"/>
          <w:sz w:val="28"/>
        </w:rPr>
        <w:t xml:space="preserve">              Әрбiр екi жылдық бюджет кезеңiнiң аяғында, жұмсалмаған       </w:t>
      </w:r>
    </w:p>
    <w:p>
      <w:pPr>
        <w:spacing w:after="0"/>
        <w:ind w:left="0"/>
        <w:jc w:val="both"/>
      </w:pPr>
      <w:r>
        <w:rPr>
          <w:rFonts w:ascii="Times New Roman"/>
          <w:b w:val="false"/>
          <w:i w:val="false"/>
          <w:color w:val="000000"/>
          <w:sz w:val="28"/>
        </w:rPr>
        <w:t xml:space="preserve">              немесе өсiмге берiлмеген барлық бюджеттiк несиелер </w:t>
      </w:r>
    </w:p>
    <w:p>
      <w:pPr>
        <w:spacing w:after="0"/>
        <w:ind w:left="0"/>
        <w:jc w:val="both"/>
      </w:pPr>
      <w:r>
        <w:rPr>
          <w:rFonts w:ascii="Times New Roman"/>
          <w:b w:val="false"/>
          <w:i w:val="false"/>
          <w:color w:val="000000"/>
          <w:sz w:val="28"/>
        </w:rPr>
        <w:t>              резервтiк қорға салынады. Осы қор туралы басқа егжей-тегжейлi</w:t>
      </w:r>
    </w:p>
    <w:p>
      <w:pPr>
        <w:spacing w:after="0"/>
        <w:ind w:left="0"/>
        <w:jc w:val="both"/>
      </w:pPr>
      <w:r>
        <w:rPr>
          <w:rFonts w:ascii="Times New Roman"/>
          <w:b w:val="false"/>
          <w:i w:val="false"/>
          <w:color w:val="000000"/>
          <w:sz w:val="28"/>
        </w:rPr>
        <w:t>              мәселелер Қаржылық регламентте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 486     7. (1) Yйлестiру комитетiмен келiсiлу барысында Бас хатшы    </w:t>
      </w:r>
    </w:p>
    <w:p>
      <w:pPr>
        <w:spacing w:after="0"/>
        <w:ind w:left="0"/>
        <w:jc w:val="both"/>
      </w:pPr>
      <w:r>
        <w:rPr>
          <w:rFonts w:ascii="Times New Roman"/>
          <w:b w:val="false"/>
          <w:i w:val="false"/>
          <w:color w:val="000000"/>
          <w:sz w:val="28"/>
        </w:rPr>
        <w:t xml:space="preserve">              ерiктi түрдегi жарналарды ондай ерiктi жарналарға байланысты </w:t>
      </w:r>
    </w:p>
    <w:p>
      <w:pPr>
        <w:spacing w:after="0"/>
        <w:ind w:left="0"/>
        <w:jc w:val="both"/>
      </w:pPr>
      <w:r>
        <w:rPr>
          <w:rFonts w:ascii="Times New Roman"/>
          <w:b w:val="false"/>
          <w:i w:val="false"/>
          <w:color w:val="000000"/>
          <w:sz w:val="28"/>
        </w:rPr>
        <w:t>              жағдайлар Одақтың мақсаттары мен бағдарламаларына, ал</w:t>
      </w:r>
    </w:p>
    <w:p>
      <w:pPr>
        <w:spacing w:after="0"/>
        <w:ind w:left="0"/>
        <w:jc w:val="both"/>
      </w:pPr>
      <w:r>
        <w:rPr>
          <w:rFonts w:ascii="Times New Roman"/>
          <w:b w:val="false"/>
          <w:i w:val="false"/>
          <w:color w:val="000000"/>
          <w:sz w:val="28"/>
        </w:rPr>
        <w:t>              сондай-ақ конференция қабылдаған бағдарламаларға</w:t>
      </w:r>
    </w:p>
    <w:p>
      <w:pPr>
        <w:spacing w:after="0"/>
        <w:ind w:left="0"/>
        <w:jc w:val="both"/>
      </w:pPr>
      <w:r>
        <w:rPr>
          <w:rFonts w:ascii="Times New Roman"/>
          <w:b w:val="false"/>
          <w:i w:val="false"/>
          <w:color w:val="000000"/>
          <w:sz w:val="28"/>
        </w:rPr>
        <w:t xml:space="preserve">              және, ерiктi жарналарды қабылдау мен пайдалану бойынша       </w:t>
      </w:r>
    </w:p>
    <w:p>
      <w:pPr>
        <w:spacing w:after="0"/>
        <w:ind w:left="0"/>
        <w:jc w:val="both"/>
      </w:pPr>
      <w:r>
        <w:rPr>
          <w:rFonts w:ascii="Times New Roman"/>
          <w:b w:val="false"/>
          <w:i w:val="false"/>
          <w:color w:val="000000"/>
          <w:sz w:val="28"/>
        </w:rPr>
        <w:t xml:space="preserve">              ерекше ережелерi бар тиiстi Қаржылық регламентке сәйкес      </w:t>
      </w:r>
    </w:p>
    <w:p>
      <w:pPr>
        <w:spacing w:after="0"/>
        <w:ind w:left="0"/>
        <w:jc w:val="both"/>
      </w:pPr>
      <w:r>
        <w:rPr>
          <w:rFonts w:ascii="Times New Roman"/>
          <w:b w:val="false"/>
          <w:i w:val="false"/>
          <w:color w:val="000000"/>
          <w:sz w:val="28"/>
        </w:rPr>
        <w:t>              болған кезде ақшалай немесе өнiм түрiнде ала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ӨЗГ-СІЗ 487   (2) Осындай ерiктi жарналар туралы Бас хатшы Кеңеске         </w:t>
      </w:r>
    </w:p>
    <w:p>
      <w:pPr>
        <w:spacing w:after="0"/>
        <w:ind w:left="0"/>
        <w:jc w:val="both"/>
      </w:pPr>
      <w:r>
        <w:rPr>
          <w:rFonts w:ascii="Times New Roman"/>
          <w:b w:val="false"/>
          <w:i w:val="false"/>
          <w:color w:val="000000"/>
          <w:sz w:val="28"/>
        </w:rPr>
        <w:t xml:space="preserve">              ағымдағы қаржылық есеп кезiнде, сондай-ақ әрбiр ерiктi       </w:t>
      </w:r>
    </w:p>
    <w:p>
      <w:pPr>
        <w:spacing w:after="0"/>
        <w:ind w:left="0"/>
        <w:jc w:val="both"/>
      </w:pPr>
      <w:r>
        <w:rPr>
          <w:rFonts w:ascii="Times New Roman"/>
          <w:b w:val="false"/>
          <w:i w:val="false"/>
          <w:color w:val="000000"/>
          <w:sz w:val="28"/>
        </w:rPr>
        <w:t xml:space="preserve">              жарнаға қатысты оның шығу көздерi, ұсынылған пайдалану және  </w:t>
      </w:r>
    </w:p>
    <w:p>
      <w:pPr>
        <w:spacing w:after="0"/>
        <w:ind w:left="0"/>
        <w:jc w:val="both"/>
      </w:pPr>
      <w:r>
        <w:rPr>
          <w:rFonts w:ascii="Times New Roman"/>
          <w:b w:val="false"/>
          <w:i w:val="false"/>
          <w:color w:val="000000"/>
          <w:sz w:val="28"/>
        </w:rPr>
        <w:t>              әрекет қимылдары туралы жазылған құжат арқылы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ТIРКЕМЕ (К)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ӨЗГ 1002      Бақылаушы: осы Конвенцияның тиісті ережелеріне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Өкiлеттi конференцияның, Сектор конференциясының немесе    </w:t>
      </w:r>
    </w:p>
    <w:p>
      <w:pPr>
        <w:spacing w:after="0"/>
        <w:ind w:left="0"/>
        <w:jc w:val="both"/>
      </w:pPr>
      <w:r>
        <w:rPr>
          <w:rFonts w:ascii="Times New Roman"/>
          <w:b w:val="false"/>
          <w:i w:val="false"/>
          <w:color w:val="000000"/>
          <w:sz w:val="28"/>
        </w:rPr>
        <w:t>                жиналысының жұмысына Бiрiккен Ұлттар Ұйымы, Бiрiккен</w:t>
      </w:r>
    </w:p>
    <w:p>
      <w:pPr>
        <w:spacing w:after="0"/>
        <w:ind w:left="0"/>
        <w:jc w:val="both"/>
      </w:pPr>
      <w:r>
        <w:rPr>
          <w:rFonts w:ascii="Times New Roman"/>
          <w:b w:val="false"/>
          <w:i w:val="false"/>
          <w:color w:val="000000"/>
          <w:sz w:val="28"/>
        </w:rPr>
        <w:t xml:space="preserve">                Ұлттар Ұйымының мамандандырылған мекемесi, Атом энергиясы  </w:t>
      </w:r>
    </w:p>
    <w:p>
      <w:pPr>
        <w:spacing w:after="0"/>
        <w:ind w:left="0"/>
        <w:jc w:val="both"/>
      </w:pPr>
      <w:r>
        <w:rPr>
          <w:rFonts w:ascii="Times New Roman"/>
          <w:b w:val="false"/>
          <w:i w:val="false"/>
          <w:color w:val="000000"/>
          <w:sz w:val="28"/>
        </w:rPr>
        <w:t>                бойынша Халықаралық агенттiк, электр байланысының</w:t>
      </w:r>
    </w:p>
    <w:p>
      <w:pPr>
        <w:spacing w:after="0"/>
        <w:ind w:left="0"/>
        <w:jc w:val="both"/>
      </w:pPr>
      <w:r>
        <w:rPr>
          <w:rFonts w:ascii="Times New Roman"/>
          <w:b w:val="false"/>
          <w:i w:val="false"/>
          <w:color w:val="000000"/>
          <w:sz w:val="28"/>
        </w:rPr>
        <w:t xml:space="preserve">                аймақтық ұйымы немесе серiктiк жүйелердi пайдаланатын      </w:t>
      </w:r>
    </w:p>
    <w:p>
      <w:pPr>
        <w:spacing w:after="0"/>
        <w:ind w:left="0"/>
        <w:jc w:val="both"/>
      </w:pPr>
      <w:r>
        <w:rPr>
          <w:rFonts w:ascii="Times New Roman"/>
          <w:b w:val="false"/>
          <w:i w:val="false"/>
          <w:color w:val="000000"/>
          <w:sz w:val="28"/>
        </w:rPr>
        <w:t xml:space="preserve">                үкiметаралық ұйым кеңесшi дауыс құқымен қатысу үшiн        </w:t>
      </w:r>
    </w:p>
    <w:p>
      <w:pPr>
        <w:spacing w:after="0"/>
        <w:ind w:left="0"/>
        <w:jc w:val="both"/>
      </w:pPr>
      <w:r>
        <w:rPr>
          <w:rFonts w:ascii="Times New Roman"/>
          <w:b w:val="false"/>
          <w:i w:val="false"/>
          <w:color w:val="000000"/>
          <w:sz w:val="28"/>
        </w:rPr>
        <w:t>                жiберген,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Сектор конференциясының немесе жиналысының жұмысына        </w:t>
      </w:r>
    </w:p>
    <w:p>
      <w:pPr>
        <w:spacing w:after="0"/>
        <w:ind w:left="0"/>
        <w:jc w:val="both"/>
      </w:pPr>
      <w:r>
        <w:rPr>
          <w:rFonts w:ascii="Times New Roman"/>
          <w:b w:val="false"/>
          <w:i w:val="false"/>
          <w:color w:val="000000"/>
          <w:sz w:val="28"/>
        </w:rPr>
        <w:t>                халықаралық ұйым кеңесшi дауыс құқымен қатысу үшiн</w:t>
      </w:r>
    </w:p>
    <w:p>
      <w:pPr>
        <w:spacing w:after="0"/>
        <w:ind w:left="0"/>
        <w:jc w:val="both"/>
      </w:pPr>
      <w:r>
        <w:rPr>
          <w:rFonts w:ascii="Times New Roman"/>
          <w:b w:val="false"/>
          <w:i w:val="false"/>
          <w:color w:val="000000"/>
          <w:sz w:val="28"/>
        </w:rPr>
        <w:t>                жiберген,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Yкiмет тарапынан Одақ Мүшесi дауыс беру құқығынсыз         </w:t>
      </w:r>
    </w:p>
    <w:p>
      <w:pPr>
        <w:spacing w:after="0"/>
        <w:ind w:left="0"/>
        <w:jc w:val="both"/>
      </w:pPr>
      <w:r>
        <w:rPr>
          <w:rFonts w:ascii="Times New Roman"/>
          <w:b w:val="false"/>
          <w:i w:val="false"/>
          <w:color w:val="000000"/>
          <w:sz w:val="28"/>
        </w:rPr>
        <w:t>                аймақтық конференция жұмысына қатысу үшiн,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Конвенцияның 229 т.т. көрсетiлген бiрлестiктер немесе      </w:t>
      </w:r>
    </w:p>
    <w:p>
      <w:pPr>
        <w:spacing w:after="0"/>
        <w:ind w:left="0"/>
        <w:jc w:val="both"/>
      </w:pPr>
      <w:r>
        <w:rPr>
          <w:rFonts w:ascii="Times New Roman"/>
          <w:b w:val="false"/>
          <w:i w:val="false"/>
          <w:color w:val="000000"/>
          <w:sz w:val="28"/>
        </w:rPr>
        <w:t xml:space="preserve">                ұйымдар, немесе осындай бiрлестiктерге немесе ұйымдарға    </w:t>
      </w:r>
    </w:p>
    <w:p>
      <w:pPr>
        <w:spacing w:after="0"/>
        <w:ind w:left="0"/>
        <w:jc w:val="both"/>
      </w:pPr>
      <w:r>
        <w:rPr>
          <w:rFonts w:ascii="Times New Roman"/>
          <w:b w:val="false"/>
          <w:i w:val="false"/>
          <w:color w:val="000000"/>
          <w:sz w:val="28"/>
        </w:rPr>
        <w:t>                өкiлеттiгi бар, халықаралық ұйымдар, жiберген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Конвенцияның 476-486 тармақтарының нөмiрлерi ғана өзгертiлген.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