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a9c0" w14:textId="0d8a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9 сәуірдегі N 400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сәуір N 548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"Монополияшы кәсіпорындардың қызмет көрсетулеріне бағалар мен тарифтерді мемлекеттік реттеу жөніндегі қосымша шаралар туралы" Қазақстан Республикасы Үкіметінің 1999 жылғы 9 сәуірдегі N 400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12, 122-құжат) мынадай өзгеріс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2-тармақтың 3)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"3) есептеу аспаптары болмаған жағдайда газбен жабдықтау, электрмен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жабдықтау, сумен жабдықтау, жылумен жабдықтау үшін төлемнің мөлшері жалпы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үйдегі ортақ есептеу аспаптарымен жабдықталған тұрғын үйлердің осындай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үлгілері (қабаты, ұзақтығы, қабырға материалы) бойынша қалыптасқан орташа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жылдық тұтыну нормалары ескеріле отырып айқындалады;".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