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b6f4" w14:textId="42eb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ақпараттық технологиялар" жабық акционерлік қоғамын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26 сәуір N 563.
Күші жойылды - ҚР Үкіметінің 2003.02.27. N 212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Ұлттық ақпараттық инфрақұрылымын қалыптастырудың және дамытудың мемлекеттік бағдарламасы туралы" 2001 жылғы 16 наурыздағы N 573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мемлекеттік органдардың ақпараттық-телекоммуникациялық жүйелерін бірыңғай ақпараттық инфрақұрылымға біріктіру мақсатында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технологиялар" жабық акционерлік қоғамы оған Қазақстан Республикасы Қаржы министрлігінің "Қаржы жүйелерін ақпараттандыру орталығы" республикалық мемлекеттік кәсіпорын қосу арқылы қайта ұйымдастырылсын.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мемлекеттік кәсіпорындардың тізбесі туралы" Қазақстан Республикасы Үкіметінің 1996 жылғы 25 маусымдағы N 790 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29, 256-құжат):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мемлекеттік кәсіпорындардың тізбесіндегі реттік нөмірі 25-2-жол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Қаржы министрлігінің мәселелері" туралы Қазақстан Республикасы Үкіметінің 1999 жылғы 6 наурыздағы N 207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8, 59-құжат):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министрлігінің қарауындағы ұйымдардың тізбесінде: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"Республикалық                     Қаржы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                        ақпараттандыру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кәсіпорын                          (ҚЖАО)"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Республикасының Қаржы министрлігі мен Қазақстан Республикасының Көлік және коммуникациялар министрлігі осы қаулыдан туындайтын өзге де іс-шараларды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қаулының орындалуын бақылау Қазақстан Республикасы Премьер-Министрінің Кеңсесіне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