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74a0" w14:textId="8857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Денсаулық сақтау ісі жөніндегі агенттігі "Сот медицинасы орталығы" мемлекеттік мекемесінің жекелеген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сәуір N 575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 ісі жөніндегі агенттігінің "Сот медицинасы орталығы" мемлекеттік мекемесі (бұдан әрі - Мекеме) оған 1-қосымшаға сәйкес мемлекеттік мекемелерді қосу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Тиісті облыстар мен Алматы қаласының әкімдері заңнамада белгіленген тәртіппен 2-қосымшаға сәйкес мемлекеттік мекемелердің балансындағы ғимараттарды, құрылыстарды, медициналық жабдықтарды, жарақтарды және өзге де мүлікті (бұдан әрі - Мүлік) коммуналдық меншіктен республикалық меншікке 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Денсаулық сақтау ісі жөніндегі агенттігі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Мекеменің жарғысына, оның ішінде Мекеменің облыстар мен Астана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Алматы қалаларында филиалдарын ашуды көздей отырып, қажетті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Қазақстан Республикасы Қаржы министрлігінің Мемлекеттік мүлік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комитетімен бірлесіп, тиісті облыстар мен Алматы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әкімдерімен келісім бойынша Мүлікті қабылдап алу-тапсыру жөніндегі қажетті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ұйымдастыру іс-шараларын жүзеге асырсын;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Осы қаулыдан туындайтын өзге де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27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575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Республикасының Денсаулық сақтау 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жөніндегі агенттігі Сот медицинасы орталығының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ұйымдастырылатын мемлекеттік мекемелерінің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Ақмола сот медициналық сараптау бюросы         Астана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Ақтөбе сот медициналық сараптау бюросы         Ақтөбе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Алматы сот медициналық сараптау бюросы         Алматы қаласы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Атырау сот медициналық сараптау бюросы         Атырау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Шығыс Қазақстан сот медициналық сараптау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бюросы                                         Өскемен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Жамбыл сот медициналық сараптау бюросы         Тараз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Жезқазған сот медициналық сараптау бюросы      Жезқазған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Батыс Қазақстан сот медициналық сараптау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бюросы                                         Орал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Қарағанды сот медициналық сараптау бюросы     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Қызылорда сот медициналық сараптау бюросы     Қызылорда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Қостанай сот медициналық сараптау бюросы      Қостанай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Көкшетау медициналық сараптау бюросы          Көкшетау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Маңғыстау сот медициналық сараптау бюросы     Ақтау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Павлодар сот медициналық сараптау бюросы      Павлодар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Солтүстік Қазақстан сот медициналық сараптау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бюросы                                        Петропавл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Талдықорған сот медициналық сараптау бюросы   Талдықорған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Семей сот медициналық сараптау бюросы         Семей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Оңтүстік Қазақстан сот медициналық сараптау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бюросы                                        Шымкент қаласы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2001 жылғы 21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575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 Денсаулық сақтау 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жөніндегі агенттігі Сот медицинасы орталығының мүлкі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коммуналдық меншіктен республикалық меншікке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берілетін мемлекеттік мекемелерінің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Алматы сот медициналық сараптау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Атырау сот медициналық сараптау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Жамбыл сот медициналық сараптау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Батыс Қазақстан сот медициналық сараптау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Қостанай сот медициналық сараптау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Маңғыстау сот медициналық сараптау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Павлодар сот медициналық сараптау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Семей сот медициналық сараптау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Сот медицинасы орталығы (Алматы қаласы)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