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c25" w14:textId="1717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ісі жөніндегі агенттігінің "Қазақ обаға қарсы ғылыми-зерттеу институты" республикалық мемлекеттік қазыналық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атауларының Қазақстан Республикасы Үкіметінің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ісі жөніндегі агенттігінің "Қазақ обаға қарсы ғылыми-зерттеу институты" республикалық мемлекеттік қазыналық кәсіпорнына Масғұт Айқымбаевтың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ісі жөніндегі агенттігінің "Қазақ обаға қарсы ғылыми-зерттеу институты" республикалық мемлекеттік қазыналық кәсіпорны "Масғұт Айқымбаев атындағы қазақ карантиндік және зооноздық инфекциялар ғылыми орталығы" республикалық мемлекеттік қазыналық кәсіпорны (бұдан әрі - Кәсіпорын)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Денсаулық сақтау ісі жөніндегі агенттігі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әділет органдарында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ісі жөніндегі агенттігінің мәселелері" туралы Қазақстан Республикасы Үкіметінің 1999 жылғы 3 желтоқсандағы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53, 527-құжат):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Денсаулық сақтау ісі жөніндегі агенттігінің қарауындағы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кәсіпорындар" 2-бөліміндегі реттік нөмірі 35-жол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Масғұт Айқымбаев атындағы қазақ карантиндік және зооноздық инфекциялар ғылыми орталығы".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