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c0c0" w14:textId="75dc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6 қыркүйектегі N 1349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мамыр N 585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"N 3 кеніш басқармасы", "N 4 кеніш басқармасы" және "N 5 кеніш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басқармасы" кәсіпорындары туралы" Қазақстан Республикасы Үкіметінің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6 қыркүйектегі N 1349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P001349_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2-тармақтағы "Қазақстан Республикасы Қаржы министрлігінің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мүлік және жекешелендіру комитеті" деген сөздер "Қазақстан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кіріс министрлігі"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