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03ad" w14:textId="fd60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9 желтоқсандағы N 1892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мамыр N 587. Күші жойылды - Қазақстан Республикасы Үкіметінің 2001.08.16. N 1068 қаулысымен. ~P011068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"Рейтингтік жүйені енгізу жөніндегі ведомствоаралық комиссия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1999 жылғы 9 желтоқсандағы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1892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Рейтингтік жүйені енгізу жөніндегі ведомствоаралық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Әшімжан Сүлейменұлы          және ғылым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Әбдірұлы       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қолдау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"Жанәбілов Мият Саттарұлы - Қазақстан Республикасының Премьер-Министрі Кеңсесі Аймақтық даму және әлеуметтік сала бөлімінің меңгерушісі" деген жол мынадай редакцияда жазылсын: "Жанәбілов Мият Саттарұлы - Қазақстан Республикасының Премьер-Министрі Кеңсесі Аймақтық даму бөлімінің меңгерушісі, төрағаның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Аманбаев Мұрат Ермұқанұлы, Дүкенбаев Кенжемұрат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Дүкенбайұлы, Шоқпытов Андар Мәулешұлы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 мынадай редакцияда жазылсын: "Осы қаулының орындалуын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 Қазақстан Республикасы Премьер-Министрінің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Д.К.Ахметовке жүктелсін".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