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ad75" w14:textId="7caa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өнімінің экспорты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мамыр N 593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 N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"Қазатомөнеркәсіп" ұлттық атом компаниясы" жабық акционерлік қоғамына (бұдан әрі - "Қазатомөнеркәсіп" ҰАҚ ЖАҚ) "Қазатомөнеркәсіп" ҰАҚ ЖАҚ мен Қытай Ядролық Уран корпорациясы/Қытай Ядролық Энергетикалық Өнеркәсібі Корпорациясы арасындағы уран концентраттарын сатып алу мен сату туралы 2001 жылғы 7 наурыздағы N 2001 СМАЕ/FS60020КА келісімнің шарттарына сәйкес табиғи уранның (СЭҚ ТН коды 2844 10 390) шала тотық-тотық түріндегі 100 400 кг U мөлшеріндегі уран концентратын экспорттауға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министрлігі заңнамада белгіленген тәртіппен "Қазатомөнеркәсіп" ҰАҚ ЖАҚ-на қосымшаға сәйкес Қазақстан Республикасынан уран өнімін экспорттауға лицензиялар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мен Қазақстан Республикасы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Атом энергетикасы жөніндегі комитеті қосымшаға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өнімнің экспортын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2001 жылғы 2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593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2001 жылғы 7 наурыздағы N 2001 СМАЕ/FS60020КА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келісім-шартына сәйкес Қытай Ядролық Уран корпорациясы/Қытай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Ядролық Энергетикалық Өнеркәсібі Корпорациясы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"Қазатомөнеркәсіп" ұлттық атом компаниясы" жабық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қоғамы беретін өнімнің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 СЭҚ ТН коды  ! Өнімнің атауы ! Өлшем !Мөлшері! Бір бірлік !Жалпы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 !               !бірлігі!       !үшін бағасы !АҚШ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        !       !       !АҚШ доллары.!долларымен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 !               !       !       !мен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284410390       Табиғи уран      кг, U  100400     18,20      1827280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(табиғи уранның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шала тотығы-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тотығы U308)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Жүктің жүру бағыты: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Защита станциясы (Қазақстан Республикасы) - Достық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Республикасы) - Алашанькоу станциясы (ҚХР).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Қара-Балта станциясы (Қырғыз Республикасы) - Луговое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Республикасы) - Достық станциясы (Қазақстан Республикасы)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Алашанькоу станциясы (ҚХР).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Ақсу станциясы (Қазақстан Республикасы) - Достық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Республикасы) - Алашанькоу станциясы (ҚХР).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