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a8fd" w14:textId="803a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"Қызылорда" әуежайы" ашық акционерлік қоғамына есім беру және "Қазақстан темір жолы" республикалық мемлекеттік кәсіпорнының Ақмола темір жол станциясын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мамыр N 600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кәсіпорындарды, ұйымдарды, мекемелерді,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туралы" Қазақстан Республикасы Үкіметінің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және Қызылорда облысы мен Астана қаласы әкімдерінің ұсыныстарын ескере отырып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қаласындағы "Қызылорда әуежайы" ашық акционерлік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қоғамына Қорқыт Ата есімі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Көлік және коммуникациялар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темір жолы" республикалық мемлекеттік кәсіпорнының Ақмола темір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 станциясы Қазақстан Республикасының Көлік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"Қазақстан темір жолы" республикалық мемлекеттік кәсіпорнының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темір жол станциясы деп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