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52e6d" w14:textId="1152e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2001 жылғы 14 сәуірдегі N 585 Жарлығын іске асыру жөніндегі кейбір шаралар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4 мамыр N 606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"2001 жылға арналған республикалық бюджет туралы" Қазақстан Республикасының 2000 жылғы 22 желтоқсандағы Заңының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Z000131_ </w:t>
      </w:r>
      <w:r>
        <w:rPr>
          <w:rFonts w:ascii="Times New Roman"/>
          <w:b w:val="false"/>
          <w:i w:val="false"/>
          <w:color w:val="000000"/>
          <w:sz w:val="28"/>
        </w:rPr>
        <w:t xml:space="preserve">16-3-бабына сәйкес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Қаржы министрлігі: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Алматы облысының әкімшілік орталығын Талдықорған қаласына көшіру жөніндегі іс-шараларды іске асыруға 2001 жылға арналған республикалық бюджетте көзделген қаражаттың есебінен Алматы облысының әкіміне 530 (бес жүз отыз) миллион теңге, 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облыстық әкімият ғимаратын жөндеуге - 145 (жүз қырық бес) миллион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Талдықорған қаласы, Абай көшесі, 256 мекен-жайы бойынша орналасқан ғимаратқа көшірілетін Талдықорған қаласының қалалық мемлекеттік органдарына жиһаз сатып алуға - 18 (он сегіз) миллион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Жансүгіров атындағы көшеде орналасқан Политехникалық лицейдің жатақханасын жөндеуге, қайта жаңартуға, сондай-ақ ол үшін жиһаз, жұмсақ мүкәммал және жабдықтар сатып алуға - 140 (жүз қырық) миллион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кемінде 200 пәтер сатып алуға және оларды жөндеуге 92 (тоқсан екі)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миллион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48 пәтерлі аяқталмаған екі үйдің құрылысын аяқтауға - 135 (жүз отыз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бес) миллион теңге бөлсін;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бөлінетін қаражаттың мақсатты пайдаланылуын бақылауды жүзеге асырсын.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Алматы облысының әкімі 2001 жылғы 1 маусымға дейін осы қаулының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1-тармағына сәйкес бөлінетін қаражаттың пайдаланылуы туралы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Республикасының Үкіметіне тәптіштелген есеп тапсырсын.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Қасымбеков Б.А.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