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c02d" w14:textId="92fc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27 мамырдағы N 659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10 мамыр N 621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почта саласын оңалту, почта-жинақ жүйесін қалыптастыру және нығайту әрі "Қазпочта" ашық акционерлік қоғамы акцияларының мемлекеттік пакетін басқару тиімділігін арттыру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меншіктегі ұйымдар акцияларының мемлекеттік пакеттерімен мемлекеттік үлестеріне иелік ету және пайдалану жөніндегі құқықтарды беру туралы" Қазақстан Республикасы Үкіметінің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Көлік және коммуникациялар министрлігіне"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бөлімі мынадай мазмұндағы реттік нөмірі 160-2-жолмен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"160-2.   АЛА-003001  "Қазпочта" ААҚ".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қаулының атқарылуын бақылау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