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2d688" w14:textId="762d6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"Әділет біліктілік алқасы туралы" заң жобасын Қазақстан Республикасы Парламентінің Мәжілісінен қайтарып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11 мамыр N 624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Үкіметінің 2000 жылғы 21 қарашадағы N 1739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P001739_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қаулысымен енгізілген Қазақстан Республикасы Парламентінің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Мәжілісіндегі "Әділет біліктілік алқасы туралы"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Заңының жобасы қайтарып алынсын.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