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c74b" w14:textId="516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 мен қуаты рыногының қазақстандық операторы"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мамыр N 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заңнамада белгіленген тәртіппен Кенжемұрат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Дүкенбаевтың "Электр энергиясы мен қуаты рыногының қазақстандық операторы"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акционерлік қоғамы басқармасының төрағасы болып сайлануын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