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857f" w14:textId="a568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төлем теңгерімінің статистикасы жөніндегі жағдайды зерделеу жөнінде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14 мамыр N 633 Күші жойылды - ҚР Үкіметінің 2002.05.21. N 544 қаулысымен. ~P020544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Мынадай құрамда Қазақстан Республикасының төлем теңгерімінің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статистикасы жөніндегі жағдайды зерделеу жөнінде үкіметтік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Құлекеев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Жақсыбек Әбдірахметұлы     Экономика және сауда министрі,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Смаилов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Әлихан Асханұлы            Статистика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төрағасы,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Есенбаев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Мәжит Төлеубекұлы          Қаржы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Кәкімжанов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Зейнолла Халидоллаұлы      Мемлекеттік кіріс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Марченко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Григорий Александрович     Ұлттық Банкінің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Андрющенко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Иванович         Экономика және сауда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Елеманов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Болат Далдайұлы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ресурстар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Үкіметтік комиссия 2001 жылғы 18 мамырға дейінгі мерзімде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Үкіметіне Қазақстан Республикасының төлем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теңгеріміндегі есептің толықтығын қамтамасыз ету жөнінде ұсыныстар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О.Ә.Жандосовқа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