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bd99" w14:textId="103b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12 қазандағы N 1011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мамыр N 642. Күші жойылды - ҚР Үкіметінің 2006.04.17. N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Уран концентратын өндіруді және қайта өңдеуді жүзеге асыратын "Қазатомөнеркәсіп" ұлттық атом компаниясы" жабық акционерлік қоғамының (бұдан әрі - "Қазатомөнеркәсіп" ҰАК" ЖАҚ) филиалдарындағы өндірістерді кәсіби кадрлармен қамтамасыз ету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әскерге шақыру жасындағы, бірақ әскери қызметке шақырудан кейінге қалдырылатын санаттағы азаматтарының тізбесі туралы" Қазақстан Республикасы Министрлер Кабинетінің 1993 жылғы 12 қазандағы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 1993 ж., N 41, 480-құжат)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Қазақстан Республикасының мерзімдік әскери қызметке шақырудан кейінге қалдырылатын санаттағы азаматтарының тізбесі мынадай мазмұндағы 10-тармақпен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"10. "Қазатомөнеркәсіп" ұлттық атом компаниясы" жабық акционерлік қоғамының филиалдарында жұмыс істейтін әскерге шақырылатындар - оларда: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аппаратшы (барлық атаудағы);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(барлық атаудағы);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(барлық атаудағы);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бақылау-өлшеу аспаптары мен автоматика бойынша слесарь;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слесарь-жөндеуші;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каротажды станциялар моторшысы;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геофизикалық аппаратура реттеушісі;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 жабдықтарын жөндеу жөніндегі электр монтері;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жабдық жөндеу жөніндегі электр слесары;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электргаз дәнекерлеушісі;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механик;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 механигі;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геотехнолог;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инженер-механик;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инженер-геолог;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инженер-гидрогеолог;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инженер-геофизик мамандығы бойынша жұмыс істейтін кезеңге".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