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0e77" w14:textId="619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полициясы академиясы" мемлекеттік мекемесінің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мамыр N 643. Күші жойылды - Қазақстан Республикасы Үкіметінің 2015 жылғы 15 маусымдағы № 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15.06.2015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полициясы академиясы" мемлекеттік мекемесі "Қаржы полициясы академиясы" мемлекеттік мекемесі (бұдан әрі - Академия) болып қайта аталсын.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Академияның қызметіне жалпы басшылықты жүзеге асырушы уәкілетті орган Қазақстан Республикасының Экономикалық және сыбайлас жемқорлық қылмысқа қарсы күрес жөнiндегi агенттігі (қаржы полициясы) болып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Үкіметінің 2004.01.29. N 100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Қазақстан Республикасының Білім және ғылым министрлігі Академияның нақты мамандықтар бойынша дипломдар беру құқығымен қызметті жүзеге асыруға арналған лицензиясын заңнамада белгіленген тәртіппен қайта ресімдесін.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Экономикалық және сыбайлас жемқорлық қылмысқа қарсы күрес жөнiндегi агенттігі (қаржы полициясы)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Академияны әділет органдарында қайта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 қабылдасын.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өзгеріс енгізілді - ҚР Үкіметінің 2004.01.29. N 100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Ішкі істер министрлігінің Ақмола заң колледжін "Салық полициясы академиясы" мемлекеттік мекемесі деп қайта атау туралы" Қазақстан Республикасы Үкіметінің 1999 жылғы 18 тамыздағы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41, 363-құжат)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15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643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кейбір шешімдеріне енгізілетін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бюджеттен қаржыландырылатын мемлекеттік мекемелерге көліктік қызмет көрсетуге арналған арнайы автомобильдерді пайдалануды реттеу туралы" Қазақстан Республикасы Үкіметінің 2000 жылғы 24 ақпандағы N 288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орталық атқарушы органдарына бағынысты мемлекеттік органдарына көліктік қызмет көрсетуге арналған арнайы автомобильдердің тиесілік табелінде: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жеңіл автомобильдерді пайдалануға құқығы бар мемлекеттік мекемелер" деген 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кіріс министрлігі" деген бөлімнің тақырыбы мынадай редакцияда жазылсын: "Қазақстан Республикасының Қаржы полициясы агенттігі";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2-жолда "Салық" деген сөз "Қаржы" деген сөзбен ауыстырылсын.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кеден қызметін жетілдірудің 2000-2002 жылдарға арналған тұжырымдамасын мақұлдау туралы" Қазақстан Республикасы Үкіметінің 2000 жылғы 25 ақпандағы N 301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9-10, 111-құжат):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Республикасының кеден қызметін жетілдірудің 2000-2002 жылдарға арналған тұжырымдамасында: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саясатын жетілдірудің негізгі бағыттары" деген 1-бөлімнің "Кадр саясатын жетілдіру" деген 4-басымдығында: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"МІНДЕТТЕР" деген бөлімшенің жиырма төртінші абзацында "Салық" деген сөз "Қаржы" деген сөзбен ауыстырылсын.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кеден қызметін реформалау бағдарламасын бекіту туралы" Қазақстан Республикасы Үкіметінің 2000 жылғы 22 қарашадағы N 1746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49-50, 573-құжат):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 қызметін реформалау бағдарламасына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"Кадрларды іріктеудің әдістерін жетілдіру:" деген 4.4-тармақтың 4.4.11-тармақшасында 2-бағандағы "ҚР МКМ Салық полициясы академиясында" деген сөздер "Қаржы полициясы академиясында"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"ҚР СПА" деген қысқарған бас әріптер "ҚПА" деген бас әріптермен ауыстырылсын.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