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7665" w14:textId="a4c7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"2001 жылға арналған көшіп келу квотасы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17 мамыр N 651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"2001 жылға арналған көшіп келу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квотасы туралы" Жарлығының жобасы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2001 жылғы ___ ______ N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Жарлығына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2001 жылға арналған көшiп келу квотасы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(отбасы)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Облыс, қала !Иран        !Пәкістан    !Ауғанстан!Қытай       !Моңғолия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атаулары    !Ислам       !Ислам       !         !Халық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!Республикасы!Республикасы!         !Республикасы!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       !    -       !    -       !     -   !    - 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 !    -       !    -       !     -   !    - 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 !    -       !    -       !     -   !    15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 !    -       !    -       !     -   !    - 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        !            !            !         !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    !    -       !    -       !     -   !    - 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       !    -       !    10      !     10  !    - 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    !    -       !    -       !     -   !    -       !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 !    -       !    -       !     -   !    - 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 !    -       !    -       !     -   !    -       !    -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    !    15      !    -       !     -   !    - 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     !            !            !         !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    !    -       !    10      !     10  !    - 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 !    -       !    -       !     -   !    - 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    !            !            !         !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    !    -       !    -       !     -   !    -       !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        !            !            !         !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    !    -       !    -       !     -   !    5 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қаласы!    -       !    -       !     -   !    15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қаласы!    -       !    -       !     -   !     5      !    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Барлығы:     !    15      !    20      !     20  !    40      !    20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таблицаның жалғасы: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Облыс, қала  !Түрік       !Ресей      !Түркіменстан !Өзбекстан   !Барлығы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атаулары     !Республикасы!Федерациясы!             !Республикасы!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       !    -       !    -      !      -      !     20     !   20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 !    -       !    -      !      10     !    100     !  110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       !    10      !    -      !      -      !     10     !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 !    -       !    -      !      -      !     10     !   10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Батыс        !            !           !             !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    !    -       !    20     !      -      !      -     !   20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       !    -       !    -      !      -      !      5     !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    !    -       !    -      !      -      !      -     !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     !    -       !    10     !      -      !      -     !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 !    -       !    -      !      -      !      10    !   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    !    -       !    1      !      20     !      20    !  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     !            !           !             !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 !    10      !    -      !      -      !     150    ! 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     !    -       !    10     !      -      !      -     !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    !            !           !             !   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 !    -       !    15     !      -      !      -     !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        !            !           !             !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    !    -       !    -      !      -      !      -     !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қаласы!    -       !     5     !      2      !      14    !  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қаласы!    -       !    10     !      -      !      23    !  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Барлығы:     !    20      !    71     !     32      !     362    ! 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