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b7a" w14:textId="6fa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өкімдеріне өзгерістер мен толықтыру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мамыр N 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Президентінің№кейбір өкімдеріне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толықтыру енгізу туралы" Қазақстан Республикасының Президенті өкімінің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Президентінің кейбір өкімдеріне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Президентінің 1997 жылғы 2 шілдедегі N 3578 өкімімен құрылған Мемлекеттік нышандар жөніндегі республикалық комиссияның қызметін одан әрі жетілдіру мақсатында және кадрлық өзгерістерге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кейбір өкімдеріне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"Мемлекеттік нышандар жөніндегі республикалық комиссия туралы" Қазақстан Республикасы Президентінің 1997 жылғы 2 шілдедегі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N973578_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1997 ж., N 30, 268-құжат) өкіміне: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Мемлекеттік нышандар жөніндегі республикалық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мемлекеттік нышандарды шығаруға, таратуға, насихаттауға, олардың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және өзге де белгілерде қолданылуына байланысты мәселелерді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қарайды;"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"7) геральдикалық белгілер жобаларын қарайды және олар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 береді.";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"Мемлекеттік нышандар жөніндегі республикалық комиссияның құрамын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Қазақстан Республикасы Президентінің 1999 жылғы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шілдедегі N 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өкіммен құрылған Мемлекеттік нышандар жөніндегі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Ертісбаев   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Ермұхамбет Қабиденұлы         Әкімшілігі Қоғамдық саяси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бөлімінің меңгерушісі, орынбасары болып,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Тұрсынұлы            Білім және ғылым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Пірімқұлұлы Керім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сауда министрлігі Стандарттау,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метрология және сертификаттау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комиссияның құрамынан Бижанов Ақан Құсайынұлы, Арын Ерлан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Мұхтарұлы, Жолдыбаева Сәуле Мұсақызы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