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d04a" w14:textId="137d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1995 жылғы 25 қаңтардағы N 90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мамыр N 703. Күші жойылды - Қазақстан Республикасы Үкіметінің 2017 жылғы 31 тамыздағы № 529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ғылыми-техникалық орталықтың (ХҒТО) жобаларын жүзеге асыруға байланысты қызметті үйлестіру жөніндегі Ведомствоаралық ғылыми-техникалық кеңес құру туралы" Қазақстан Республикасы Министрлер Кабинетінің 1995 жылғы 25 қаңтардағы N 90 </w:t>
      </w:r>
      <w:r>
        <w:rPr>
          <w:rFonts w:ascii="Times New Roman"/>
          <w:b w:val="false"/>
          <w:i w:val="false"/>
          <w:color w:val="000000"/>
          <w:sz w:val="28"/>
        </w:rPr>
        <w:t xml:space="preserve">P950090_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Халықаралық ғылыми-техникалық орталықтың жобаларын жүзеге асыруға байланысты қызметті үйлестіру жөніндегі Ведомствоаралық ғылыми-техникалық кеңестің құрамы қосымшаға сәйкес редакцияда жазылсын;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Халықаралық ғылыми-техникалық орталықтың жобаларын жүзеге асыруға байланысты қызметті үйлестіру жөніндегі Ведомствоаралық ғылыми-техникалық кеңес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5.1.-тармақшасының үшінші абзацындағы "Ғылым министрлігі-Ғылым академиясы" деген сөздер "Энергетика және минералдық ресурстар министрлігі"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"Ғылым және жаңа технологиялар министрлігінің" деген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сөздер "Энергетика және минералдық ресурстар министрлігінің"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"Ғылым министрі-Ғылым академиясының президенті"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сөздер "Энергетика және минералдық ресурстар министрі"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үшінші абзацындағы "Ғылым министрлігі-Ғылым академиясы"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сөздер "Энергетика және минералдық ресурстар министрлігі"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ғылыми-техникалық орталықтың (ХҒТО)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жобаларын жүзеге асыруға байланысты қызметті үйлестіру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ведомствоаралық ғылыми-техникалық кеңестің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Школьник      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Владимир Сергеевич                Министрінің орынбасары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ресурстар министрі, төраға;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Нефедов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Петр Петрович                    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ресурстар вице-министрі,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орынбасары;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Түсіпбаева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Мағрипа Әубәкірқызы              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ресурстар министрлігі ТМД, Таяу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Шығыс, Азия және Африка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елдерімен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ынтымақтастық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бастығы, хатшы;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Ахметов       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Тілеукен Зейнекенұлы              Министрінің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ресурстар министрінің кеңесшісі;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Әбсәметов                       -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Малис Құдысұлы                    және ғылым министрлігі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департаментінің директоры;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Ескендіров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Тұрсынғали Қажымұратұлы           Мемлекеттік құпияларды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жөніндегі агенттігі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құпияларды техникалық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және құқықтық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басқармасының бастығы;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Жантикин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Тимур Мифтахұлы                  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ресурстар министрлігі 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энергетикасы жөніндегі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Жәрменов                        - "Қазақстан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Әбдірасул Алдашұлы                минералдық ресурстарын кешенді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қайта өңдеу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орталығы"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мемлекеттік кәсіпорнының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бас директоры;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Жотабаев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Амантай Балтабайұлы               Қорғаныс министрлігі Қару-жарақ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департаментінің бастығы;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Қазыханов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Ержан Хозеұлы                     Сыртқы істер министрлігі Көпжақты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ынтымақтастық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директоры;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Калюжный                       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Вячеслав Афанасьевич              министрлігі Халықаралық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және хаттама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директоры;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Кәрібаев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Ержан Ғаббасұлы                  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ресурстар министрлігі Геология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және жер қойнауын қорғау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төрағасының бірінші орынбасары;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Нүсіпов                         - "Республикалық инновациялық қор"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Саят Нұрмұхаметұлы                жабық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вице-президенті, Санаткерлік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меншік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Сапелкин                       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Александр Александрович           қауіпсіздік комитетінің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бастығы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Шарбақов                        - Қазақстан Республикасы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Алтай Жиенбайұлы                  бас дәрігерінің орынбасары.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Қасымбеков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