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1275" w14:textId="4b71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24 қазандағы N 1587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25 мамыр N 716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"Жекешелендіруге жатпайтын мемлекеттік меншік объектілерінің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тізбесі туралы" Қазақстан Республикасы Үкіметінің 2000 жылғы 24 қазандағы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1587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P001587_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Республикасының ПҮКЖ-ы, 2000 ж.,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43, 513-құжат) мынадай өзгеріс пен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2-қосымшада: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саны 6-жол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реттік саны 25-жолмен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"25. "ҚазжолҒЗИ" ААҚ (Алматы қаласы) 90%".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