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4bb0b" w14:textId="a94bb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 жылы жер қойнауын пайдалану құқығын алуға арналған инвестициялық бағдарламалардың ашық конкурсына Құзыретті органның шығаруына жататын Қазақстан Республикасының қатты пайдалы қазбалар, көмірсутегі шикізатты, жерасты сулары және шипалы балшықтары бойынша жер қойнауы учаскелерінің (блоктарының) тізбесін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25 мамыр N 721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"Жер қойнауы және жер қойнауын 
пайдалану туралы" 1996 жылғы 27 қаңтардағы N 2828  
</w:t>
      </w:r>
      <w:r>
        <w:rPr>
          <w:rFonts w:ascii="Times New Roman"/>
          <w:b w:val="false"/>
          <w:i w:val="false"/>
          <w:color w:val="000000"/>
          <w:sz w:val="28"/>
        </w:rPr>
        <w:t xml:space="preserve"> U962828_ </w:t>
      </w:r>
      <w:r>
        <w:rPr>
          <w:rFonts w:ascii="Times New Roman"/>
          <w:b w:val="false"/>
          <w:i w:val="false"/>
          <w:color w:val="000000"/>
          <w:sz w:val="28"/>
        </w:rPr>
        <w:t>
  заң күші бар 
Жарлығының 7-бабына сәйкес Қазақстан Республикасының Үкіметі қаулы етеді:
</w:t>
      </w:r>
      <w:r>
        <w:br/>
      </w:r>
      <w:r>
        <w:rPr>
          <w:rFonts w:ascii="Times New Roman"/>
          <w:b w:val="false"/>
          <w:i w:val="false"/>
          <w:color w:val="000000"/>
          <w:sz w:val="28"/>
        </w:rPr>
        <w:t>
          1. Қоса беріліп отырған 2001 жылы жер қойнауын пайдалану құқығын 
алуға арналған инвестициялық бағдарламалардың ашық конкурсына Құзыретті 
органның шығаруына жататын Қазақстан Республикасының қатты пайдалы 
қазбалар, көмірсутегі шикізатты, жерасты сулары және шипалы балшықтары 
бойынша жер қойнауы учаскелерінің (блоктарының) тізбесі бекітілсін.
</w:t>
      </w:r>
      <w:r>
        <w:br/>
      </w:r>
      <w:r>
        <w:rPr>
          <w:rFonts w:ascii="Times New Roman"/>
          <w:b w:val="false"/>
          <w:i w:val="false"/>
          <w:color w:val="000000"/>
          <w:sz w:val="28"/>
        </w:rPr>
        <w:t>
          2. Қазақстан Республикасының Энергетика және минералдық ресурстар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министрлігі қоса беріліп отырған Тізбеге сәйкес жер қойнауы учаскелері 
(блоктары) бойынша барлауға, өндіруге және бірлескен барлау мен өндіруге 
жер қойнауын пайдалану құқығын алуға арналған инвестициялық 
бағдарламалардың ашық конкурсын өткізуді ұйымдастырсын.
     3. Осы қаулы қол қойылған күнінен бастап күшіне енеді.
     Қазақстан Республикасының
          Премьер-Министрі
                                            Қазақстан Республикасы
                                                  Үкіметінің
                                           2001 жылғы 25 мамырдағы
                                         N 721 қаулысымен бекітілген
         2001 жылы жер қойнауын пайдалану құқығын алуға арналған 
    инвестициялық бағдарламалардың ашық конкурсына Құзыретті органның      
    шығаруына жататын Қазақстан Республикасының қатты пайдалы қазбалар,    
      көмірсутегі шикізатты, жерасты сулары және шипалы балшықтары 
             бойынша жер қойнауы учаскелерінің (блоктарының) 
                                  тізбесі
___________________________________________________________________________
N N! Жер қойнауын пайдалану объектісінің  !Пайдалы қаз. !      Облысы  
р/с!               атауы                  !баның түрі   !
---------------------------------------------------------------------------
 1 !                       2              !      3      !        4
---------------------------------------------------------------------------
1   Малеев учаскесі                        полиметалдар   Шығыс Қазақстан
--------------------------------------------------------------------------
2   Лосевск кен орны                       тантал         Солтүстік
                                                          Қазақстан
--------------------------------------------------------------------------
3   Еспе кен орны                          алтын          Шығыс Қазақстан
--------------------------------------------------------------------------
4   Үлкенсай кен орны                      барит          Жамбыл
--------------------------------------------------------------------------
5   Ұлытау-Жезді алаңы                     қара металдар  Қарағанды
--------------------------------------------------------------------------
6   Атасу алаңы                            бентонит       Қарағанды
--------------------------------------------------------------------------
7   Барак учаскесі                         көмір          Шығыс Қазақстан
--------------------------------------------------------------------------
8   Оңтүстік Тоқтар-Борамбай алаңы         алтын          Қостанай
--------------------------------------------------------------------------
9   Дальный алаңы                          алтын,         Павлодар,
                                           полиметалдар   Қарағанды 
--------------------------------------------------------------------------
10  Көктасжал кен орны                     мыс            Қарағанды
--------------------------------------------------------------------------
11  Тоқтанай кен орны                      көмір          Шығыс Қазақстан
--------------------------------------------------------------------------
12  Майбұлақ-Шақырты кен орны              көмір          Шығыс Қазақстан
--------------------------------------------------------------------------
13  Қызылтал кен орны                      көмір          Жамбыл
--------------------------------------------------------------------------
14  Ақтас 1,2. Полиметалл учаскелері       алтын          Қарағанды
--------------------------------------------------------------------------
15  Среда-Оңтүстік-Батыс және Майбұлақ     алтын          Шығыс      
    учаскелері                                            Қазақстан
--------------------------------------------------------------------------
16  Оңтүстік-Есіл маңы алаңындағы Әулие    шашыранды      Солтүстік      
    учаскесі                               алтын          Қазақстан
--------------------------------------------------------------------------
17  Дружное кен орны                       полиметалдар   Жамбыл
--------------------------------------------------------------------------
18  Солтүстік Ақпан учаскесі               алтын          Ақтөбе
---------------------------------------------------------------------------
19  Көксуат-Ырғайты учаскесі               шашыранды      Алматы
                                           алтын
---------------------------------------------------------------------------
20  Бұлақ учаскесі                         шашыранды      Солтүстік
                                           алтын          Қазақстан
--------------------------------------------------------------------------
21  Степняк кенді ауданы                   шашыранды      Ақмола
                                           алтын
---------------------------------------------------------------------------
22  Тобол кен орны                         титан          Қостанай
---------------------------------------------------------------------------
23  Ақсай кеніш байқалуы                   марганец       Қарағанды
--------------------------------------------------------------------------
24  Қартобай кеніш байқалуы                марганец       Қарағанды
--------------------------------------------------------------------------
25  Керегежайған кеніш байқалуы            темір,         Қарағанды
                                           марганец
-------------------------------------------------------------------------- 
26  Мәдениет кен орны                      алтын          Ақмола
-------------------------------------------------------------------------
27  Александровск кен орны                 алтын          Ақмола
-------------------------------------------------------------------------  
28  Жаңалық кен орны                       алтын          Ақмола
-------------------------------------------------------------------------
29  Болдыкөл кен орны                      алтын          Шығыс Қазақстан
------------------------------------------------------------------------- 
30  Майбұлақ-Хан-Шынғыс алаңы              алтын          Шығыс Қазақстан
-------------------------------------------------------------------------
31  Қызылтыр учаскесі                      полиметалдар   Шығыс Қазақстан
------------------------------------------------------------------------- 
32  Қанбасай кеніш байқалуы                полиметалдар   Оңтүстік
                                                          Қазақстан
------------------------------------------------------------------------- 
33  Құрықтай кеніш байқалуы                полиметалдар   Оңтүстік
                                                          Қазақстан
-------------------------------------------------------------------------
34  Итқалған кеніш байқалуы                полиметалдар   Оңтүстік
                                                          Қазақстан
-------------------------------------------------------------------------  
35  Шанаш кеніш байқалуы                   алтын          Ақтөбе
-------------------------------------------------------------------------
36  Қаржантау кенді алқабы                 алтын,         Оңтүстік
                                           күміс          Қазақстан
------------------------------------------------------------------------- 
37  Шегелек өзенінің алабы                 алтын          Шығыс Қазақстан
-------------------------------------------------------------------------
38  Западное кеніш байқалуы                алтын          Алматы
-------------------------------------------------------------------------
39  Беркара кеніш байқалуы                 полиметалдар   Қарағанды
-------------------------------------------------------------------------
40  Темірлік кеніш байқалуы                мыс            Алматы
-------------------------------------------------------------------------
41  Қарабайбұлақ 1 кен орны                алтын          Оңтүстік
                                                          Қазақстан
-------------------------------------------------------------------------
42  Көксай кен орны                        мыс, алтын,    Алматы
                                           күміс,
                                           молибден
--------------------------------------------------------------------------
43  Бапы кен орны                          темір          Қарағанды
--------------------------------------------------------------------------
44  Жанама өзенінің алабы                  шашыранды      Шығыс
                                           алтын          Қазақстан
--------------------------------------------------------------------------
45  Айткөкше кен орны                      марганец       Маңғыстау 
-------------------------------------------------------------------------- 
46  Күлет кен орны                         мусковит       Ақмола
--------------------------------------------------------------------------
47  Оңтүстік Тасқайнар кен орны            флюорит        Жамбыл
--------------------------------------------------------------------------
48  Шөптікөл кен орны                      алтын          Ақтөбе
--------------------------------------------------------------------------
49  Ортасай кен орны кен алабының алаңы    алтын          Ақмола
-------------------------------------------------------------------------
50  Қосқұдық кеніш байқалуы                алтын          Шығыс Қазақстан
-------------------------------------------------------------------------  
51  Қаражал КБК-ның техногенді минералдық  темір,         Қарағанды
    шөгіндісі - Шығыс Қаражал кеншінің     марганец
    N 7 үйіндісі                 
-------------------------------------------------------------------------
52  Қарсақбай мыс балқыту зауытының        мыс            Қарағанды
    техногенді минералдық шөгіндісі              
-------------------------------------------------------------------------  
53  Төменгі Қайрақты байыту фабрикасының   молибден       Қарағанды
    техногенді минералдық шөгіндісі                
------------------------------------------------------------------------- 
54  Шақпақтас учаскесі                     магнезит,      Шығыс
                                           хризопраз      Қазақстан
-------------------------------------------------------------------------
55  Иванов учаскесі                        алтын          Шығыс Қазақстан
------------------------------------------------------------------------
56  Горностаевск кен орны                  лигниттер      Шығыс Қазақстан
------------------------------------------------------------------------
57  Сарықабылды кен орны                   қара металдар  Қарағанды  
------------------------------------------------------------------------
58  Шемонаиха және Глубокое аудандарындағы мыс,           Шығыс Қазақстан
    солтүстік-батыс Ертіс маңының N 1      полиметалдар   
    учаскесі
------------------------------------------------------------------------
59  Есіл маңы алаңы                        марганец       Ақмола
------------------------------------------------------------------------
60  Оңтүстік Балқымбай учаскесі            алтын,         Ақтөбе
                                           күміс,
                                           түсті металдар
------------------------------------------------------------------------
61  Керегетас алаңы                        алтын,         Қарағанды
                                           күміс,                          
                                           платиноидтар
-------------------------------------------------------------------------
62  Тарутин кен орнының Шығыс учаскесі     магнетиттер    Қостанай
-------------------------------------------------------------------------
63  Оңтүстік Қарауылтөбе кен орны          алтын          Ақмола
------------------------------------------------------------------------- 
64  Қарақуыс учаскесі                      шашыранды      Шығыс
                                           алтын          Қазақстан
-------------------------------------------------------------------------
65  Қызылтал кен орны                      қоңыр көмір    Оңтүстік
                                                          Қазақстан
---------------------------------------------------------------------------
66  Сатымола кен орны                      бор            Батыс Қазақстан
---------------------------------------------------------------------------
                 Қатты пайдалы қазбаларды өндіру    
___________________________________________________________________________
N N! Жер қойнауын пайдалану объектісінің  !Пайдалы қаз. !      Облысы  
р/с!               атауы                  !баның түрі   !
---------------------------------------------------------------------------
 1 !                       2              !      3      !        4
---------------------------------------------------------------------------
1   NN 90, 93, 98, 100, 104, 105, 107,       бораттар     Атырау   
    108, 109, 110 Индер кен орны 
-------------------------------------------------------------------------- 
2   NN 88, 94, 95, 98, 99, 102 Индер кен     бораттар     Атырау,
    орнының техногенді минералдық                         Батыс Қазақстан
    шөгіндісі
--------------------------------------------------------------------------
3   Сарыкөл кен орны                         көмір        Павлодар
-------------------------------------------------------------------------  
4   Екібастұз кен орны, 11-алаң              көмір        Павлодар
-------------------------------------------------------------------------
5   Жалын кен орны                           көмір        Қарағанды   
-------------------------------------------------------------------------
6   Дубов шахтасының күзетпелі бүтіншесін.   көмір        Қарағанды
    дегі К10-К12 қойнауқаттары
-------------------------------------------------------------------------
7   Шұбаркөл кен орны, Восточный учаскесі    көмір        Қарағанды
--------------------------------------------------------------------------
8   Қарағанды бассейнінің VII учаскесі       көмір        Қарағанды
--------------------------------------------------------------------------
9   Құланкетпес кен орны (7, 8 шоғырлар)     флюорит      Жамбыл
--------------------------------------------------------------------------
10  Құлан кен орны (1 учаскесі)              көмір        Жамбыл
-------------------------------------------------------------------------- 
11  Васильев кен орны                        алтын        Шығыс Қазақстан
-------------------------------------------------------------------------
12  Баян кен орны                            вольфрам     Солтүстік        
                                                          Қазақстан
-------------------------------------------------------------------------- 
13  Құмдыкөл кен орны                        алмастар     Ақмола
--------------------------------------------------------------------------
14  Сувенир кен орны                         алтын,       Павлодар
                                             полиметалдар
--------------------------------------------------------------------------
15  Шалқия кен орны                          полиметалдар Қызылорда      
-------------------------------------------------------------------------- 
16  Ақбастау кен орны                        полиметалдар Шығыс Қазақстан
--------------------------------------------------------------------------
17  Құсмұрын кен орны                        полиметалдар Шығыс Қазақстан
--------------------------------------------------------------------------
18  Саяк IV кен орны                         алтын        Қарағанды
--------------------------------------------------------------------------
19  Кеныспай кен орны                        алтын        Қарағанды
--------------------------------------------------------------------------
20  Қоскөл-1 кен орны                        алтын        Ақтөбе
--------------------------------------------------------------------------
21  Соколов-Сарыбай кен орнының ММС          күміс,       Қостанай
    қалдықтары                               мырыш, мыс,
                                             кобальт  
-------------------------------------------------------------------------  
22  Қаршыға кен орны                         мыс          Шығыс Қазақстан
------------------------------------------------------------------------ 
23  Сұлушеке кен орны                        уран         Алматы
------------------------------------------------------------------------  
24  Ахметкин кен орны                        тантал,      Шығыс
                                             қалайы       Қазақстан
-----------------------------------------------------------------------   
25  Герес кен орны                           фосфориттер  Оңтүстік
                                                          Қазақстан
-----------------------------------------------------------------------    
26  Көкжон кен орны (Кесіктөбе учаскесі)     фосфориттер  Жамбыл
----------------------------------------------------------------------     
27  Көкжон кен орны (Аралтөбе учаскесі)      фосфориттер  Жамбыл
----------------------------------------------------------------------     
28  Дубов кен орны                           қоңыр көмір  Шығыс Қазақстан
------------------------------------------------------------------------- 
29  Ақтас кен орны                           тау          Қарағанды
                                             хрусталі
-------------------------------------------------------------------------  
30  Құлантау кен орны                        вермикулит   Оңтүстік
                                                          Қазақстан
--------------------------------------------------------------------------
31  Қарағанды көмір бассейнінің Саран        көмір        Қарағанды
    ауданындағы NN 3, 4 учаскелері 
___________________________________________________________________________
                         Көмірсутегі шикізатын барлау
___________________________________________________________________________
NN !                                                 !
р/с!   Жер қойнауын пайдалану объектісінің атауы     !     Облысы 
___________________________________________________________________________
1                         2                                  3
___________________________________________________________________________
1   Шығыс Әлібек кен орны                             Ақтөбе
---------------------------------------------------------------------------
2   Солтүстік учаскесі ХХI-21-F(ішінара), 
    ХХI-22-D(ішінара), Е(ішінара), F; ХХI-23-В, 
    С,D,Е,F(ішінара); ХХII-21-D(ішінара),             Ақтөбе
    С(ішінара), Е(ішінара),F(ішінара); ХХII-22-
    А(ішінара), В(ішінара), С(ішінара), D(ішінара), 
    Е(ішінара),F(ішінара); 
    ХХII-23-А(ішінара), В(ішінара), С(ішінара),
    D(ішінара), Е(ішінара) блоктары
--------------------------------------------------------------------------
3   Атырау учаскесі: ХХII-11-Е(ішінара),-F(ішінара);  Атырау
    ХХII-12-D(ішінара), -Е,F; ХХII-13-D,Е; 
    ХХIII-11-В,С,Е,F (ішінара); ХХIII-12; 
    ХХIII-13-А,В,D,Е,F(ішінара);                    
    ХХIV-11-В(ішінара),С,Е(ішінара),F; ХХIV-12; 
    ХХIV-13; ХХV-11-В(ішінара),С(ішінара),F(ішінара); 
    ХХV-12; ХХV-13-А(ішінара),D(ішінара) блоктарының
    шектерінде
--------------------------------------------------------------------------
4   Каспий маңы ойпатының шығыс бөлігіндегі орталық   Ақтөбе
    аумақ. ХХIII-22(ішінара), 23(ішінара); 
    ХХIV-21(ішінара),22(ішінара), 23(ішінара); 
    ХХV-21(ішінара),22(ішінара) блоктары 
-------------------------------------------------------------------------
5   ХХХVIII-45, 46, ХХХIХ-46-А(ішінара),              Оңтүстік Қазақстан
    В(ішінара), С,D(ішінара), Е(ішінара),F блоктары
-------------------------------------------------------------------------
6   ХL-42; ХLI-42,43 блоктары                         Оңтүстік Қазақстан
------------------------------------------------------------------------
7   IХ-55(ішінара),56(ішінара),57(ішінара),           Павлодар,
    58(ішінара),Х-55(ішінара),56(ішінара),            Ақмола
    57,58;ХI-57,58,59(ішінара),60,61; ХII-59         
    (ішінара),60(ішінара),61(ішінара) блоктары
-------------------------------------------------------------------------  
8   ХХХII-30,31; ХХХIII-30,31; ХХХIV-29               Қызылорда
    (ішінара),30,31; ХХХV-30(ішінара),31 блоктары
------------------------------------------------------------------------
9   ХIII-14(ішінара),15(ішінара);ХIV-13               Батыс Қазақстан
    (ішінара), 14(ішінара),15(ішінара) блоктары
--------------------------------------------------------------------------
10  ХХIII-74,75; ХХIV-74,75; ХХV-74,75                Шығыс Қазақстан
    (ішінара) блоктары                                       
--------------------------------------------------------------------------
11  ХХХV-68-А(ішінара), В(ішінара),                   Шығыс
    С(ішінара), D(ішінара), Е(ішінара),               Қазақстан
    F(ішінара) блоктары                                       
--------------------------------------------------------------------------
12  ХХХIII-16-D,Е,F; ХХХIV-16-А,В,С блоктары          Маңғыстау
--------------------------------------------------------------------------
13  ХХХIV-48; ХХХV-48,49,51(ішінара);                 Қарағанды
    ХХХVI-48,49,50,51 блоктары                                 
--------------------------------------------------------------------------
14  ХХVI-37,38,39-А(ішінара), В(ішінара),D,Е;         Қарағанды 
    ХХVII-37,38,39 блоктары                  
--------------------------------------------------------------------------
15  ХI-62-В,С,Е,F;ХI-63;ХI-64(ішінара),               Павлодар             
    ХI-65-А,В(ішінара),С(ішінара),D(ішінара), 
    Е(ішінара), F(ішінара), ХII-62-В,С,Е,F; 
    ХII-63(ішінара); ХII-64(ішінара); 
    ХII-65(ішінара) блоктары                                  
---------------------------------------------------------------------------
16  VII-62-D,Е,F; VII-63-D(ішінара),                  Павлодар
    Е(ішінара); VIII-62-А,В,С(ішінара), D,Е,F; 
    VIII-63-А(ішінара),В(ішінара), С(ішінара), 
    D,Е,F блоктары                                            
---------------------------------------------------------------------------
17  ХХIХ-39-С(ішінара); ХХХ-39-В(ішінара),            Қызылорда
    С(ішінара) блоктары
--------------------------------------------------------------------------
18  Кендірлік құрылымы                                Оңтүстік Қазақстан
--------------------------------------------------------------------------
19  ХIХ-36-Е(ішінара),F;ХIХ-37-D,Е,F                  Қостанай
    (ішінара); ХХ-36-В(ішінара),С,Е(ішінара), 
    F(ішінара), ХХ-37-А,В,С(ішінара),D(ішінара), 
    Е(ішінара), F(ішінара) блоктары                          
--------------------------------------------------------------------------
20  Балықшы учаскесінің шығыс бөлігі                  Атырау           
___________________________________________________________________________
           Көмірсутегі шикізатын бірлескен барлау және өндіру 
___________________________________________________________________________
NN !                                                 !
р/с!   Жер қойнауын пайдалану объектісінің атауы     !     Облысы 
___________________________________________________________________________
 1                          2                        !       3
___________________________________________________________________________
1   Қаратал кен орны                                     Атырау
---------------------------------------------------------------------------
2   Солтүстік батыс Жетібай кен орны                     Қызылорда
---------------------------------------------------------------------------
3   Қараоба кен орны                                     Маңғыстау
---------------------------------------------------------------------------
4   Оңтүстік Қоныс кен орны                              Қызылорда       
---------------------------------------------------------------------------
5   Дәулетәлі кен орны                                   Атырау
---------------------------------------------------------------------------
6   Равнинное кен орны                                   Атырау
---------------------------------------------------------------------------
7   Оңтүстік батыс Доссор кен орны                       Атырау
-------------------------------------------------------------------------- 
8   Теңіз кен орны                                       Атырау
-------------------------------------------------------------------------- 
9   ХХII-9-С,F; ХХII-10; ХХII-11-А(ішінара), 
    D; ХХIII-9-С,F; XXIII-10 блоктары                    Атырау
-------------------------------------------------------------------------- 
10  ХХVIII-27-F(ішінара),ХХVIII-28-D(ішінара),Е(ішінара),
    F(ішінара), ХХVIII-29-D(ішінара),Е(ішінара), 
    ХХIХ-27-В(ішінара),С(ішінара),F(ішінара), 
    ХХIХ-28-А,В,С(ішінара),D(ішінара),Е(ішінара),        Қызылорда
    F(ішінара),ХХIХ-29-А(ішінара),В(ішінара),
    D,Е(ішінара) блоктарының шектеріндегі Көкарал 
    учаскесі
-------------------------------------------------------------------------
11  ХХVII-24,25; ХХVIII-23,24,25; ХХIХ-23,24             Ақтөбе
    (ішінара), 25(ішінара); ХХХ-24(ішінара),25 блоктары
-------------------------------------------------------------------------
12  ХХVIII-15-F(ішінара); ХХVIII-16-А(ішінара), 
    В(ішінара), D(ішінара), Е(ішінара), F(ішінара);                    
    ХХIХ-15-С(ішінара); ХХIХ-16-А(ішінара), 
    В(ішінара), С(ішінара) блоктары                      Атырау
--------------------------------------------------------------------------
13  Х-61-А(ішінара), В(ішінара), С(ішінара),             Павлодар
    D,Е,F; ХI-61-А(ішінара), В(ішінара),С(ішінара)       
    блоктары
---------------------------------------------------------------------------
14  Шығыс Оңғар кен орны                                 Атырау
---------------------------------------------------------------------------
15  ХХVIII-36-С, F(ішінара) блогы                        Қызылорда      
---------------------------------------------------------------------------
16  Қансу кен орны                                       Маңғыстау
---------------------------------------------------------------------------
17  Бозоба кен орны                                      Ақтөбе
---------------------------------------------------------------------------
18  А блогы: ХХIV-16(ішінара),17(ішінара), 
    18(ішінара); ХХV-16(ішінара),17(ішінара), 
    18(ішінара); ХХVI-17(ішінара),18(ішінара) 
    Е блогы: ХХV-13(ішінара), 14(ішінара), 
    15(ішінара); ХХVI-13(ішінара), 14(ішінара), 
    15(ішінара); ХХVII-13(ішінара),14(ішінара), 
    15(ішінара)                                          Атырау
---------------------------------------------------------------------------
19  ХIV-15(ішінара),16(ішінара); ХV-14                   Ақтөбе,
    (ішінара), 15(ішінара),16,17,18,19,20,21;            Батыс Қазақстан
    ХVI-15,16,17,18,19,20,21; ХVII-19,20,21,22 блоктары          
---------------------------------------------------------------------------
20  ХХVI-5-Е(ішінара),F(ішінара); ХХVI-6-В(ішінара),
    С(ішінара),D(ішінара), Е,F; ХХVI-7-А(ішінара),
    В(ішінара),D,Е(ішінара); 
    ХХVII-5-В(ішінара),С(ішінара),F(ішінара); 
    ХХVII-6; ХХVII-7-А,В(ішінара), D,Е(ішінара); 
    ХХVIII-6-С(ішінара); ХХVIII-7-А(ішінара), 
    В(ішінара) блоктары                                  Атырау
--------------------------------------------------------------------------
21  XXXVIII-11 блогы (ішінара)                           Маңғыстау
--------------------------------------------------------------------------
22  Приграничное кен орны                                Батыс Қазақстан
--------------------------------------------------------------------------
23  Оңтүстік-Гремячинск кен орны                         Батыс Қазақстан
--------------------------------------------------------------------------
24  Дәрия кен орны                                       Батыс Қазақстан
___________________________________________________________________________
                    Көмірсутегі шикізатын өндіру
___________________________________________________________________________
NN !                                                 !
р/с!   Жер қойнауын пайдалану объектісінің атауы     !     Облысы 
__________________________________________________________________________
 1 !                         2                       !       3
-------------------------------------------------------------------------- 
1    Мұнайлымола кен орнының құрамында битумы бар 
     жыныстары                                           Атырау
-------------------------------------------------------------------------- 
2    Иманқара кен орнының құрамында битумы бар 
     жыныстары                                           Атырау
__________________________________________________________________________
                      Жерасты суларын барлау                               
__________________________________________________________________________ 
NN !                                                 !
р/с!   Жер қойнауын пайдалану объектісінің атауы     !     Облысы 
__________________________________________________________________________ 
1    Жаңауыл учаскесі                                  Солтүстік
                                                       Қазақстан    
--------------------------------------------------------------------------
2    Ленинград селосын сумен жабдықтау учаскесі        Ақмола
__________________________________________________________________________ 
   Жерасты суларын және шипалы балшықтарын бірлескен барлау және өндіру
__________________________________________________________________________
NN !                                                 !
р/с!   Жер қойнауын пайдалану объектісінің атауы     !     Облысы 
___________________________________________________________________________
1  !                          2                      !        3
___________________________________________________________________________
1    Ташкент маңының артезиан бассейніндегі N 599-Д    Оңтүстік Қазақстан
     ұңғыма учаскесі                                   
---------------------------------------------------------------------------
2    Ташкент маңының артезиан бассейніндегі N 3-В      Оңтүстік Қазақстан
     ұңғыма учаскесі                                   
--------------------------------------------------------------------------
3    Ташкент маңының артезиан бассейніндегі N 589-Д    Оңтүстік Қазақстан
     ұңғыма учаскесі                                   
-------------------------------------------------------------------------
4    Зеренді ауданындағы N 253 ұңғыма учаскесі         Ақмола
------------------------------------------------------------------------   
5    "Зеренді ЭТА" ЖШС су қоймасының учаскесі          Ақмола
-------------------------------------
----------------------------------    
6    "Қазвторчермет" АҚ N 6497 ұңғыма учаскесі         Шығыс Қазақстан
------------------------------------------------------------------------   
7    "Қызылорда ауданаралық жылу орталығы" су          Қызылорда
     қоймасының учаскесі                        
------------------------------------------------------------------------   
8    Пионер лагерінің және 2603 км су қоймасының       Солтүстік Қазақстан
     учаскесі
-------------------------------------------------------------------------  
9    "Агропромэнерго Күйгенжар" ЖШС су қоймасының      Ақмола
     учаскесі
--------------------------------------------------------------------------
10   "Востоктрансстрой" ЖАҚ су қоймасының учаскесі     Шығыс Қазақстан
--------------------------------------------------------------------------
11   "Ерұлан" ЖШС су қоймасының учаскесі               Ақмола
--------------------------------------------------------------------------
12   Әуэзов кентінің Қызылту учаскесі                  Шығыс Қазақстан
--------------------------------------------------------------------------
13   "Соловьевское" ЖШС су қоймасының учаскесі         Шығыс Қазақстан
--------------------------------------------------------------------------
14   "Арсенчук" ЖК су қоймасының учаскесі              Шығыс Қазақстан
-------------------------------------------------------------------------
15   Зеренді ауданының Викторовка селосы су            Ақмола
     қоймасының учаскесі
-------------------------------------------------------------------------- 
16   "Өскемен құс фабрикасы" ЖАҚ су қоймасының         Шығыс Қазақстан
     учаскесі        
--------------------------------------------------------------------------
17   Меркі кен орнындағы N 80 және N 81 ұңғымалар
     учаскелері                                        Жамбыл
-------------------------------------------------------------------------- 
18   Арасан-Қапал кен орнындағы NN 8, 83 және 1791     Алматы
     ұңғымалар учаскелері
-------------------------------------------------------------------------- 
19   Жаңақорған кен орнындағы NN 105, 106, 107,        Қызылорда
     72(200) ұңғымалар учаскелері
-------------------------------------------------------------------------- 
20   "Еңбек-Өскемен" ДГП NN 65, 112 филиалдарының      Шығыс Қазақстан
     су қоймасы учаскесі
--------------------------------------------------------------------------
21   "Ертіс" ПМК су қоймасының учаскесі                Шығыс Қазақстан
--------------------------------------------------------------------------
22   Подлесное кенті ауданындағы N 3019 және N 3020    Ақмола
     ұңғымалар учаскелері
--------------------------------------------------------------------------
23   Қарасор көліндегі шипалы балшық                   Қарағанды
--------------------------------------------------------------------------
24   Жерек кен орны                                    Шығыс Қазақстан
--------------------------------------------------------------------------
25   Михайловск кен орнының NN 1441, ЛВЗ-3             Қарағанды
     ұңғымалар учаскелері
--------------------------------------------------------------------------
26   Шолакқорған кен орнының NN 1, 2, 3                Оңтүстік
     ұңғымалар учаскелері                              Қазақстан
--------------------------------------------------------------------------
27   "Оқжетпес" санаторийіндегі NN 2, 3, 7, 9          Ақмола
     ұңғымалар учаскелері
--------------------------------------------------------------------------
28   Контрольный кенті су қоймасының учаскесі          Шығыс Қазақстан
--------------------------------------------------------------------------
29   Аягөз қаласы NN 1, 2, 3 әскери су қоймаларының    Шығыс           
     учаскелері                                        Қазақстан
--------------------------------------------------------------------------
30   Шиелет кен орнының учаскесі                       Қостанай
--------------------------------------------------------------------------
31   Семилетинск кен орны                              Қостанай
--------------------------------------------------------------------------
32   Рудный қаласы өнеркәсіп аумағындағы N 1(жанама)   Қостанай
     және N 2 ұңғымалар учаскелері 
-------------------------------------------------------------------------- 
33   Глуховск кен орны ("Соловьев бұлақтары" учаскесі) Шығыс Қазақстан
--------------------------------------------------------------------------
34   "Предгорненск жолаушы тасу кәсіпорны" ЖАҚ су      Шығыс
     қоймасының учаскесі                               Қазақстан
--------------------------------------------------------------------------
35   Темиртау қаласының N 117 э ұңғыма учаскесі        Қарағанды
--------------------------------------------------------------------------
36   Темиртау қаласының N 104 ұңғыма учаскесі          Қарағанды
--------------------------------------------------------------------------
37   Маловодное селосының N 2088 ұңғыма учаскесі       Алматы
--------------------------------------------------------------------------
38   Панфилов ауданындағы N 3-Т ұңғыма учаскесі        Алматы
--------------------------------------------------------------------------
39   "Комплекс" профилакторийінің су қоймасы учаскесі  Шығыс Қазақстан
--------------------------------------------------------------------------
40   Жетіген селосының аумағындағы NN 2 Г, 2394,       Алматы
     2 Д, 4 Р ұңғымалар учаскелері                               
--------------------------------------------------------------------------
41   Қарағанды қаласының "Бекон" ЖШС су қоймасының     Қарағанды
     учаскесі      
-------------------------------------------------------------------------- 
42   Шетпе темір жол станциясының NN 7, 8, 9 ұңғымалар Маңғыстау
     учаскелері
-------------------------------------------------------------------------- 
43   Жетіқоңыр учаскесі                                Қарағанды
--------------------------------------------------------------------------
44   "Мезек" кен орнының солтүстігінен 2 километрдегі  Шығыс Қазақстан     
     бұлақ
-------------------------------------------------------------------------- 
45   Аягөз ауданындағы электр желілері су қоймасының   Шығыс
     учаскесі                                          Қазақстан
--------------------------------------------------------------------------
46   "Үржар-Астық" ААҚ су қоймасының учаскесі          Шығыс Қазақстан
--------------------------------------------------------------------------
47   Жеменей минералды жерасты сулар кен орны          Шығыс Қазақстан
--------------------------------------------------------------------------
48   "Жанар-Тур" ЖШС аумағындағы N 139 ұңғыма учаскесі Қарағанды
--------------------------------------------------------------------------
49   Ташкент маңындағы артезиан бассейнінің N 908      Оңтүстік
     ұңғыма учаскесі                                   Қазақстан
--------------------------------------------------------------------------
50   Ташкент маңындағы артезиан бассейнінің N 12 ТН    Оңтүстік
     ұңғыма учаскесі                                   Қазақстан
--------------------------------------------------------------------------
51   Ташкент маңындағы артезиан бассейнінің NN 12 ТС   Оңтүстік
     және 3015 А ұңғымалар учаскесі                    Қазақстан
--------------------------------------------------------------------------
52   Талдысай кен орнының Батыс учаскесі               Қарағанды
--------------------------------------------------------------------------
53   Талдысай кен орнының Шығыс учаскесі               Қарағанды
--------------------------------------------------------------------------
54   Деркүл темір жол станциясы су қоймасының NN 165   Батыс Қазақстан
     және 2/87 ұңғымалар учаскелері                  
--------------------------------------------------------------------------
55   Пойма темір жол станциясы су қоймасының N 2/86    Батыс Қазақстан
     ұңғыма учаскесі                    
--------------------------------------------------------------------------
56   Переметная темір жол станциясы су қоймасының N 1  Батыс Қазақстан
     ұңғыма учаскесі                  
--------------------------------------------------------------------------
57   Гугня темір жол станциясы су қоймасының N 55/72   Батыс Қазақстан
     ұңғыма учаскесі                  
--------------------------------------------------------------------------
58   Жайық темір жол станциясы су қоймасының NN 1      Батыс Қазақстан
     және 171 ұңғымалар учаскелері                  
--------------------------------------------------------------------------
59   Қазақстан темір жол станциясы су қоймасының NN 1, Батыс Қазақстан
     4 ұңғымалар учаскелері                  
--------------------------------------------------------------------------
60   Шипов темір жол станциясы су қоймасының N 1       Батыс Қазақстан
     ұңғыма учаскесі                  
--------------------------------------------------------------------------
61   Көкшетау қаласын сумен қамтамасыз ету үшін 
     Шағалы-2 кен орны                                 Ақмола
--------------------------------------------------------------------------
62   Арыс артезиан бассейнінің NN 630-Д, 664-Д         Оңтүстік
     ұңғымалар учаскелері                              Қазақстан
--------------------------------------------------------------------------
63   Меркі ауданындағы NN 1, 4 ұңғымалар учаскелері    Жамбыл
--------------------------------------------------------------------------
64   Ташкент маңындағы артезиан бассейнінің N 4 ТП     Оңтүстік
     ұңғыма учаскесі                                   Қазақстан
--------------------------------------------------------------------------
65   Ташкент маңындағы артезиан бассейнінің N 609      Оңтүстік
     ұңғыма учаскесі                                   Қазақстан
--------------------------------------------------------------------------
66   Арыс артезиан бассейнінің NN 15 а                 Оңтүстік
     ұңғыма учаскесі                                   Қазақстан
--------------------------------------------------------------------------
67   Көлқұдық және Солтүстік Ізіқыр өндірістік         Жамбыл
     сулар кен орындары
--------------------------------------------------------------------------
68   "Гагарин атындағы" ААҚ N 1Э ұңғымасының учаскесі  Қарағанды
--------------------------------------------------------------------------
69   Вишневск кен орнындағы NN 3, 4, 5, 303, 304       Ақмола 
     ұңғымалар учаскелері
___________________________________________________________________________
                Жерасты суларын және шипалы балшықтарын өндіру
___________________________________________________________________________
NN !                                                 !
р/с!   Жер қойнауын пайдалану объектісінің атауы     !     Облысы 
___________________________________________________________________________
 1 !                       2                         !       3
___________________________________________________________________________
1    Қарой кен орны                                     Алматы
2    Николаевск кен орны                                Алматы
3    Қошқарбай селосы су қоймасының учаскесі            Ақмола
4    "Трамвай паркі" ААҚ аумағындағы ұңғыма            Шығыс Қазақстан
     учаскесі                                    
5    Козыревск кен орнындағы NN 3э/6806, 4э/6807        Қостанай
     ұңғымалар учаскелері                             
6    Сарыағаш ауданындағы N 105 Д ұңғыма учаскесі       Оңтүстік
                                                        Қазақстан
7    Әулиебұлақ бұлағы                                  Жамбыл
8    Қостанай қаласындағы NN 1/85, 3807, 3815           Қостанай
     ұңғымалар учаскелері 
9    Қызыл кордон селосының N 3 ұңғыма учаскесі         Ақмола
10   Алматы кен орнындағы N 384 ұңғыма учаскесі         Алматы
11   Алма-Арасан ыстық минералды су кен орнының         Алматы
     N 3 ұңғыма учаскесі 
12   Темірлан кен орны                                  Оңтүстік Қазақстан
13   Жаңақорған минералды жерасты суларының кен         Қызылорда
     орнындағы N 3017 ұңғыма учаскесі 
14   Мойылды көліндегі шипалы балшық                    Павлодар
15   Кеңөткел кен орны                                  Ақмола
16   Тассай-Ақсу кен орнындағы N 73/86 және N 75/86     Оңтүстік
     ұңғымалар учаскелері                               Қазақстан
17   Теріскен көліндегі шипалы балшық пен рапа          Қызылорда
18   Қызылту селосы аумағындағы N 724 ұңғыма учаскесі   Алматы
19   Көпқұдық шатқалындағы N 6 ұңғыма су қоймасының     Қарағанды
     учаскесі                                         
20   "Сарыарқа" ЖАҚ су қоймасының учаскесі              Қарағанды
21   "Юна" учаскесі                                     Ақмола
22   "Зеренді ТЭС" ЖШС "КРЭК" ААҚ ДТ су қоймасының      Ақмола
     учаскесі                        
23   Николаевск кен орны                                Ақтөбе
24   Қарғалы кен орнының Төменгі Қарғалы учаскесі       Ақтөбе
25   Орда кен орны                                      Батыс Қазақстан
26   Қандыағаш кен орны                                 Ақтөбе
27   Шемонаиха қаласы су қоймасының учаскесі            Шығыс Қазақстан
28   Приречное селосы су қоймасының учаскесі            Ақмола
29   "Жекебатыр" санаторийі су қоймасының учаскесі      Ақмола
30   Зеренді ауданындағы N 206 су қоймасының учаскесі   Ақмола
31   "Арман" демалыс аймағында орналасқан ұңғымалар     Ақмола
     учаскелері  
32   Шұбарқұдық кен орны                                Ақтөбе
33   Атжақсы кен орны                                   Ақтөбе
34   Ертіс селосының "Семей Бизнес ЛТД" СККП ЖШС        Павлодар
     аумағындағы N 8512 ұңғыма учаскесі 
35   Қарадала кен орнындағы N 1597 ұңғыма учаскесі      Алматы
36   Үлкен Борсықтар кен орны                           Ақтөбе
37   Токаревка кентінің N 1-90 ұңғыма учаскесі          Қарағанды
38   Жоғарғы Келес кен орны                             Оңтүстік Қазақстан
39   Тассай-Ақсу кен орны шектеріндегі NN 218-Д, 228-Д, Оңтүстік
     362-Д, 220-Д ұңғымалар учаскелері                  Қазақстан
40   Тассай-Ақсу кен орны шектеріндегі NN 1, 2, 3, 4    Оңтүстік
     ұңғымалар учаскелері                               Қазақстан
41   Арыс артезиан бассейнінің N 3Т ұңғыма учаскесі     Оңтүстік Қазақстан
42   Алматы кен орнының "Ақ-Нар" ЖШС ұңғыма учаскесі     Алматы
43   Талғар кен орнының N 1049 ұңғыма учаскесі          Алматы
44   "Бурабай" учаскесі                                 Шығыс Қазақстан
45   Восход кентінің аумағындағы "Приречный" учаскесі   Шығыс Қазақстан
46   Ново-Таубинка селосы су қоймасының учаскесі        Шығыс Қазақстан
47   Бадам-Сайрам кен орнының N 1, 2, 7-19 ұңғымалар    Оңтүстік Қазақстан
     учаскелері
48   "Колос" минералды жерасты сулары кен орнының       Қостанай
     NN 2, 4, 11 ұңғымалар учаскелері
49   Щучинск қаласы "ТимСа" ЖШС су қоймасының учаскесі  Ақмола
50   "Колос" минералды жерасты сулары кен орны          Қостанай
51   Семей қаласы "Силикат" ААҚ су қоймасының учаскесі  Шығыс Қазақстан
52   Жоғарғы Соқыр артезиан бассейні                    Қарағанды
53   Боралдай кен орнының N 585 ұңғыма учаскесі         Алматы
54   Ақшелі кен орны                                    Батыс Қазақстан
55   Шағалы-1 кен орны                                  Ақмола
56   Михайловск кен орнының N 1 ұңғыма N 1              Қарағанды
57   Шалқар минералды жерасты суы кен орнының N 27      Ақтөбе
     ұңғыма учаскесі
58   Бадам-Сайрам кен орнының Тассай II учаскесі,       Оңтүстік Қазақстан
     N 511 ұңғыма учаскесі  
59   Алматы кен орнының NN 2324 және 1127 ұңғымалар     Алматы
     учаскелері 
60   Шалқар минералды жерасты суы кен орнының N 17      Ақтөбе
     ұңғыма учаскесі 
61   Меңдіқара ауданындағы N 4 ұңғыма учаскесі          Қостанай
62   Әулиекөл кен орнының NN 1, 2, 3 ұңғымалар          Қостанай
     учаскелері
63   Көкшетау қаласының әуежай аумағындағы учаске       Ақмола
_________________________________________________________________________  
Мамандар: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