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0b84" w14:textId="8ad0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Қазақстан-түрік үкіметаралық экономикалық комиссиясының екінші мәжілісін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29 мамыр N 727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мен Түрік Республикасы арасындағы өзара тиімді ынтымақтастықты одан әрі дамыту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2001 жылғы 5-7 маусымда Астана қаласында Қазақстан-түрік үкіметаралық экономикалық комиссиясының (бұдан әрі - Комиссия) екінші мәжілісі өткізілсін.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Комиссияның екінші мәжілісін дайындау және өткізу жөніндегі іс-шаралар жоспары (бұдан әрі - Жоспар)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орталық және жергілікті атқарушы органдары, мемлекеттік органдары (келісім бойынша) және өзге де мүдделі ұйымдар Жоспарда көзделген тапсырмалардың орындалуы жөнінде нақты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Сыртқы істер министрлігі 2001 жылға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арналған республикалық бюджетте "Өкілдік шығыстар" бағдарламасы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көзделген қаражаттың есебінен Комиссияның екінші мәжілісін өткізуге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арналған шығыстарды қаржыландыруды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Осы қаулының іске асырылуын бақылау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Сыртқы істер министрлігіне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2001 жылғы 29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N 727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2001 жылғы 5-7 маусымда Астана қаласында Қазақстан-түрік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үкіметаралық экономикалық комиссиясының екінші мәжілісін дайындау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және өткізу жөніндегі іс-шаралар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Р/с!  Ұйымдастыру іс-шаралары   ! Орындау !     Орындауға жауаптылар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 ! мерзімі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 2              !    3    !                4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Қазақстан-түрік үкіметаралық  2001     Сыртқы істер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экономикалық комиссиясының    жылғы    (шақыру),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екінші мәжілісіне (бұдан әрі  29 мамыр министрлігі,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мәжіліс) қатысушылардың              министрлігі,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қазақстандық бөлігінің                 коммуникациялар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құрамы (Комиссия мүшелері              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шақырылған адамдар)               қорғау министрлігі, Энергетика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жөнінде Қазақстан                      және минералдық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Республикасының Үкіметіне              министрлігі, Экономика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ұсыныстар енгізу және                  сауда министрлігі,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мәжілістің күн тәртібінің              кіріс министрлігі,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жобасын пысықтау                       министрлігі, Табиғи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және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министрлігі,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және қоғамдық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Республикасының Статистика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жөніндегі агенттігі,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Республикасының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монополияларды реттеу,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бәсекелестікті қорғау және шағын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бизнесті қолдау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агенттігі, Қазақстан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Республикасының Туризм және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спорт жөніндегі агенттігі,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Ұлттық Банкі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Сауда-өнеркәсіп палатасы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(келісім бойынша), "Қазақстан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Эксимбанкі" ЖАҚ (келісім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бойынша), "Қазақойл" ҰМК" ЖАҚ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(келісім бойынша),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"ҚазТрансОйл" МТҰҚ" (келісім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бойынша), Астана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Түрік делегациясының          2001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келу бағдарламасының          жылғы    Астана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жобасын енгізу                30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Түрік делегациясы мүшелерінің 2001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орналасуын, тамақтануын және  жылғы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оларға көліктік қызмет        5-7      Президентінің Іс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көрсетілуін қамтамасыз ету    маусым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Астана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Алматы және Астана қалала.    2001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рының әуежайларында түрік     жылғы    Алматы қаласының әкімі,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делегациясын күтіп алуды      4-8      Астана қаласының әкімі,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шығарып салуды           маусым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ұйымдастыру                            Президентінің Іс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Түрік делегациясы мүшелерінің 2001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әуежайларда, тұратын және     жылғы   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баратын жерлерде қауіпсізді.  4-8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гін және еріп жүруді          маусым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қамтамасыз ету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Қазақстан Республикасы        2001     Сыртқы істер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Премьер-Министрінің орын.     жылғы    (шақыру),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басары И.Н. Тасмағамбетовтың  29 мамыр министрлігі,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мәжілістегі сөзінің жобасын.           министрлігі,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Түркияның саяси және                   коммуникациялар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экономикалық жағдайы, екі              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жақты қатынастардың жай-күйі           қорғау министрлігі, Энергетика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перспективалары туралы            және минералдық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анықтама материалды Қазақстан          министрлігі, Экономика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Республикасының Үкіметіне              сауда министрлігі, Қаржы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енгізу                                 министрлігі,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министрлігі, Табиғи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және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министрлігі,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және қоғамдық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Республикасының Статистика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жөніндегі агенттігі,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Республикасының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монополияларды реттеу,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бәсекелестікті қорғау және шағын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бизнесті қолдау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агенттігі, Қазақстан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Республикасының Туризм және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спорт жөніндегі агенттігі,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Сауда-өнеркәсіп палатасы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(келісім бойынша), "Қазақстан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Эксимбанкі" ЖАҚ (келісім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бойынша), "Қазақойл" ҰМК" ЖАҚ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(келісім бойынша),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"ҚазТрансОйл" МТҰҚ" (келісім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бойынша), Астана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Түрік делегациясының алдын-   2001    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ала танысуы үшін мәжілістің   жылғы    министрлігі,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қазақстандық қатысушылары     29 мамыр министрлігі, Көлік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сөздерінің тезистерін қазақ,           коммуникациялар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орыс және ағылшын тілдерінде           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дайындау және Қазақстан                қорғау министрлігі, Энергетика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Республикасының Сыртқы істер           және минералдық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министрлігіне енгізу                   министрлігі, Экономика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сауда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Республикасының Статистика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жөніндегі агенттігі,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Республикасының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монополияларды реттеу,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бәсекелестікті қорғау және шағын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бизнесті қолдау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агенттігі, Қазақстан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Республикасының Туризм және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спорт жөніндегі агенттігі,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"Қазақстан Эксимбанкі" ЖАҚ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(келісім бойынша), "Қазақойл"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ҰМК" ЖАҚ (келісім бойынша),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"ҚазТрансОйл" МТҰҚ" (келісім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бойынша), Астана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Шағын комиссиялардың жұмыс    2001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регламенті бойынша, құрамы,  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шағын комиссиялардың          29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жетекшілері және олардың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өткізілу орны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Сыртқы істер министрлігіне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ұсыныстар енгізу: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1) қазақстан-түрік аралас              Қазақстан Республикасының Көлік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көліктік шағын                        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комиссиясының екінші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мәжілісі;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2) ауыл шаруашылығы                    Қазақстан Республикасының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мәселелері жөніндегі                  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қазақстан-түрік аралас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шағын комиссиясының екінші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мәжілісі;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3) әлеуметтік мәселелер                Қазақстан Республикасының Еңбек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жөніндегі қазақстан-түрік              және халықты әлеуметтік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ведомствоаралық шағын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комиссиясының екінші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мәжілісі;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4) қазақстан-түрік іскерлік            Қазақстан Республикасының Сауда-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кеңесінің төртінші мәжілісі            өнеркәсіп палатасы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Комиссияның екінші мәжілісі   2001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хаттамасының жобасын дайындау жылғы    (шақыру),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1       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маусым   министрлігі,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министрлігі, Көлік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коммуникациялар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қорғау министрлігі, Энергетика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және минералдық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министрлігі, Экономика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сауда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Республикасының Статистика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жөніндегі агенттігі,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Республикасының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монополияларды реттеу,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бәсекелестікті қорғау және шағын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бизнесті қолдау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агенттігі, Қазақстан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Республикасының Туризм және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спорт жөніндегі агенттігі,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Ұлттық Банкі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Сауда-өнеркәсіп палатасы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"Қазақстан Эксимбанкі" ЖАҚ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(келісім бойынша), "Қазақойл"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ҰМК" ЖАҚ (келісім бойынша),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"ҚазТрансОйл" МТҰҚ" (келісім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бойынша), Астана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2001 жылға арналған           2001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республикалық бюджетте        жылғы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"Өкілдік шығыстар"            29       Президентінің Іс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бағдарламасы бойынша          мамыр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көзделген қаражаттың есебінен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осы іс-шараны өткізуге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байланысты шығыстарға ақы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төлеу жөнінде сметаның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жобасын түзу: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1) дыбыс күшейтуге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ілеспе аудармаға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аппаратурамен, сондай-ақ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кеңес тауарларымен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ете отырып, мәжілісті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өткізуге арналған залды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жалдау;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2)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Үкіметі атынан ресми кешкі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қонақ асын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3) мәжілісті өткізу кезінде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үш кофе-брейкті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4) Комиссияның түрік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бөлігінің мүшелері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ескерткіш сыйлықтар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жарнама-ақпараттық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материалдарды дайындау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"Қазақстан Республикасының    2001     Қазақстан Республикасының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Табиғи монополияларды реттеу, жылғы    монополияларды реттеу,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бәсекелестікті қорғау және    30       бәсекелестікті қорғау және шағын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шағын бизнесті қолдау         мамыр    бизнесті қолдау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жөніндегі агенттігі мен               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Түркия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Өнеркәсіп және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министрлігі жанындағы Шағын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және орта бизнесті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кәсіпорындарды дамыту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қолдау жөніндегі ұйым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(KOSGEB) арасындағы Өзара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түсіністік туралы меморандум"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жасасу мүмкіндігі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Үкіметіне ұсыныс енгізу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Комиссия мәжілісінің ашылуы   2001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жабылуына, оның ішінде    жылғы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мәжілістің қорытындысы        5-7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бойынша баспасөз-             маусым   Мәдениет, ақпарат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конференциясын өткізуге                келісім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баспасөзді шақыра отырып,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Комиссия мәжілісінің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ақпараттық жария етілуін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қамтамасыз ету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Түрік делегациясының          2001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басшысын шағын құрамда ҚР     жылғы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Премьер-Министрі Қ.К.         5-7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Тоқаевпен, ҚР Премьер-        маусым   Экономика және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Министрінің орынбасары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И.Н. Тасмағамбетовпен,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Экономика және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министрі Ж.Ә. Құлекеевпен,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Сыртқы істер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Е.Ә. Ыдырысовпен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кездесулерін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 Мәжіліс жұмысының қорытындысы 2001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 есеп дайындау және іс- жылғы    (шақыру),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шаралар жоспары бойынша       маусым  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              министрлігі,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Үкіметіне ұсыныс енгізу                министрлігі, Көлік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коммуникациялар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қорғау министрлігі, Энергетика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және минералдық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министрлігі, Экономика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сауда министрлігі, Қаржы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Республикасының Статистика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жөніндегі агенттігі,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Республикасының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монополияларды реттеу,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бәсекелестікті қорғау және шағын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бизнесті қолдау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агенттігі, Қазақстан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Республикасының Туризм және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спорт жөніндегі агенттігі,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Сауда-өнеркәсіп палатасы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"Қазақстан Эксимбанкі" ЖАҚ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(келісім бойынша), "Қазақойл"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ҰМК" ЖАҚ (келісім бойынша),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"ҚазТрансОйл" МТҰҚ" (келісім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бойынша), Астана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