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59a7" w14:textId="29b5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жалпы білім беретін мектептерін оқулық әдебиетпен қамтамасыз ету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30 мамыр N 739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жалпы білім беретін мектептерінің оқушыларын 2001 жылы оқулық әдебиетпен уақытылы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Білім және ғылым министрлігі, облыстардың, Астана, Алматы қалаларының әкімдері оқулықтар мен оқу-әдістемелік кешендерді сатып алуды бір көзден сатып алу тәсілімен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өзгерді - ҚР Үкіметінің 2001.06.26. N 867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P010867_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Білім және ғылым министрлігі бір ай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мерзімде авторлармен мемлекеттік тапсырыс бойынша оқулық әдебиетті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әзірлеуге арналған шарттар жасау рәсімін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авторлық құқық туралы заңнамасына сәйкес келтірсін.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министрлігінің Мемлекеттік сатып алу жөніндегі комитетіне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А.Ж.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