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d5ba" w14:textId="c16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өндірістік және әлеуметтік кешендерін 2001/2002 жылғы күзгі-қысқы кезеңдегі жұмысқа дайындау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мамыр N 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өндірістік және әлеуметтік кешендерін алдағы 2001/2002 жылғы күзгі-қысқы кезеңдегі жұмысқа уақытылы және сапалы дайындау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 ай мерзімде тұрғын үй, әлеуметтік-мәдени және әкімшілік-шаруашылық мақсаттағы объектілердің 2001/2002 жылғы күзгі-қысқы кезеңде үздіксіз жұмыс істеуін қамтамасыз ету үшін жылу-электр энергетикалық кешен, газбен және сумен жабдықтау ұйымдарын қысқа дайындау жөніндегі іс-шаралар жоспарын әзірлесін және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жылу және энергия көздері мен тұрғындар үшін отын қорын жинақтау кестелерін әзірлесін және бекітсін, олардың орындалуын бақылауды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пайдаланылған жылу және электр энергиялары мен отын үшін тұтынушылардың энергиямен және жылумен жабдықтаушы ұйымдар алдындағы берешегін өтеуі жөніндегі кестелерді бекітсін, олардың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пәтер меншік иелері кооперативтерінің үйішілік жылыту және газбен жабдықтау жүйелерін алдағы 2001/2002 жылғы күзгі-қысқы кезеңдегі жұмысқа дайындау бойынша жөндеу-алдын алу іс-шараларын өткізу жөніндегі жұмысын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тұрғын үй, әлеуметтік-мәдени және өндірістік-әкімшілік мақсаттағы объектілерді жылу энергиясын, суық және ыстық суды, газды есепке алатын аспаптармен бұдан әрі жабдықтау жөніндегі жұмысты жалғастырсын;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электрмен, жылумен және газбен үздіксіз жабдықтауды қамтамасыз ету, энергия мен жылуды тиімді пайдалану және аймақтардың өндірістік және әлеуметтік кешендерін алдағы 2001/2002 жылғы күзгі-қысқы кезеңдегі жұмысқа уақытылы дайындау мақсатында мүдделі ұйымдарды қатыстыра отырып, аймақтық жұмыс топтарын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2001 жылғы 1 қазанға дейін жергілікті бюджеттердің есебінен қаржыландырылатын мемлекеттік мекемелер мен мемлекеттік кәсіпорындардың алынған электр және жылу энергиясына берешегін 2001 жылға арналған жергілікті бюджеттерде оларға көзделген сомалар шегінде өтеуі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Алматы, Жамбыл, Оңтүстік Қазақстан облыстарының және Алматы қаласының әкімдері 2001/2002 жылғы күзгі-қысқы кезеңде аймақтарды газбен үздіксіз жабдықтауды қамтамасыз ету мақсатында Полторацкое және Ақыртөбе жерасты газ қоймаларында қажетті газ қорын жасау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министрлігі электр станциялары мен аймақаралық және аймақтық деңгейдегі желілердің 2001/2002 жылғы күзгі-қысқы кезеңдегі жұмысқа дайындығына бақылау орнатсын.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мекемелер - республикалық бюджеттік бағдарламалардың әкімшілері 2001 жылғы 1 қазанға дейін республикалық бюджеттен қаржыландырылатын мемлекеттік мекемелер мен мемлекеттік кәсіпорындардың алынған электр және жылу энергиясы үшін берешегін оларға 2001 жылға арналған бюджетте көзделген сомалар шегінде өтеуі жөнінде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Облыстардың, Астана және Алматы қалаларының әкімдері 2001 жылғы шілдеден бастап ай сайын Қазақстан Республикасының Үкіметіне осы қаулының орындалу барысы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Табиғи ресурстар және қоршаған ортаны қорғау министрлігі Қазақстан Республикасының Энергетика және минералдық ресурстар министрлігімен және басқа да мүдделі ведомстволармен бірлесе отырып, гидроэлектрстанциялардың 2001/2002 жылғы күзгі-қысқы кезеңде экономиканың барлық салалары мен экологиялық қауіпсіздік талаптарына жауап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беретін нормативтік-техникалық құжаттамаға сәйкес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бірінші орынбасары Д.К.Ахметовке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