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b835" w14:textId="525b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қаңтардағы N 137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маусым N 753.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өндірілетін және Қазақстан Республикасының кеден аумағына әкелінетін, Қазақстан Республикасының аумағында сатылатын акцизделетін тауарларға және құмар ойын бизнесіне арналған акциздер ставкалары туралы" Қазақстан Республикасы Үкіметінің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қаулысына (Қазақстан Республикасының ПҮКЖ-ы, 2000 ж., N 4, 56-құжат)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"Арақтар және физикалық көлемі 100 теңге/ 1,7 евро/ айрықша арақтар 1 литр 1 литр" деген жол мынадай редакцияда жазылсын: "Арақтар және физикалық көлемі 40 теңге/ 1,7 евро/ айрықша арақтар 1 литр 1 литр"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орынбасары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