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cfbf" w14:textId="a7ac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теміржол көлігін қайта құрылымдаудың 2001-2005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4 маусым N 756.
Күші жойылды - ҚР Үкіметінің 2004.02.06. N 145 қаулысымен.</w:t>
      </w:r>
    </w:p>
    <w:p>
      <w:pPr>
        <w:spacing w:after="0"/>
        <w:ind w:left="0"/>
        <w:jc w:val="both"/>
      </w:pPr>
      <w:bookmarkStart w:name="z0" w:id="0"/>
      <w:r>
        <w:rPr>
          <w:rFonts w:ascii="Times New Roman"/>
          <w:b w:val="false"/>
          <w:i w:val="false"/>
          <w:color w:val="000000"/>
          <w:sz w:val="28"/>
        </w:rPr>
        <w:t>
      "Қазақстан Республикасы Үкіметінің 2000-2002 жылдарға арналған іс-қимыл бағдарламасын іске асыру жөніндегі іс-шаралардың жоспары туралы" Қазақстан Республикасы Үкіметінің 2000 жылғы 7 наурыздағы N </w:t>
      </w:r>
      <w:r>
        <w:rPr>
          <w:rFonts w:ascii="Times New Roman"/>
          <w:b w:val="false"/>
          <w:i w:val="false"/>
          <w:color w:val="000000"/>
          <w:sz w:val="28"/>
        </w:rPr>
        <w:t xml:space="preserve">367 </w:t>
      </w:r>
      <w:r>
        <w:rPr>
          <w:rFonts w:ascii="Times New Roman"/>
          <w:b w:val="false"/>
          <w:i w:val="false"/>
          <w:color w:val="000000"/>
          <w:sz w:val="28"/>
        </w:rPr>
        <w:t xml:space="preserve"> қаулысына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теміржол көлігін қайта құрылымдаудың 2001-2005 жылдарға арналған бағдарламасы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2001 жылғы 4 маусымдағы           </w:t>
      </w:r>
      <w:r>
        <w:br/>
      </w:r>
      <w:r>
        <w:rPr>
          <w:rFonts w:ascii="Times New Roman"/>
          <w:b w:val="false"/>
          <w:i w:val="false"/>
          <w:color w:val="000000"/>
          <w:sz w:val="28"/>
        </w:rPr>
        <w:t xml:space="preserve">
N 756 қаулысымен               </w:t>
      </w:r>
      <w:r>
        <w:br/>
      </w:r>
      <w:r>
        <w:rPr>
          <w:rFonts w:ascii="Times New Roman"/>
          <w:b w:val="false"/>
          <w:i w:val="false"/>
          <w:color w:val="000000"/>
          <w:sz w:val="28"/>
        </w:rPr>
        <w:t xml:space="preserve">
бекітілген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теміржол көлігін </w:t>
      </w:r>
      <w:r>
        <w:br/>
      </w:r>
      <w:r>
        <w:rPr>
          <w:rFonts w:ascii="Times New Roman"/>
          <w:b w:val="false"/>
          <w:i w:val="false"/>
          <w:color w:val="000000"/>
          <w:sz w:val="28"/>
        </w:rPr>
        <w:t>
</w:t>
      </w:r>
      <w:r>
        <w:rPr>
          <w:rFonts w:ascii="Times New Roman"/>
          <w:b/>
          <w:i w:val="false"/>
          <w:color w:val="000000"/>
          <w:sz w:val="28"/>
        </w:rPr>
        <w:t xml:space="preserve">              қайта құрылымдаудың 2001-2005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 </w:t>
      </w:r>
    </w:p>
    <w:bookmarkEnd w:id="1"/>
    <w:p>
      <w:pPr>
        <w:spacing w:after="0"/>
        <w:ind w:left="0"/>
        <w:jc w:val="both"/>
      </w:pPr>
      <w:r>
        <w:rPr>
          <w:rFonts w:ascii="Times New Roman"/>
          <w:b w:val="false"/>
          <w:i w:val="false"/>
          <w:color w:val="000000"/>
          <w:sz w:val="28"/>
        </w:rPr>
        <w:t xml:space="preserve">                          Астана 2001 жыл </w:t>
      </w:r>
    </w:p>
    <w:p>
      <w:pPr>
        <w:spacing w:after="0"/>
        <w:ind w:left="0"/>
        <w:jc w:val="both"/>
      </w:pPr>
      <w:r>
        <w:rPr>
          <w:rFonts w:ascii="Times New Roman"/>
          <w:b/>
          <w:i w:val="false"/>
          <w:color w:val="000000"/>
          <w:sz w:val="28"/>
        </w:rPr>
        <w:t xml:space="preserve">     2001-2005 жылдарға арналған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теміржол көлігін қайта құрылымдау бағдарламасы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 Төлқұжат </w:t>
      </w:r>
    </w:p>
    <w:bookmarkEnd w:id="2"/>
    <w:p>
      <w:pPr>
        <w:spacing w:after="0"/>
        <w:ind w:left="0"/>
        <w:jc w:val="both"/>
      </w:pPr>
      <w:r>
        <w:rPr>
          <w:rFonts w:ascii="Times New Roman"/>
          <w:b w:val="false"/>
          <w:i w:val="false"/>
          <w:color w:val="000000"/>
          <w:sz w:val="28"/>
        </w:rPr>
        <w:t xml:space="preserve">      "2001-2005 жылдарға арналған Қазақстан Республикасының теміржол көлігін қайта құрылымдау бағдарламасында" орта мерзімдік перспективаға арналған саланы реформалаудың негізгі бағыттары көрсетілген. </w:t>
      </w:r>
    </w:p>
    <w:p>
      <w:pPr>
        <w:spacing w:after="0"/>
        <w:ind w:left="0"/>
        <w:jc w:val="both"/>
      </w:pPr>
      <w:r>
        <w:rPr>
          <w:rFonts w:ascii="Times New Roman"/>
          <w:b w:val="false"/>
          <w:i w:val="false"/>
          <w:color w:val="000000"/>
          <w:sz w:val="28"/>
        </w:rPr>
        <w:t xml:space="preserve">      Бағдарламада қайта құрылымдау қажеттілігіне негіздеме берілген, оның мақсаттары мен міндеттері көрсетілген, реформалау стратегиясы мен оны өткізу кезеңдері баяндалған. Теміржол көлігіндегі мемлекеттік реттеу мен бақылаудың қажетті механизмдері, институционалдық өзгерістер, ұсынылып отырған қайта құрылымдауды дамытуға арналған құқықтық негіздер сипатталған. </w:t>
      </w:r>
    </w:p>
    <w:p>
      <w:pPr>
        <w:spacing w:after="0"/>
        <w:ind w:left="0"/>
        <w:jc w:val="both"/>
      </w:pPr>
      <w:r>
        <w:rPr>
          <w:rFonts w:ascii="Times New Roman"/>
          <w:b w:val="false"/>
          <w:i w:val="false"/>
          <w:color w:val="000000"/>
          <w:sz w:val="28"/>
        </w:rPr>
        <w:t xml:space="preserve">      Саланы қайта құрылымдаудың әлеуметтік зардаптары мен оларды жұмсарту жөніндегі шаралар келтірілген. </w:t>
      </w:r>
    </w:p>
    <w:p>
      <w:pPr>
        <w:spacing w:after="0"/>
        <w:ind w:left="0"/>
        <w:jc w:val="both"/>
      </w:pPr>
      <w:r>
        <w:rPr>
          <w:rFonts w:ascii="Times New Roman"/>
          <w:b w:val="false"/>
          <w:i w:val="false"/>
          <w:color w:val="000000"/>
          <w:sz w:val="28"/>
        </w:rPr>
        <w:t xml:space="preserve">      Бағдарламаны әзірлеген кезде теміржол саласын реформалаудың халықаралық тәжірибесі және Азия Даму Банкінің жобасы бойынша жұмыс істеген HWTSL Inс. компаниясы сарапшылар тобының ұсыныстары ескерілді. </w:t>
      </w:r>
    </w:p>
    <w:p>
      <w:pPr>
        <w:spacing w:after="0"/>
        <w:ind w:left="0"/>
        <w:jc w:val="both"/>
      </w:pPr>
      <w:r>
        <w:rPr>
          <w:rFonts w:ascii="Times New Roman"/>
          <w:b w:val="false"/>
          <w:i w:val="false"/>
          <w:color w:val="000000"/>
          <w:sz w:val="28"/>
        </w:rPr>
        <w:t xml:space="preserve">      "2001-2005 жылдарға арналған Қазақстан Республикасының теміржол көлігін қайта құрылымдау бағдарламасын" (бұдан былай - Бағдарлама) үш бірізді кезеңмен жүзеге асыру көзделіп отыр: </w:t>
      </w:r>
    </w:p>
    <w:p>
      <w:pPr>
        <w:spacing w:after="0"/>
        <w:ind w:left="0"/>
        <w:jc w:val="both"/>
      </w:pPr>
      <w:r>
        <w:rPr>
          <w:rFonts w:ascii="Times New Roman"/>
          <w:b w:val="false"/>
          <w:i w:val="false"/>
          <w:color w:val="000000"/>
          <w:sz w:val="28"/>
        </w:rPr>
        <w:t xml:space="preserve">      - І-кезең. 01.01.2001 жыл мен 01.07.2002 жыл аралығында. Коммерцияландыру.; </w:t>
      </w:r>
      <w:r>
        <w:br/>
      </w:r>
      <w:r>
        <w:rPr>
          <w:rFonts w:ascii="Times New Roman"/>
          <w:b w:val="false"/>
          <w:i w:val="false"/>
          <w:color w:val="000000"/>
          <w:sz w:val="28"/>
        </w:rPr>
        <w:t xml:space="preserve">
      - ІІ-кезең. 01.07.2002 жылдан 01.01.2004 жылға дейін тасымалдау процесіндегі бәсекелестікті дамыту; </w:t>
      </w:r>
      <w:r>
        <w:br/>
      </w:r>
      <w:r>
        <w:rPr>
          <w:rFonts w:ascii="Times New Roman"/>
          <w:b w:val="false"/>
          <w:i w:val="false"/>
          <w:color w:val="000000"/>
          <w:sz w:val="28"/>
        </w:rPr>
        <w:t xml:space="preserve">
      - ІІІ-кезең. 1.01.2004 - 1.01.2006 жж. Өткен кезеңдердің нәтижелеріне баға беру және саланың одан әрі даму жолдарын белгілеу.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 Кіріспе </w:t>
      </w:r>
    </w:p>
    <w:bookmarkEnd w:id="3"/>
    <w:p>
      <w:pPr>
        <w:spacing w:after="0"/>
        <w:ind w:left="0"/>
        <w:jc w:val="both"/>
      </w:pPr>
      <w:r>
        <w:rPr>
          <w:rFonts w:ascii="Times New Roman"/>
          <w:b w:val="false"/>
          <w:i w:val="false"/>
          <w:color w:val="000000"/>
          <w:sz w:val="28"/>
        </w:rPr>
        <w:t>      Бағдарлама Қазақстан Республикасы Yкіметінің 2000 жылғы 7 наурыздағы N 367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2000-2002 жылдарға арналған Қазақстан Республикасы Yкіметінің іс-қимыл бағдарламасын жүзеге асыру жөніндегі шаралар жоспарына сәйкес әзірленді. </w:t>
      </w:r>
      <w:r>
        <w:br/>
      </w:r>
      <w:r>
        <w:rPr>
          <w:rFonts w:ascii="Times New Roman"/>
          <w:b w:val="false"/>
          <w:i w:val="false"/>
          <w:color w:val="000000"/>
          <w:sz w:val="28"/>
        </w:rPr>
        <w:t xml:space="preserve">
      Жоғарыда аталған қаулының негізінде, сондай-ақ саланы алда болатын қайта құрылымдауға дайындау мақсатында бұдан бұрын "1999-2003 жылдарға арналған теміржол көлігін дамыту тұжырымдамасы" және ""Қазақстан темір жолы" РМК-ны монополиясыздандыру бағдарламасы" әзірленіп, Қазақстан Республикасының Үкіметіне қарауға берілген болатын. </w:t>
      </w:r>
      <w:r>
        <w:br/>
      </w:r>
      <w:r>
        <w:rPr>
          <w:rFonts w:ascii="Times New Roman"/>
          <w:b w:val="false"/>
          <w:i w:val="false"/>
          <w:color w:val="000000"/>
          <w:sz w:val="28"/>
        </w:rPr>
        <w:t xml:space="preserve">
      Теміржол көлігін реформалау Қазақстанда 1997 жылы "Қазақстан темір жолы" республикалық мемлекеттік кәсіпорнының құрамында қазақстандық үш темір жолды біріктіре отырып және сол мезетте оның құрамында алты жол басқармасын құру арқылы басталған болатын. Құрылған кезден бастап осы уақытқа дейін "Қазақстан темір жолы" РМК-да кәсіпорынның қаржылық және өндірістік жағдайын айтарлықтай жақсартқан шаралар кешені жүргізілді. Алайда тарифтердің тежелуін ескере отырып, негізгі қорларды молайтуға арналған инвестициялық ресурстардың тапшылығы, активтер мен жұмыс көлемдерінің дисбалансы сияқты саланың құрылымдық проблемаларын шешу үшін оңтайландыру мен кәсіпорын жұмысының тиімділігін арттыру жөніндегі резервтер жеткіліксіз болып табылады. Қазіргі кезеңде түбегейлі шаралар қолдану қажет болып отыр, олар теміржол көлігін басқарудың негіздерін, институционалдық өзгерістерді, бірқатар құқықтық кесімдерге өзгерістер енгізуді, сондай-ақ реформа процестеріне мемлекеттік қолдаудың қажеттілігін қозғайтын болады. Қызметкерлер санының көп қысқаруы, жолаушылар тасымалына жәрдем ақша бөлу мәселелерін шешу сияқты міндеттердің деңгейі мен олардың әлеуметтік мәні мемлекеттің тікелей қатысуын талап етеді. Бұл проблемалардың одан әрі тек бір "Қазақстан темір жолы" РМК-ның күш салулары есебінен ғана шешілуі Қазақстанның теміржол саласына жасалатын инвестициялық ресурстар тапшылығы проблемасын шеше алмайды. Бұл инвестицияларды негізгі қорлардың жаңартылуына, босатылып жатқан өндірістік қуаттылықтар мен персоналдың негізінде жаңа импорт алмастырушы өндірістерді құруға, оның ішінде күрделі-қалпына келтіріп жөндеу, жаңғырту және жаңа локомотивтер мен вагондарды құрастыру, жаңа жолдарды салу жөніндегі зауыттарды құруға тарту қажет. </w:t>
      </w:r>
      <w:r>
        <w:br/>
      </w:r>
      <w:r>
        <w:rPr>
          <w:rFonts w:ascii="Times New Roman"/>
          <w:b w:val="false"/>
          <w:i w:val="false"/>
          <w:color w:val="000000"/>
          <w:sz w:val="28"/>
        </w:rPr>
        <w:t xml:space="preserve">
      Сонымен, құрылымдық реформалар мен тарифтік саясаттың келісілген өзгерістерін жүргізудің қажеттілігі Қазақстан Республикасы теміржол көлігінің жұмыс істеп тұрған қазіргі заманғы экономикалық жағдайларынан туындап отыр.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қазіргі жағдайына талдау жасау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3.1. Теміржол саласының Қазақстан экономикасындағы орны </w:t>
      </w:r>
    </w:p>
    <w:bookmarkEnd w:id="5"/>
    <w:p>
      <w:pPr>
        <w:spacing w:after="0"/>
        <w:ind w:left="0"/>
        <w:jc w:val="both"/>
      </w:pPr>
      <w:r>
        <w:rPr>
          <w:rFonts w:ascii="Times New Roman"/>
          <w:b w:val="false"/>
          <w:i w:val="false"/>
          <w:color w:val="000000"/>
          <w:sz w:val="28"/>
        </w:rPr>
        <w:t xml:space="preserve">      Көлік экономиканың инфрақұрылымын қалыптастыратын салалардың бірі болып табылады. Қазақстанның теміржол, автомобиль, әуе, ішкі су және құбыр көлігі кіретін жеткілікті түрде дамыған көлік жүйесі бар. Қазақстанның көлігі республика халық шаруашылығы салалық кешендерінің (агроөнеркәсіп, отын-энергетика, тау-кен металлургия, құрылыс және т.б.) қалыптасуын ескере отырып, экономика салалары мен өндіріс түрлерінің ғана емес, аумақтық кешендердің өзара байланысын қамтамасыз ете отырып дамыды. Республикамызда барлық көлік түрлерінің ең динамикалық дамуы 70-80 жылдары болды. 90-шы жылдары басталған ТМД елдеріндегі экономикалық құлдырау барлық көлік түрлері үшін тасымал көлемінің жалпы төмендеуіне әкеліп соқты. Көлемдердің тұрақтануы мен өсуі 1999 жылдың соңынан басталды. </w:t>
      </w:r>
      <w:r>
        <w:br/>
      </w:r>
      <w:r>
        <w:rPr>
          <w:rFonts w:ascii="Times New Roman"/>
          <w:b w:val="false"/>
          <w:i w:val="false"/>
          <w:color w:val="000000"/>
          <w:sz w:val="28"/>
        </w:rPr>
        <w:t xml:space="preserve">
      Қазақстан экономикасының шикізаттық бағдарда болуына байланысты Қазақстанның теміржол көлігі Қазақстан Республикасының көліктік-коммуникациялық кешенінде маңызды рөлді ойнайды. Қазақстан Республикасы Статистика агенттігінің деректеріне сәйкес 2000 жылы барлық көлік түрлерінің жүк айналымындағы теміржол көлігінің үлесі 63%-ды құрап отыр (диаграмманы қара).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Автомобиль көлігімен тасымалдау үшін тиімсіз болатын көмір, астық, мұнай, кен, минералдық тыңайтқыштар және т.б. сияқты жаппай үйме және құймалы жүктер тасымалдауға ұсынылатын негізгі тауарлық өнім болып табылады. Қазақстанның географиялық жағдайы (теңізге тікелей шығатын жолдың, кеме жүретін өзендердің болмауы), аумағының кендігі, өндіріс пен өндіріс күштерінің орналасу құрылымы, автожол инфрақұрылымының дамымауы теміржол көлігінің ел экономикасындағы рөлін айрықша маңызды етеді. Бұл рөл таяу келешекте де сақталады. </w:t>
      </w:r>
      <w:r>
        <w:br/>
      </w:r>
      <w:r>
        <w:rPr>
          <w:rFonts w:ascii="Times New Roman"/>
          <w:b w:val="false"/>
          <w:i w:val="false"/>
          <w:color w:val="000000"/>
          <w:sz w:val="28"/>
        </w:rPr>
        <w:t xml:space="preserve">
      Еуразияның орталығында орналасқан Қазақстанның бұған қосымша көліктік әлеуеті - өз инфрақұрылымы арқылы 5 халықаралық теміржолдық көлік коридорлары мен транзит өткізуді арттыру мүмкіндігі бар. Олардың негізгісі Трансазия маршруты болып табылады, ол келешекте Оңтүстік Шығыс Азия - Батыс Еуропа теңіз қатынасына бәсекелес болмақ. </w:t>
      </w:r>
      <w:r>
        <w:br/>
      </w:r>
      <w:r>
        <w:rPr>
          <w:rFonts w:ascii="Times New Roman"/>
          <w:b w:val="false"/>
          <w:i w:val="false"/>
          <w:color w:val="000000"/>
          <w:sz w:val="28"/>
        </w:rPr>
        <w:t xml:space="preserve">
      Трансазия маршрутының жалпы ұзындығы Тынық мұхитынан Батыс Европаның шекараларына дейін 11 000 шақырымды құрайды, оның ішінде 4 000 шақырым Қытайдың аумағы және 1 800 шақырым Қазақстанның аумағы арқылы өтеді. </w:t>
      </w:r>
      <w:r>
        <w:br/>
      </w:r>
      <w:r>
        <w:rPr>
          <w:rFonts w:ascii="Times New Roman"/>
          <w:b w:val="false"/>
          <w:i w:val="false"/>
          <w:color w:val="000000"/>
          <w:sz w:val="28"/>
        </w:rPr>
        <w:t xml:space="preserve">
      Трансазия маршруты бойынша жүк тасымалдары жолдың 23-26 күнін алады, ал оның қашықтығы Транссібір маршрутына қарағанда 2000-3000 шақырымға қысқа. </w:t>
      </w:r>
      <w:r>
        <w:br/>
      </w:r>
      <w:r>
        <w:rPr>
          <w:rFonts w:ascii="Times New Roman"/>
          <w:b w:val="false"/>
          <w:i w:val="false"/>
          <w:color w:val="000000"/>
          <w:sz w:val="28"/>
        </w:rPr>
        <w:t xml:space="preserve">
      Ішкі жалпы өнім құрылымындағы теміржол көлігінің үлесі және Қазақстан Республикасы мемлекеттік кірістерінің жалпы көлеміндегі "Қазақстан темір жолы" РМК-ның аударымдар үлесі мына схемада келтірілген: </w:t>
      </w:r>
      <w:r>
        <w:br/>
      </w:r>
      <w:r>
        <w:rPr>
          <w:rFonts w:ascii="Times New Roman"/>
          <w:b w:val="false"/>
          <w:i w:val="false"/>
          <w:color w:val="000000"/>
          <w:sz w:val="28"/>
        </w:rPr>
        <w:t>
</w:t>
      </w:r>
      <w:r>
        <w:rPr>
          <w:rFonts w:ascii="Times New Roman"/>
          <w:b/>
          <w:i w:val="false"/>
          <w:color w:val="000000"/>
          <w:sz w:val="28"/>
        </w:rPr>
        <w:t xml:space="preserve">                 (кестені қағаз мәтіннен қараңыз) </w:t>
      </w:r>
    </w:p>
    <w:p>
      <w:pPr>
        <w:spacing w:after="0"/>
        <w:ind w:left="0"/>
        <w:jc w:val="both"/>
      </w:pPr>
      <w:r>
        <w:rPr>
          <w:rFonts w:ascii="Times New Roman"/>
          <w:b w:val="false"/>
          <w:i w:val="false"/>
          <w:color w:val="000000"/>
          <w:sz w:val="28"/>
        </w:rPr>
        <w:t xml:space="preserve">      Қазақстанның көліктік инфрақұрылымының басты элементі бола отырып, теміржол саласы КСРО құлдыраған соң Қазақстан экономикасындағы дағдарыстық үрдістерден құтыла алмады. Соңғы 10 жыл ішінде тасымалдар көлемі ұдайы төмендей отырып, 1999 жылы 1991 жыл деңгейінің 26 пайызын құрады да, тек 1999-2000 жылдардың соңынан бастап өсу басталды. </w:t>
      </w:r>
    </w:p>
    <w:p>
      <w:pPr>
        <w:spacing w:after="0"/>
        <w:ind w:left="0"/>
        <w:jc w:val="both"/>
      </w:pPr>
      <w:r>
        <w:rPr>
          <w:rFonts w:ascii="Times New Roman"/>
          <w:b/>
          <w:i w:val="false"/>
          <w:color w:val="000000"/>
          <w:sz w:val="28"/>
        </w:rPr>
        <w:t xml:space="preserve">     Қазақстанның теміржол көлігінің келтірілген өнімі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Көр. ! 1991 ! 1992 ! 1993 ! 1994 ! 1995 ! 1996 ! 1997 ! 1998 ! 1999 ! 2000 </w:t>
      </w:r>
      <w:r>
        <w:br/>
      </w:r>
      <w:r>
        <w:rPr>
          <w:rFonts w:ascii="Times New Roman"/>
          <w:b w:val="false"/>
          <w:i w:val="false"/>
          <w:color w:val="000000"/>
          <w:sz w:val="28"/>
        </w:rPr>
        <w:t xml:space="preserve">
сет. !(есеп)!(есеп)!(есеп)!(есеп)!(есеп)!(есеп)!(есеп)!(есеп)!(есеп)!(есеп) </w:t>
      </w:r>
      <w:r>
        <w:br/>
      </w:r>
      <w:r>
        <w:rPr>
          <w:rFonts w:ascii="Times New Roman"/>
          <w:b w:val="false"/>
          <w:i w:val="false"/>
          <w:color w:val="000000"/>
          <w:sz w:val="28"/>
        </w:rPr>
        <w:t xml:space="preserve">
кіш. !      !      !      !      !      !      !      !      !      ! </w:t>
      </w:r>
      <w:r>
        <w:br/>
      </w:r>
      <w:r>
        <w:rPr>
          <w:rFonts w:ascii="Times New Roman"/>
          <w:b w:val="false"/>
          <w:i w:val="false"/>
          <w:color w:val="000000"/>
          <w:sz w:val="28"/>
        </w:rPr>
        <w:t xml:space="preserve">
тің  !      !      !      !      !      !      !      !      !      ! </w:t>
      </w:r>
      <w:r>
        <w:br/>
      </w:r>
      <w:r>
        <w:rPr>
          <w:rFonts w:ascii="Times New Roman"/>
          <w:b w:val="false"/>
          <w:i w:val="false"/>
          <w:color w:val="000000"/>
          <w:sz w:val="28"/>
        </w:rPr>
        <w:t xml:space="preserve">
атауы!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Кел.  393562 297866 209556 166076 137655 126877 119226 110546 100559 135198 </w:t>
      </w:r>
      <w:r>
        <w:br/>
      </w:r>
      <w:r>
        <w:rPr>
          <w:rFonts w:ascii="Times New Roman"/>
          <w:b w:val="false"/>
          <w:i w:val="false"/>
          <w:color w:val="000000"/>
          <w:sz w:val="28"/>
        </w:rPr>
        <w:t xml:space="preserve">
тір. </w:t>
      </w:r>
      <w:r>
        <w:br/>
      </w:r>
      <w:r>
        <w:rPr>
          <w:rFonts w:ascii="Times New Roman"/>
          <w:b w:val="false"/>
          <w:i w:val="false"/>
          <w:color w:val="000000"/>
          <w:sz w:val="28"/>
        </w:rPr>
        <w:t xml:space="preserve">
ілген </w:t>
      </w:r>
      <w:r>
        <w:br/>
      </w:r>
      <w:r>
        <w:rPr>
          <w:rFonts w:ascii="Times New Roman"/>
          <w:b w:val="false"/>
          <w:i w:val="false"/>
          <w:color w:val="000000"/>
          <w:sz w:val="28"/>
        </w:rPr>
        <w:t xml:space="preserve">
өнім, </w:t>
      </w:r>
      <w:r>
        <w:br/>
      </w:r>
      <w:r>
        <w:rPr>
          <w:rFonts w:ascii="Times New Roman"/>
          <w:b w:val="false"/>
          <w:i w:val="false"/>
          <w:color w:val="000000"/>
          <w:sz w:val="28"/>
        </w:rPr>
        <w:t xml:space="preserve">
млн </w:t>
      </w:r>
      <w:r>
        <w:br/>
      </w:r>
      <w:r>
        <w:rPr>
          <w:rFonts w:ascii="Times New Roman"/>
          <w:b w:val="false"/>
          <w:i w:val="false"/>
          <w:color w:val="000000"/>
          <w:sz w:val="28"/>
        </w:rPr>
        <w:t xml:space="preserve">
т-км </w:t>
      </w:r>
    </w:p>
    <w:p>
      <w:pPr>
        <w:spacing w:after="0"/>
        <w:ind w:left="0"/>
        <w:jc w:val="both"/>
      </w:pPr>
      <w:r>
        <w:rPr>
          <w:rFonts w:ascii="Times New Roman"/>
          <w:b w:val="false"/>
          <w:i w:val="false"/>
          <w:color w:val="000000"/>
          <w:sz w:val="28"/>
        </w:rPr>
        <w:t xml:space="preserve">Жол.   19417  17969  20585  18830  13159  14188  12801  10669   8859  10215 </w:t>
      </w:r>
      <w:r>
        <w:br/>
      </w:r>
      <w:r>
        <w:rPr>
          <w:rFonts w:ascii="Times New Roman"/>
          <w:b w:val="false"/>
          <w:i w:val="false"/>
          <w:color w:val="000000"/>
          <w:sz w:val="28"/>
        </w:rPr>
        <w:t xml:space="preserve">
аушы. </w:t>
      </w:r>
      <w:r>
        <w:br/>
      </w:r>
      <w:r>
        <w:rPr>
          <w:rFonts w:ascii="Times New Roman"/>
          <w:b w:val="false"/>
          <w:i w:val="false"/>
          <w:color w:val="000000"/>
          <w:sz w:val="28"/>
        </w:rPr>
        <w:t xml:space="preserve">
лар </w:t>
      </w:r>
      <w:r>
        <w:br/>
      </w:r>
      <w:r>
        <w:rPr>
          <w:rFonts w:ascii="Times New Roman"/>
          <w:b w:val="false"/>
          <w:i w:val="false"/>
          <w:color w:val="000000"/>
          <w:sz w:val="28"/>
        </w:rPr>
        <w:t xml:space="preserve">
айна. </w:t>
      </w:r>
      <w:r>
        <w:br/>
      </w:r>
      <w:r>
        <w:rPr>
          <w:rFonts w:ascii="Times New Roman"/>
          <w:b w:val="false"/>
          <w:i w:val="false"/>
          <w:color w:val="000000"/>
          <w:sz w:val="28"/>
        </w:rPr>
        <w:t xml:space="preserve">
лымы, </w:t>
      </w:r>
      <w:r>
        <w:br/>
      </w:r>
      <w:r>
        <w:rPr>
          <w:rFonts w:ascii="Times New Roman"/>
          <w:b w:val="false"/>
          <w:i w:val="false"/>
          <w:color w:val="000000"/>
          <w:sz w:val="28"/>
        </w:rPr>
        <w:t xml:space="preserve">
млн </w:t>
      </w:r>
      <w:r>
        <w:br/>
      </w:r>
      <w:r>
        <w:rPr>
          <w:rFonts w:ascii="Times New Roman"/>
          <w:b w:val="false"/>
          <w:i w:val="false"/>
          <w:color w:val="000000"/>
          <w:sz w:val="28"/>
        </w:rPr>
        <w:t xml:space="preserve">
ж-км </w:t>
      </w:r>
    </w:p>
    <w:p>
      <w:pPr>
        <w:spacing w:after="0"/>
        <w:ind w:left="0"/>
        <w:jc w:val="both"/>
      </w:pPr>
      <w:r>
        <w:rPr>
          <w:rFonts w:ascii="Times New Roman"/>
          <w:b w:val="false"/>
          <w:i w:val="false"/>
          <w:color w:val="000000"/>
          <w:sz w:val="28"/>
        </w:rPr>
        <w:t xml:space="preserve">Жүк   374145 279897 188972 147247 124496 112689 106425  99877  91700 124983 </w:t>
      </w:r>
      <w:r>
        <w:br/>
      </w:r>
      <w:r>
        <w:rPr>
          <w:rFonts w:ascii="Times New Roman"/>
          <w:b w:val="false"/>
          <w:i w:val="false"/>
          <w:color w:val="000000"/>
          <w:sz w:val="28"/>
        </w:rPr>
        <w:t xml:space="preserve">
айна. </w:t>
      </w:r>
      <w:r>
        <w:br/>
      </w:r>
      <w:r>
        <w:rPr>
          <w:rFonts w:ascii="Times New Roman"/>
          <w:b w:val="false"/>
          <w:i w:val="false"/>
          <w:color w:val="000000"/>
          <w:sz w:val="28"/>
        </w:rPr>
        <w:t xml:space="preserve">
лымы, </w:t>
      </w:r>
      <w:r>
        <w:br/>
      </w:r>
      <w:r>
        <w:rPr>
          <w:rFonts w:ascii="Times New Roman"/>
          <w:b w:val="false"/>
          <w:i w:val="false"/>
          <w:color w:val="000000"/>
          <w:sz w:val="28"/>
        </w:rPr>
        <w:t xml:space="preserve">
млн </w:t>
      </w:r>
      <w:r>
        <w:br/>
      </w:r>
      <w:r>
        <w:rPr>
          <w:rFonts w:ascii="Times New Roman"/>
          <w:b w:val="false"/>
          <w:i w:val="false"/>
          <w:color w:val="000000"/>
          <w:sz w:val="28"/>
        </w:rPr>
        <w:t xml:space="preserve">
т-км </w:t>
      </w:r>
    </w:p>
    <w:p>
      <w:pPr>
        <w:spacing w:after="0"/>
        <w:ind w:left="0"/>
        <w:jc w:val="both"/>
      </w:pPr>
      <w:r>
        <w:rPr>
          <w:rFonts w:ascii="Times New Roman"/>
          <w:b w:val="false"/>
          <w:i w:val="false"/>
          <w:color w:val="000000"/>
          <w:sz w:val="28"/>
        </w:rPr>
        <w:t xml:space="preserve">Тиеу, 331735 278772 218194 172888 157174 140130 137731 129932 123911 156306 </w:t>
      </w:r>
      <w:r>
        <w:br/>
      </w:r>
      <w:r>
        <w:rPr>
          <w:rFonts w:ascii="Times New Roman"/>
          <w:b w:val="false"/>
          <w:i w:val="false"/>
          <w:color w:val="000000"/>
          <w:sz w:val="28"/>
        </w:rPr>
        <w:t xml:space="preserve">
мың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 </w:t>
      </w:r>
      <w:r>
        <w:br/>
      </w:r>
      <w:r>
        <w:rPr>
          <w:rFonts w:ascii="Times New Roman"/>
          <w:b w:val="false"/>
          <w:i w:val="false"/>
          <w:color w:val="000000"/>
          <w:sz w:val="28"/>
        </w:rPr>
        <w:t xml:space="preserve">
      1999-2000 жылдардың оң үрдістері тасымалдар көлемі төмендеуінің төменгі нүктесінен өттік деп жорамалдауға негіз береді. 2000 жылы келтірілген өнімнің көлемі 34 пайызға (135 198 млн. т-км-ге дейін) өсті.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3.2. Саланың сипаттамасы </w:t>
      </w:r>
    </w:p>
    <w:bookmarkEnd w:id="6"/>
    <w:p>
      <w:pPr>
        <w:spacing w:after="0"/>
        <w:ind w:left="0"/>
        <w:jc w:val="both"/>
      </w:pPr>
      <w:r>
        <w:rPr>
          <w:rFonts w:ascii="Times New Roman"/>
          <w:b w:val="false"/>
          <w:i w:val="false"/>
          <w:color w:val="000000"/>
          <w:sz w:val="28"/>
        </w:rPr>
        <w:t xml:space="preserve">      Қазақстан темір жолдарының пайдалану ұзындығы 13,6 мың шақырымды құрайды, оның ішінде қос жолды желілер - 5 мың шақырымнан астам (37 пайыз), электрлендірілген желілер - 3,7 мың шақырым (27 пайыз). Бас жолдардың жайма ұзындығы - 18,8 мың шақырым, станциялық және арнаулы жолдардың ұзындығы - 6,7 мың шақырым. "Қазақстан темір жолы" РМК теміржол жүйесінің негізгі бөлігі (97,5 пайыз) Қазақстанның аумағында орналасқан, ал қалған 2,5 пайызы Ресейдің шекаралас аудандарының жерінде орналасқан. </w:t>
      </w:r>
      <w:r>
        <w:br/>
      </w:r>
      <w:r>
        <w:rPr>
          <w:rFonts w:ascii="Times New Roman"/>
          <w:b w:val="false"/>
          <w:i w:val="false"/>
          <w:color w:val="000000"/>
          <w:sz w:val="28"/>
        </w:rPr>
        <w:t xml:space="preserve">
      Республиканың солтүстік және орталық облыстары арқылы жолдың 5732 шақырымы өтеді, бұл "Қазақстан темір жолы" РМК-ның иелігіндегі жолдардың барлық эксплуатациялық ұзындығының 42 пайызын құрайды. Еліміздің оңтүстік және шығыс аудандарында жолдардың 3992 шақырымы (29,3 пайыз), ал батыс аудандарында 3577 шақырымы (26,2 пайыз) орналасқан. Қазақстан Республикасының аумағындағы теміржол жүйесінің бір бөлігі Ресей Федерациясы, Өзбекстан мен Қырғызстан теміржол әкімшіліктерінің басқаруында жүр. </w:t>
      </w:r>
      <w:r>
        <w:br/>
      </w:r>
      <w:r>
        <w:rPr>
          <w:rFonts w:ascii="Times New Roman"/>
          <w:b w:val="false"/>
          <w:i w:val="false"/>
          <w:color w:val="000000"/>
          <w:sz w:val="28"/>
        </w:rPr>
        <w:t xml:space="preserve">
      Республиканың теміржол жүйесінде 751 бөлім бекеті орналасқан. 351 станцияда жүк операциялары жүргізіледі. 21 станцияда автоматтандырылған басқару жүйесі бар, 38 станция сұрыптау құрылғыларымен (дөңестермен, жартылай дөңестермен және көлбеу созып қою жолдарымен) жабдықталған, 6 станция жүк және поезд құжаттарын жіберуге арналған пневматикалық поштамен жабдықталған. </w:t>
      </w:r>
      <w:r>
        <w:br/>
      </w:r>
      <w:r>
        <w:rPr>
          <w:rFonts w:ascii="Times New Roman"/>
          <w:b w:val="false"/>
          <w:i w:val="false"/>
          <w:color w:val="000000"/>
          <w:sz w:val="28"/>
        </w:rPr>
        <w:t xml:space="preserve">
      Локомотив шаруашылығының техникалық жабдықталуын мақсаты мен тартым тұрпаты бойынша топтастырылған локомотив деполары, сондай-ақ локомотивтерге техникалық қызмет көрсету, жабдықтау, жуу бекеттері сипаттайды. 2000 жылы "Қазақстан темір жолы" РМК бойынша 18 жөндеу 28 айналым локомотив депосы және локомотивтерді жөндеу жөніндегі 5 өндірістік кооператив, 41 техникалық қызмет көрсету бекеті, 61 жабдықтау бекеті және 3 жуу бекеті болды. Локомотивтердің мүкәммал паркі соңғы жылдары тасымалдау жұмысы көлемінің құлдырауына байланысты қысқарды, бірақ әлі де айтарлықтай - 1863 бірлік болып қалуда, оның ішінде 730 магистральдық тепловоз, 617 электровоз және 516 маневрлік тепловоз. </w:t>
      </w:r>
      <w:r>
        <w:br/>
      </w:r>
      <w:r>
        <w:rPr>
          <w:rFonts w:ascii="Times New Roman"/>
          <w:b w:val="false"/>
          <w:i w:val="false"/>
          <w:color w:val="000000"/>
          <w:sz w:val="28"/>
        </w:rPr>
        <w:t xml:space="preserve">
      "Қазақстан темір жолы" РМК-ның вагон шаруашылығы қазір 16 пайдалану вагон депосынан, 12 жөндеу вагон депосынан, вагондарды жөндеу жөніндегі 4 кооперативтен, 90 жүк вагондарына техникалық қызмет көрсету бекетінен, 56 поездар қозғалысы қауіпсіздігінің бекеттері мен постыларынан, поезд жүріп келе жатқанда вагондардың ақаулығын анықтау жөніндегі 188 бақылау бекеттерінен тұрады. Бұрынғы КСРО Қатынас жолдар министрлігінің вагондары бөлінген кезде (01.01.93-ке қарағандағы жағдай бойынша) Қазақстан жүк вагондарының мүкәммал паркі 104 985 вагонды құрады. Жеті жыл ішінде ол 16,7 пайызға кеміп, 01.04.2000-ға қарағандағы жағдай бойынша 86 818 вагонды құрады. </w:t>
      </w:r>
      <w:r>
        <w:br/>
      </w:r>
      <w:r>
        <w:rPr>
          <w:rFonts w:ascii="Times New Roman"/>
          <w:b w:val="false"/>
          <w:i w:val="false"/>
          <w:color w:val="000000"/>
          <w:sz w:val="28"/>
        </w:rPr>
        <w:t xml:space="preserve">
      Темір жолдардың техникалық жабдықталуының (пайдалану ұзындығы, электрлендірілген желілердің ұзындығы, жүк вагондарының жұмыс паркі) және тасымалдау жұмысының (жүк айналымы, жолаушылар айналымы, жүк тиеу) негізгі көрсеткіштері бойынша Қазақстан бұрынғы КСРО республикалары арасында Ресей мен Украинадан кейін үшінші орында тұр. </w:t>
      </w:r>
      <w:r>
        <w:br/>
      </w:r>
      <w:r>
        <w:rPr>
          <w:rFonts w:ascii="Times New Roman"/>
          <w:b w:val="false"/>
          <w:i w:val="false"/>
          <w:color w:val="000000"/>
          <w:sz w:val="28"/>
        </w:rPr>
        <w:t xml:space="preserve">
     "Қазақстан темір жолы" РМК негізгі қорларының физикалық және моральдық тозуы айтарлықтай болып отырғанын атап өту қажет, өйткені объективті экономикалық себептер бойынша 1991 жылдан соң оларды жаңарту қарқыны төмен болды. Негізгі қорлардың тозуы орташа алғанда 60%-ды құрап отыр.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3.3. Қазақстандағы темір жолдарды қайта құрылымдаудың </w:t>
      </w:r>
      <w:r>
        <w:br/>
      </w:r>
      <w:r>
        <w:rPr>
          <w:rFonts w:ascii="Times New Roman"/>
          <w:b w:val="false"/>
          <w:i w:val="false"/>
          <w:color w:val="000000"/>
          <w:sz w:val="28"/>
        </w:rPr>
        <w:t>
</w:t>
      </w:r>
      <w:r>
        <w:rPr>
          <w:rFonts w:ascii="Times New Roman"/>
          <w:b/>
          <w:i w:val="false"/>
          <w:color w:val="000000"/>
          <w:sz w:val="28"/>
        </w:rPr>
        <w:t xml:space="preserve">          тарихы </w:t>
      </w:r>
    </w:p>
    <w:bookmarkEnd w:id="7"/>
    <w:p>
      <w:pPr>
        <w:spacing w:after="0"/>
        <w:ind w:left="0"/>
        <w:jc w:val="both"/>
      </w:pPr>
      <w:r>
        <w:rPr>
          <w:rFonts w:ascii="Times New Roman"/>
          <w:b w:val="false"/>
          <w:i w:val="false"/>
          <w:color w:val="000000"/>
          <w:sz w:val="28"/>
        </w:rPr>
        <w:t xml:space="preserve">      КСРО ыдырағанға дейін Қазақстанның теміржол көлігі КСРО Қатынас жолдар министрлігінің теміржолдар жүйесіне енген үш темір жолдан тұратын: Алматы, Тың және Батыс Қазақстан (1958-1977 жылдары теміржол жүйесі бір Қазақ темір жолы аясында болды). КСРО-ның ыдырауымен және нарықтық экономикаға көшумен қатар жүрген жүйе дағдарысы мен нарықтық экономикаға көшу, кәсіпорындар менеджментінің шаруашылық жүргізудің жаңа жағдайларына сай келмеуімен қатар теміржол саласын қаржылық және өндірістік дағдарысқа алып келді. </w:t>
      </w:r>
      <w:r>
        <w:br/>
      </w:r>
      <w:r>
        <w:rPr>
          <w:rFonts w:ascii="Times New Roman"/>
          <w:b w:val="false"/>
          <w:i w:val="false"/>
          <w:color w:val="000000"/>
          <w:sz w:val="28"/>
        </w:rPr>
        <w:t xml:space="preserve">
      Осы жағдайда Yкімет саланы қайта құрылымдау бойынша алғашқы қадам жасады. 1997 жылғы 31 қаңтарда "Республикалық мемлекеттік кәсіпорындарды: Алматы темір жолының әкімшілігін, Тың темір жолының әкімшілігін және Батыс Қазақстан темір жолының әкімшілігін қосу арқылы республиканың теміржол кәсіпорындарын қайта ұйымдастыру туралы" Yкімет қаулысымен "Қазақстан темір жолы" республикалық мемлекеттік кәсіпорны құрылды. Жолдарды қосудың мақсаты тасымалдау процесін басқару құрылымын оңтайландыру және оның артық буындарын жою, теміржол саласын қаржы-экономикалық сауықтыру болды. Қабылданған шешімнің дұрыс екендігін соңғы төрт жылдың нәтижелері растады. </w:t>
      </w:r>
      <w:r>
        <w:br/>
      </w:r>
      <w:r>
        <w:rPr>
          <w:rFonts w:ascii="Times New Roman"/>
          <w:b w:val="false"/>
          <w:i w:val="false"/>
          <w:color w:val="000000"/>
          <w:sz w:val="28"/>
        </w:rPr>
        <w:t xml:space="preserve">
      1993-1999 жылдары сыртқы объективті себептермен тасымалдау жұмысының көлемі ұдайы төмендеп отырды. Сонымен бірге пайдалану жұмысының тиімділігі мен жүк тасымалдарын меңгерудің үнемділігі 1994 жылдан бастап 1997 жылға дейін нашарлап отырды. Осы тұрғыдан ең нашар 1996 жыл болды. 1997 жылдан бері, үш жолдың бір кәсіпорынға - "Қазақстан темір жолы" РМК-ға біріктірілуінен бастап сапалық көрсеткіштер жақсара бастады да, 1999 жылға қарай 1993 жылдың деңгейіне жетті, ал бірқатар көрсеткіштер бойынша тіпті одан асып түсті. </w:t>
      </w:r>
      <w:r>
        <w:br/>
      </w:r>
      <w:r>
        <w:rPr>
          <w:rFonts w:ascii="Times New Roman"/>
          <w:b w:val="false"/>
          <w:i w:val="false"/>
          <w:color w:val="000000"/>
          <w:sz w:val="28"/>
        </w:rPr>
        <w:t xml:space="preserve">
      "Қазақстан темір жолы" РМК басшылығының бірінші кезектегі шаралары саланың қаржылық жағдайын тұрақтандыру жөніндегі іс-шаралар болды. Барлық қаржы ағындары біріктірілді, барлық қатынас түрлеріндегі тасымалдардың кірістері орталықтандырылды, ақшалай қаражаттың түсуі мен жұмсалуы күн сайынғы есепке алынатын болды. Айналым капиталын басқару жөнінде көп жұмыс жасалды, оның нәтижесінде дебиторлық және кредиторлық берешек деңгейі айтарлықтай төмендеді, бюджет алдындағы берешек жойылды, саланың тауарлық-материалдық қорлары мен отын-энергетика ресурстарының пәрменді басқарылуы ұйымдастырылды. Мысалы, егер 01.01.1997-ге қарағандағы жағдай бойынша дебиторлық берешек 31,7 млрд. теңгені құраса, 01.01.2001-ге қарағандағы жағдай бойынша оның деңгейі 16,2 млрд. теңгеге дейін төмендеді. Кредиторлық берешек бұдан да көп деңгейге төмендеді - 45,1-ден 18,8 млрд. теңгеге дейін, жалақы бойынша жарты жылдық берешек жойылды. Материалдық-техникалық жабдықтау жүйесінің оңтайландырылуы, өндірістік қорлардың оперативті басқарылуы, ресурстарды тұтыну нормаларының қатаңдатылуы 1999 жылы 1998 жылға қарағанда өндірістік қорлар көлемін 4,6 млрд. теңгеге, немесе 26,6 пайызға төмендетуге мүмкіндік берді. </w:t>
      </w:r>
      <w:r>
        <w:br/>
      </w:r>
      <w:r>
        <w:rPr>
          <w:rFonts w:ascii="Times New Roman"/>
          <w:b w:val="false"/>
          <w:i w:val="false"/>
          <w:color w:val="000000"/>
          <w:sz w:val="28"/>
        </w:rPr>
        <w:t xml:space="preserve">
      Өндірістік қорларды тиісті техникалық жағдайға келтіру жөнінде жедел шаралар қолданылды, мысалы, негізгі қорлардың (негізінен, жолдың) күрделі жөндеу көлемі айтарлықтай ұлғайтылды. </w:t>
      </w:r>
      <w:r>
        <w:br/>
      </w:r>
      <w:r>
        <w:rPr>
          <w:rFonts w:ascii="Times New Roman"/>
          <w:b w:val="false"/>
          <w:i w:val="false"/>
          <w:color w:val="000000"/>
          <w:sz w:val="28"/>
        </w:rPr>
        <w:t xml:space="preserve">
      Бюджеттік жүйені енгізу қаржы ресурстарын басқарудағы маңызды қадам болды, бүгінде бұл жүйе қаржының түсуі мен жұмсалуы арасындағы теңгерімді анық әрі дер кезінде қадағалап отыруға, теңгерілген бюджеттер жүйесін құру арқылы шығындарды басқаруға мүмкіндік беріп отыр. </w:t>
      </w:r>
      <w:r>
        <w:br/>
      </w:r>
      <w:r>
        <w:rPr>
          <w:rFonts w:ascii="Times New Roman"/>
          <w:b w:val="false"/>
          <w:i w:val="false"/>
          <w:color w:val="000000"/>
          <w:sz w:val="28"/>
        </w:rPr>
        <w:t xml:space="preserve">
      Қаржыны басқарудың оңтайлы жүйесін іздестіру вертикальды басқару құрылымын құру қажеттілігі туралы қорытындыға алып келді. Бұрынғы ұйымдастырушылық құрылым ресурстардың жұмсалуына, темір жолдардың бірыңғай техникалық саясатының жүзеге асырылуына тиісті бақылау жасалуын қамтамасыз етуге мүмкіндік бермейтін. </w:t>
      </w:r>
      <w:r>
        <w:br/>
      </w:r>
      <w:r>
        <w:rPr>
          <w:rFonts w:ascii="Times New Roman"/>
          <w:b w:val="false"/>
          <w:i w:val="false"/>
          <w:color w:val="000000"/>
          <w:sz w:val="28"/>
        </w:rPr>
        <w:t xml:space="preserve">
      Сондықтан саланың негізгі өндірістік шаруашылықтарын басқарудың вертикальдық жүйесіне көшу жүзеге асырылды. Барлық негізгі шаруашылықтардың (локомотив, вагон, жол, электрмен жабдықтау, сигнализация және байланыс және т.б шаруашылықтары) желілік кәсіпорындары "Қазақстан темір жолы" РМК-ның басқарушылық орталық аппаратына кіретін тиісті департаменттер мен басқармаларға тікелей бағындырылды. Негізгі емес (қосалқы) шаруашылықтар еншілес мемлекеттік кәсіпорындарға (ЕМК) бағындырылды. Бүгін өндірістік басқармалардың желілік кәсіпорындарын қаржыландыру және бухгалтерлік жиынтық қаржы-экономикалық орталықтар арқылы жүргізіледі, ал ЕМК-лар тікелей Қаржы және бухгалтерлік есеп басқармасымен қаржыландырылады. </w:t>
      </w:r>
      <w:r>
        <w:br/>
      </w:r>
      <w:r>
        <w:rPr>
          <w:rFonts w:ascii="Times New Roman"/>
          <w:b w:val="false"/>
          <w:i w:val="false"/>
          <w:color w:val="000000"/>
          <w:sz w:val="28"/>
        </w:rPr>
        <w:t xml:space="preserve">
      Мұндай жүйе қаржылық және материалдық ресурстар қозғалысының айқын болуына, айналымдық қаржылардың пайдалану тиімділігін арттыруға, өндірістік емес шығындарды азайтуға, тасымалдардың өзіндік құнын төмендетуде айтарлықтай резервтерді анықтауға, тасымалдау процесінің тиімділігін арттыруға мүмкіндік берді. </w:t>
      </w:r>
      <w:r>
        <w:br/>
      </w:r>
      <w:r>
        <w:rPr>
          <w:rFonts w:ascii="Times New Roman"/>
          <w:b w:val="false"/>
          <w:i w:val="false"/>
          <w:color w:val="000000"/>
          <w:sz w:val="28"/>
        </w:rPr>
        <w:t xml:space="preserve">
      Қазіргі кезде "Қазақстан темір жолы" РМК-ның құрылымына мына  бөлімшелер кіріп отыр: </w:t>
      </w:r>
      <w:r>
        <w:br/>
      </w:r>
      <w:r>
        <w:rPr>
          <w:rFonts w:ascii="Times New Roman"/>
          <w:b w:val="false"/>
          <w:i w:val="false"/>
          <w:color w:val="000000"/>
          <w:sz w:val="28"/>
        </w:rPr>
        <w:t xml:space="preserve">
     - орталық аппараттың құрылымдық бөлімшелері (департаменттер, дербес басқармалар мен бөлімдер); </w:t>
      </w:r>
      <w:r>
        <w:br/>
      </w:r>
      <w:r>
        <w:rPr>
          <w:rFonts w:ascii="Times New Roman"/>
          <w:b w:val="false"/>
          <w:i w:val="false"/>
          <w:color w:val="000000"/>
          <w:sz w:val="28"/>
        </w:rPr>
        <w:t xml:space="preserve">
     - еншілес мемлекеттік кәсіпорындар (10 кәсіпорын) мен олардың филиалдары; </w:t>
      </w:r>
      <w:r>
        <w:br/>
      </w:r>
      <w:r>
        <w:rPr>
          <w:rFonts w:ascii="Times New Roman"/>
          <w:b w:val="false"/>
          <w:i w:val="false"/>
          <w:color w:val="000000"/>
          <w:sz w:val="28"/>
        </w:rPr>
        <w:t xml:space="preserve">
     - "Қазақстан темір жолы" РМК-ның филиалдары құқындағы құрылымдық бөлімшелер.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Ұйымдастырушылық құрылымының өзгеруімен, жолдарды аумақтық басқару жүйесінің жойылуымен және теміржол көлігін басқарудың функционалдық-салалық жүйесінің енгізілуімен қатар 1997 жылдан бастап әлеуметтік сала мен қамтамасыз ету қызметін қайта құрылымдау саясаты жүзеге асырылып жатыр. </w:t>
      </w:r>
      <w:r>
        <w:br/>
      </w:r>
      <w:r>
        <w:rPr>
          <w:rFonts w:ascii="Times New Roman"/>
          <w:b w:val="false"/>
          <w:i w:val="false"/>
          <w:color w:val="000000"/>
          <w:sz w:val="28"/>
        </w:rPr>
        <w:t>
      Теміржол саласының қамтамасыз ету қызметін қайта құрылымдау Қазақстан Республикасы Yкіметінің 21.07.99-дағы N </w:t>
      </w:r>
      <w:r>
        <w:rPr>
          <w:rFonts w:ascii="Times New Roman"/>
          <w:b w:val="false"/>
          <w:i w:val="false"/>
          <w:color w:val="000000"/>
          <w:sz w:val="28"/>
        </w:rPr>
        <w:t xml:space="preserve">1025 </w:t>
      </w:r>
      <w:r>
        <w:rPr>
          <w:rFonts w:ascii="Times New Roman"/>
          <w:b w:val="false"/>
          <w:i w:val="false"/>
          <w:color w:val="000000"/>
          <w:sz w:val="28"/>
        </w:rPr>
        <w:t xml:space="preserve"> және 04.08.99-дағы N </w:t>
      </w:r>
      <w:r>
        <w:rPr>
          <w:rFonts w:ascii="Times New Roman"/>
          <w:b w:val="false"/>
          <w:i w:val="false"/>
          <w:color w:val="000000"/>
          <w:sz w:val="28"/>
        </w:rPr>
        <w:t xml:space="preserve">1101 </w:t>
      </w:r>
      <w:r>
        <w:rPr>
          <w:rFonts w:ascii="Times New Roman"/>
          <w:b w:val="false"/>
          <w:i w:val="false"/>
          <w:color w:val="000000"/>
          <w:sz w:val="28"/>
        </w:rPr>
        <w:t xml:space="preserve"> қаулыларымен басталған болатын, онда "Қазақстан темір жолы" РМК-ның құрылымдық бөлімшелерін, еншілес мемлекеттік кәсіпорындарын және теміржолдың медицина мекемелерін бөліп шығарып, акционерлеу арқылы қайта ұйымдастырылуы қаралды. </w:t>
      </w:r>
      <w:r>
        <w:br/>
      </w:r>
      <w:r>
        <w:rPr>
          <w:rFonts w:ascii="Times New Roman"/>
          <w:b w:val="false"/>
          <w:i w:val="false"/>
          <w:color w:val="000000"/>
          <w:sz w:val="28"/>
        </w:rPr>
        <w:t xml:space="preserve">
      Қамтамасыз ету, негізгі емес қызметтің кәсіпорындары, денсаулық сақтау мекемелері мен халықты тұтыну тауарларымен жабдықтау бөлімдері бөлініп шығарылды. Оларға жолды күрделі жөндеу ("Қазақстан темір жолы" РМК-ның жолды күрделі жөндеу жөніндегі қуаттылықтарының 40 пайызға жуығы), құрылыс, жобалау және ғылыми-экономикалық зерттеулер, телефон байланысы қызметтерін көрсету, кірме жолдарда жүк жөнелтушілерге қызмет көрсету кәсіпорындары жатады. "Жолжөндеу", "Теміржолқұрылыс", "Қазтеміржолкөлікжобалау", "Көліктелеком", "Көліктік сервис орталығы", "Оқу-клиника орталығы", "Көліктің медицина қызметі", "Орталық клиникалық аурухана", "Жосалы рельс дәнекерлеу поезы" акционерлік қоғамдары құрылды. Теміржол саласының әлеуметтік саласын қайта құрылымдау әлеуметтік сала объектілерін коммуналдық меншікке немесе жекешелендіру үшін аумақтық мемлекеттік мүлік және жекешелендіру комитеттеріне беру арқылы бөліп шығарумен бір мезетте жоғарыда аталған акционерлік қоғамдарды құрумен қатар жүргізілді. Қазіргі кезде 1000-нан астам тұрғын үйлер мен қосалқы шаруашылықтар, 90-ға жуық мектепке дейінгі мекемелер мен мектептік білім беру денсаулық сақтау және спорт объектілері, сондай-ақ жұмысшыларды жабдықтау бөлімдері оқшауланды. </w:t>
      </w:r>
      <w:r>
        <w:br/>
      </w:r>
      <w:r>
        <w:rPr>
          <w:rFonts w:ascii="Times New Roman"/>
          <w:b w:val="false"/>
          <w:i w:val="false"/>
          <w:color w:val="000000"/>
          <w:sz w:val="28"/>
        </w:rPr>
        <w:t xml:space="preserve">
      2000 жылы "Қазақстан темір жолы" РМК өз қызметін одан әрі қайта ұйымдастыруды жалғастырды. Жол, электрмен жабдықтау, сигнализация және байланыс шаруашылықтары кіретін Инфрақұрылым департаменті мен Жүк және коммерциялық жұмыс, тасымалдарды ұйымдастыру, локомотив және вагон шаруашылықтары кіретін Тасымалдау департаменті құрылды. Және де локомотив пен вагон деполары жөндеу және пайдалану деполарынан бөлініп алынып, тиісінше "Локомотивжөндеу" ЕМК мен "Вагонжөндеу" ЕМК-да шоғырландырылды.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3.4. Одан әрі қайта құрылымдау қажеттілігі </w:t>
      </w:r>
    </w:p>
    <w:bookmarkEnd w:id="8"/>
    <w:p>
      <w:pPr>
        <w:spacing w:after="0"/>
        <w:ind w:left="0"/>
        <w:jc w:val="both"/>
      </w:pPr>
      <w:r>
        <w:rPr>
          <w:rFonts w:ascii="Times New Roman"/>
          <w:b w:val="false"/>
          <w:i w:val="false"/>
          <w:color w:val="000000"/>
          <w:sz w:val="28"/>
        </w:rPr>
        <w:t xml:space="preserve">          Қайта құрылымдау теміржол көлігінің ішкі және сыртқы ортасының факторлары өзгеруінің объективті себептерінен туындады, оларға мыналар жатады: </w:t>
      </w:r>
      <w:r>
        <w:br/>
      </w:r>
      <w:r>
        <w:rPr>
          <w:rFonts w:ascii="Times New Roman"/>
          <w:b w:val="false"/>
          <w:i w:val="false"/>
          <w:color w:val="000000"/>
          <w:sz w:val="28"/>
        </w:rPr>
        <w:t xml:space="preserve">
     - экономикадағы құрылымдық өзгерістер; </w:t>
      </w:r>
      <w:r>
        <w:br/>
      </w:r>
      <w:r>
        <w:rPr>
          <w:rFonts w:ascii="Times New Roman"/>
          <w:b w:val="false"/>
          <w:i w:val="false"/>
          <w:color w:val="000000"/>
          <w:sz w:val="28"/>
        </w:rPr>
        <w:t xml:space="preserve">
     - жүк айналымы көлемінің құлдырауы; </w:t>
      </w:r>
      <w:r>
        <w:br/>
      </w:r>
      <w:r>
        <w:rPr>
          <w:rFonts w:ascii="Times New Roman"/>
          <w:b w:val="false"/>
          <w:i w:val="false"/>
          <w:color w:val="000000"/>
          <w:sz w:val="28"/>
        </w:rPr>
        <w:t xml:space="preserve">
     - активтер құрылымының дисбалансы; </w:t>
      </w:r>
      <w:r>
        <w:br/>
      </w:r>
      <w:r>
        <w:rPr>
          <w:rFonts w:ascii="Times New Roman"/>
          <w:b w:val="false"/>
          <w:i w:val="false"/>
          <w:color w:val="000000"/>
          <w:sz w:val="28"/>
        </w:rPr>
        <w:t xml:space="preserve">
     - инвестицияларды тарту және озық технологияларды енгізу қажеттілігі; </w:t>
      </w:r>
      <w:r>
        <w:br/>
      </w:r>
      <w:r>
        <w:rPr>
          <w:rFonts w:ascii="Times New Roman"/>
          <w:b w:val="false"/>
          <w:i w:val="false"/>
          <w:color w:val="000000"/>
          <w:sz w:val="28"/>
        </w:rPr>
        <w:t xml:space="preserve">
     Сыртқы және ішкі орта факторлары өзгеруінің теміржол көлігінің жұмыс көрсеткіштеріне ықпал етуін мына диаграммадан көруге болады: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Жүк айналымы көлемінің, қызметкерлер санының және жолдардың пайдалану ұзындығының пропорционалды кемімеуі қызметкерлер саны мен негізгі құралдардың жүк айналымы көлемдеріне сәйкестендіру қажеттілігіне нұсқап отыр. Жолдардың ұзындығы мысал үшін алынды, басқа физикалық активтерге де қатысты дәл осындай жағдай тән болып отыр. </w:t>
      </w:r>
      <w:r>
        <w:br/>
      </w:r>
      <w:r>
        <w:rPr>
          <w:rFonts w:ascii="Times New Roman"/>
          <w:b w:val="false"/>
          <w:i w:val="false"/>
          <w:color w:val="000000"/>
          <w:sz w:val="28"/>
        </w:rPr>
        <w:t xml:space="preserve">
      Жүк айналымы төмендеуінің әрі қызметкерлер мен негізгі құралдардың саны азаюының арасында тікелей пропорцияның болуы мүмкін емес. Алайда қызметкерлер санын қысқартуда, негізгі құралдардың көлемін азайтуда және жалпы шығындарды қысқартуда айтарлықтай резервтер бар. </w:t>
      </w:r>
      <w:r>
        <w:br/>
      </w:r>
      <w:r>
        <w:rPr>
          <w:rFonts w:ascii="Times New Roman"/>
          <w:b w:val="false"/>
          <w:i w:val="false"/>
          <w:color w:val="000000"/>
          <w:sz w:val="28"/>
        </w:rPr>
        <w:t xml:space="preserve">
      Аталған тасымалдау көлемінің кемуі салдарынан негізгі қорлар мен еңбек ресурстарының айтарлықтай артық саны пайда болды. Қолда аз пайдаланылатын желілердің, станциялардың, жылжымалы құрамның, пайдалану және жөндеу бөлімшелерінің станоктық жабдығының, еңбек персоналының айтарлықтай мөлшері бар. Ресурстардың шамадан артық болуы қор қайтымы мен еңбек өнімділігінің төмендеуіне алып келді. Соған қарамастан шығынды жолаушылар тасымалын жүк тасымалдары есебінен субсидиялау жалғасуда. </w:t>
      </w:r>
      <w:r>
        <w:br/>
      </w:r>
      <w:r>
        <w:rPr>
          <w:rFonts w:ascii="Times New Roman"/>
          <w:b w:val="false"/>
          <w:i w:val="false"/>
          <w:color w:val="000000"/>
          <w:sz w:val="28"/>
        </w:rPr>
        <w:t xml:space="preserve">
      Негізгі құралдарды жаңарту қор қайтымы мен еңбек өнімділігін арттыру міндеттері айтарлықтай инвестицияларды тартуды қажет етеді. Салаға инвестицияларды тарту үшін тиісті институционалдық өзгертулер мен мемлекеттік реттеу жүйесінде түбегейлі өзгерістер жасалуы тиіс. </w:t>
      </w:r>
      <w:r>
        <w:br/>
      </w:r>
      <w:r>
        <w:rPr>
          <w:rFonts w:ascii="Times New Roman"/>
          <w:b w:val="false"/>
          <w:i w:val="false"/>
          <w:color w:val="000000"/>
          <w:sz w:val="28"/>
        </w:rPr>
        <w:t xml:space="preserve">
      Және де "Қазақстан темір жолы" РМК қызметінің ашық болуы, оны өзіне тән емес (әлеуметтік саланы ұстау, жолаушылар тасымалын субсидиялау сияқты) қызметтерден босату қажет.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3.5. Теміржол көлігін қайта құрылымдаудың халықаралық </w:t>
      </w:r>
      <w:r>
        <w:br/>
      </w:r>
      <w:r>
        <w:rPr>
          <w:rFonts w:ascii="Times New Roman"/>
          <w:b w:val="false"/>
          <w:i w:val="false"/>
          <w:color w:val="000000"/>
          <w:sz w:val="28"/>
        </w:rPr>
        <w:t>
</w:t>
      </w:r>
      <w:r>
        <w:rPr>
          <w:rFonts w:ascii="Times New Roman"/>
          <w:b/>
          <w:i w:val="false"/>
          <w:color w:val="000000"/>
          <w:sz w:val="28"/>
        </w:rPr>
        <w:t xml:space="preserve">           тәжірибесі </w:t>
      </w:r>
    </w:p>
    <w:bookmarkEnd w:id="9"/>
    <w:p>
      <w:pPr>
        <w:spacing w:after="0"/>
        <w:ind w:left="0"/>
        <w:jc w:val="both"/>
      </w:pPr>
      <w:r>
        <w:rPr>
          <w:rFonts w:ascii="Times New Roman"/>
          <w:b w:val="false"/>
          <w:i w:val="false"/>
          <w:color w:val="000000"/>
          <w:sz w:val="28"/>
        </w:rPr>
        <w:t xml:space="preserve">      Дамыған нарықтық экономикасы бар елдерде басқа шаруашылық салаларына қарағанда көлік үкіметтің, жергілікті органдардың, сондай-ақ кәсіпкерлік бірлестіктердің тарапынан көбірек басқарылады, бақыланады және реттеледі. </w:t>
      </w:r>
      <w:r>
        <w:br/>
      </w:r>
      <w:r>
        <w:rPr>
          <w:rFonts w:ascii="Times New Roman"/>
          <w:b w:val="false"/>
          <w:i w:val="false"/>
          <w:color w:val="000000"/>
          <w:sz w:val="28"/>
        </w:rPr>
        <w:t xml:space="preserve">
      Дүниежүзілік тәжірибе көрсетіп отырғанындай, мемлекет жалпы пайдаланымдағы көліктің дамуы үшін жауапкершілікті өзінен басқаға жүктей алмайды және оның шаруашылық қызметінің маңызды бағыттарын жоспарлы реттеу элементтерінен бас тарта алмайды. Күрделі салымдар саласында ол не инвестициялық процеске тікелей қатысады, не көлікке қаржы тартуға қатысты жекеменшік капиталдық қызметін реттеу функциясын өзіне алады. </w:t>
      </w:r>
      <w:r>
        <w:br/>
      </w:r>
      <w:r>
        <w:rPr>
          <w:rFonts w:ascii="Times New Roman"/>
          <w:b w:val="false"/>
          <w:i w:val="false"/>
          <w:color w:val="000000"/>
          <w:sz w:val="28"/>
        </w:rPr>
        <w:t xml:space="preserve">
      Теміржол көлігін басқарудың дәстүрлі моделі ХХ ғасырдың басына қарай қалыптасты да, содан бері негізгі ерекшеліктері бойынша өзгеріссіз қалып келді. Бұл тарихи қалыптасқан модель - тым қатаң және мемлекетке тым тәуелді. Елдердің көпшілігінде бұл өзінің табиғаты жағынан тым селқос әрі үлкен мекемелер, олар көлік рыногындағы өзгерістерге дер кезінде бейімделе алмайды, сондай-ақ жұмыстың нақты нәтижелері үшін тікелей жауапты емес. </w:t>
      </w:r>
      <w:r>
        <w:br/>
      </w:r>
      <w:r>
        <w:rPr>
          <w:rFonts w:ascii="Times New Roman"/>
          <w:b w:val="false"/>
          <w:i w:val="false"/>
          <w:color w:val="000000"/>
          <w:sz w:val="28"/>
        </w:rPr>
        <w:t xml:space="preserve">
      Темір жолдардың тіршілігі тікелей мемлекеттік субсидия беру арқылы қамтамасыз етілді. Алайда мұндай саясат сала жұмысының жақсаруына алып келмейді, кезінде гүлденіп тұрған сала мемлекеттер мен салық төлеушілердің миллиардтық ресурстарын жұтатын масылына айналды (мысалы, Германияның темір жолдары ондаған миллиард маркасы мөлшерінде дотация алады. 1990 жылы Yкімет есептен шығарған Германия темір жолының берешегі 47 млрд. марканы құраған еді). </w:t>
      </w:r>
      <w:r>
        <w:br/>
      </w:r>
      <w:r>
        <w:rPr>
          <w:rFonts w:ascii="Times New Roman"/>
          <w:b w:val="false"/>
          <w:i w:val="false"/>
          <w:color w:val="000000"/>
          <w:sz w:val="28"/>
        </w:rPr>
        <w:t xml:space="preserve">
      Темір жолдардың басқа көлік түрлерімен, ең алдымен автомобиль көлігімен өткір бәсекелестік күресі, ағымдық шығындардың тез өсуі, құнсыздануымен асықтыруы теміржол жүйесін жаңғыртуды әрі оның жаңа тұрпатты локомотивтермен және вагондармен жабдықталуын арттыруды, жетілдірілген құрылғыларды, тасымалдау процесін, ең алдымен контейнерлік тұрпаттағы процесті автоматтандыруды және мамандандыру құралдарын енгізу жөніндегі жұмысты жүргізу қажеттілігіне алып келді. </w:t>
      </w:r>
      <w:r>
        <w:br/>
      </w:r>
      <w:r>
        <w:rPr>
          <w:rFonts w:ascii="Times New Roman"/>
          <w:b w:val="false"/>
          <w:i w:val="false"/>
          <w:color w:val="000000"/>
          <w:sz w:val="28"/>
        </w:rPr>
        <w:t xml:space="preserve">
      80-ші жылдардың орта шенінен бастап көлікті ұлт меншігінен алу процесі, яғни көлік кәсіпорындарын жекеменшік кәсіпорындарға беру процесі басталды. Мұның басты себебі мемлекеттің бақылау органдарының күрделі салымдардың бағытын, тарифтерді және мемлекеттік емес көлік компанияларының экономикалық қызметінің басқа да факторларын қатаң реттеп отыруында болды. Нәтижесінде мұндай кешен аясындағы бәсекелестік күрес енжар болды, ал жұмыс істеп жүрген компаниялар монополиялардың артықшылықтарын пайдаланды, бұл оларға ұсынатын қызметтерінің көлемі мен ассортиментін шектеу және өскен шығындарын жоғары тарифтерімен өтеуге мүмкіндік берді. </w:t>
      </w:r>
      <w:r>
        <w:br/>
      </w:r>
      <w:r>
        <w:rPr>
          <w:rFonts w:ascii="Times New Roman"/>
          <w:b w:val="false"/>
          <w:i w:val="false"/>
          <w:color w:val="000000"/>
          <w:sz w:val="28"/>
        </w:rPr>
        <w:t xml:space="preserve">
      Дамудың жалпы бағыты коммерцияландырылу, бәсекелестікті дамыту және жекеменшік секторды тарту болғанда, темір жолдар тасымалдау процесіндегі бәсекелестікті қамтамасыз ететін вертикальдық ұйымдастыру құрылымы құруы бойынша ерекшеленеді. </w:t>
      </w:r>
      <w:r>
        <w:br/>
      </w:r>
      <w:r>
        <w:rPr>
          <w:rFonts w:ascii="Times New Roman"/>
          <w:b w:val="false"/>
          <w:i w:val="false"/>
          <w:color w:val="000000"/>
          <w:sz w:val="28"/>
        </w:rPr>
        <w:t xml:space="preserve">
      Тасымалдау процесіндегі бәсекелестікті қамтамасыз ететін теміржол көлігінің вертикальдық ұйымдастырылуының үш негізгі моделі бар: </w:t>
      </w:r>
      <w:r>
        <w:br/>
      </w:r>
      <w:r>
        <w:rPr>
          <w:rFonts w:ascii="Times New Roman"/>
          <w:b w:val="false"/>
          <w:i w:val="false"/>
          <w:color w:val="000000"/>
          <w:sz w:val="28"/>
        </w:rPr>
        <w:t xml:space="preserve">
     - вертикальдық бөліну моделі; </w:t>
      </w:r>
      <w:r>
        <w:br/>
      </w:r>
      <w:r>
        <w:rPr>
          <w:rFonts w:ascii="Times New Roman"/>
          <w:b w:val="false"/>
          <w:i w:val="false"/>
          <w:color w:val="000000"/>
          <w:sz w:val="28"/>
        </w:rPr>
        <w:t xml:space="preserve">
     - инфрақұрылымға айқаспа қолжеткізуі бар вертикальдық біріктірілген модель; </w:t>
      </w:r>
      <w:r>
        <w:br/>
      </w:r>
      <w:r>
        <w:rPr>
          <w:rFonts w:ascii="Times New Roman"/>
          <w:b w:val="false"/>
          <w:i w:val="false"/>
          <w:color w:val="000000"/>
          <w:sz w:val="28"/>
        </w:rPr>
        <w:t xml:space="preserve">
     - ашық қолжеткізуі бар модель.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3.5.1. Вертикальдық бөліну моделі </w:t>
      </w:r>
    </w:p>
    <w:bookmarkEnd w:id="10"/>
    <w:p>
      <w:pPr>
        <w:spacing w:after="0"/>
        <w:ind w:left="0"/>
        <w:jc w:val="both"/>
      </w:pPr>
      <w:r>
        <w:rPr>
          <w:rFonts w:ascii="Times New Roman"/>
          <w:b w:val="false"/>
          <w:i w:val="false"/>
          <w:color w:val="000000"/>
          <w:sz w:val="28"/>
        </w:rPr>
        <w:t xml:space="preserve">      Бұл модель үшін өзара әрекеттесулердің принципиалдық схемасы төменде келтірілген:     </w:t>
      </w:r>
    </w:p>
    <w:p>
      <w:pPr>
        <w:spacing w:after="0"/>
        <w:ind w:left="0"/>
        <w:jc w:val="both"/>
      </w:pPr>
      <w:r>
        <w:rPr>
          <w:rFonts w:ascii="Times New Roman"/>
          <w:b/>
          <w:i w:val="false"/>
          <w:color w:val="000000"/>
          <w:sz w:val="28"/>
        </w:rPr>
        <w:t xml:space="preserve">                   Теміржол көлігінің герман моделі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Германияда теміржол көлігін реформалау ЕС 91/440 Директивасына сәйкес жүргізіліп жатыр. Аталған көзқарас біршама таяуда Европа қауымдастығының кейбір елдерінде енгізілді. </w:t>
      </w:r>
      <w:r>
        <w:br/>
      </w:r>
      <w:r>
        <w:rPr>
          <w:rFonts w:ascii="Times New Roman"/>
          <w:b w:val="false"/>
          <w:i w:val="false"/>
          <w:color w:val="000000"/>
          <w:sz w:val="28"/>
        </w:rPr>
        <w:t xml:space="preserve">
      Бұл модельді жүзеге асыру үшін Европа қауымдастығының теміржол жүйесін дамыту туралы ЕС 91/440 Директивасының қабылдануы негіз болды. Директиваға сәйкес ЕҚ-ға мүше елдерге мынадай талаптар қойылды: </w:t>
      </w:r>
      <w:r>
        <w:br/>
      </w:r>
      <w:r>
        <w:rPr>
          <w:rFonts w:ascii="Times New Roman"/>
          <w:b w:val="false"/>
          <w:i w:val="false"/>
          <w:color w:val="000000"/>
          <w:sz w:val="28"/>
        </w:rPr>
        <w:t xml:space="preserve">
      1) ұлттық теміржол жүйелеріне толық шаруашылық дербестік беру; </w:t>
      </w:r>
      <w:r>
        <w:br/>
      </w:r>
      <w:r>
        <w:rPr>
          <w:rFonts w:ascii="Times New Roman"/>
          <w:b w:val="false"/>
          <w:i w:val="false"/>
          <w:color w:val="000000"/>
          <w:sz w:val="28"/>
        </w:rPr>
        <w:t xml:space="preserve">
      2) қаржылық жағдайды сауықтыру немесе олардың ұзақ мерзімдік берешегін есептен шығару немесе қайта құрылымдау; </w:t>
      </w:r>
      <w:r>
        <w:br/>
      </w:r>
      <w:r>
        <w:rPr>
          <w:rFonts w:ascii="Times New Roman"/>
          <w:b w:val="false"/>
          <w:i w:val="false"/>
          <w:color w:val="000000"/>
          <w:sz w:val="28"/>
        </w:rPr>
        <w:t xml:space="preserve">
      3) ең болмаса қаржы саласында инфрақұрылымды пайдалану қызметінен бөлу (толық ұйымдық бөлуге рұқсат етіледі, бірақ бұл міндетті түрде емес) және субсидиялардың қайта бөлінуіне жол бермеу; </w:t>
      </w:r>
      <w:r>
        <w:br/>
      </w:r>
      <w:r>
        <w:rPr>
          <w:rFonts w:ascii="Times New Roman"/>
          <w:b w:val="false"/>
          <w:i w:val="false"/>
          <w:color w:val="000000"/>
          <w:sz w:val="28"/>
        </w:rPr>
        <w:t xml:space="preserve">
      4) үшінші жақтың жолға және инфрақұрылымның басқа да қажетті элементтеріне әділ коммерциялық жағдайда еркін кіруіне кепілдік беру; </w:t>
      </w:r>
      <w:r>
        <w:br/>
      </w:r>
      <w:r>
        <w:rPr>
          <w:rFonts w:ascii="Times New Roman"/>
          <w:b w:val="false"/>
          <w:i w:val="false"/>
          <w:color w:val="000000"/>
          <w:sz w:val="28"/>
        </w:rPr>
        <w:t xml:space="preserve">
      5) әлеуметтік мәні бар функцияларды орындаудың темір жолға жүктелуі тек тиісті қаржылық өтемақылар болған жағдайда ғана мүмкін болады деп белгіленсін. </w:t>
      </w:r>
      <w:r>
        <w:br/>
      </w:r>
      <w:r>
        <w:rPr>
          <w:rFonts w:ascii="Times New Roman"/>
          <w:b w:val="false"/>
          <w:i w:val="false"/>
          <w:color w:val="000000"/>
          <w:sz w:val="28"/>
        </w:rPr>
        <w:t xml:space="preserve">
      Вертикальдық бөліну моделін енгізіп жатқан Европа елдерінің темір жолдары құрылымының өз ерекшеліктері бар. Бұл ең алдымен инфрақұрылым мен пайдаланудың арасында бөлінуді жүргізу деңгейіне, сондай-ақ тасымалдау қызметінде бәсекелестіктің болуына, мемлекет тарапынан болатын реттеу нысанына, жекеменшік капиталдың қатысу дәрежесіне байланысты.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3.5.2. Вертикальды біріктірілген модель </w:t>
      </w:r>
    </w:p>
    <w:bookmarkEnd w:id="11"/>
    <w:p>
      <w:pPr>
        <w:spacing w:after="0"/>
        <w:ind w:left="0"/>
        <w:jc w:val="both"/>
      </w:pPr>
      <w:r>
        <w:rPr>
          <w:rFonts w:ascii="Times New Roman"/>
          <w:b w:val="false"/>
          <w:i w:val="false"/>
          <w:color w:val="000000"/>
          <w:sz w:val="28"/>
        </w:rPr>
        <w:t xml:space="preserve">      Бұл нұсқада вертикальды біріктірілген компания сақталады. Яғни компания жолдарға, оның инфрақұрылымына, қажетті вагондар мен локомотивтердің ең аз мөлшерлі жылжымалы құрамына, қозғалысты басқарудың диспетчерлік қызметтеріне иелік етеді және тасымалдарды өзі жүзеге асырады. Бәсекелестік жүйеге басқа компаниялардың еркін қол жеткізуі негізінде енгізіледі. Бұл модель Солтүстік Америкада қолданылып отыр. Бұл модельге арналған өзара әрекеттесулердің принципиалды схемасы төменде беріліп отыр. </w:t>
      </w:r>
    </w:p>
    <w:p>
      <w:pPr>
        <w:spacing w:after="0"/>
        <w:ind w:left="0"/>
        <w:jc w:val="both"/>
      </w:pPr>
      <w:r>
        <w:rPr>
          <w:rFonts w:ascii="Times New Roman"/>
          <w:b/>
          <w:i w:val="false"/>
          <w:color w:val="000000"/>
          <w:sz w:val="28"/>
        </w:rPr>
        <w:t xml:space="preserve">             Теміржол көлігінің солтүстік американдық моделі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Осы модель Солтүстік Америкада қолданылады. Солтүстік Америкада темір жолдарды реформалау процестері қолда бар модель шегінде, жолдардың меншік нысанын және вертикальды ұйымдасуын өзгертпестен өтті. Реформалаудың барлық процестері, негізінен, темір жолдардың ірілендірілуіне, біріктірілуіне, аз пайдаланылатын телімдердің жойылуына, мемлекеттік реттеу мен теміржол саласына түсетін әлеуметтік жүктеменің деңгейін төмендетуге қатысты болды.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3.5.3. Инфрақұрылымға ашық қолжеткізу моделі </w:t>
      </w:r>
    </w:p>
    <w:bookmarkEnd w:id="12"/>
    <w:p>
      <w:pPr>
        <w:spacing w:after="0"/>
        <w:ind w:left="0"/>
        <w:jc w:val="both"/>
      </w:pPr>
      <w:r>
        <w:rPr>
          <w:rFonts w:ascii="Times New Roman"/>
          <w:b w:val="false"/>
          <w:i w:val="false"/>
          <w:color w:val="000000"/>
          <w:sz w:val="28"/>
        </w:rPr>
        <w:t xml:space="preserve">      Вертикальды біріктірілген модельдің түрі болып ашық қолжеткізу моделі табылады. Ашық қолжеткізу басқа операторларға қолжеткізуді қамтамасыз ету талап етілетін вертикальды біріктірілген теміржол компаниясының болуымен сипатталады. Бұл әдіс біріктіру артықшылықтарын сақтап қалады (үнемдеудің, үйлестірілген жоспарлау мен операциялық шығындарды қысқартудың белгілі жағдайларында), бірақ мұның өзінде заң жүзінде басқа операторлардың инфрақұрылымға қол жеткізуі қамтамасыз етілуі тиіс. Мұның өзінде вертикальды біріктірілген компанияның пайдаланушылық бөлімшесі тәуелсіз тасымалдаушылармен тең негізде инфрақұрылым қызметтері үшін төлем жасайды. Бұл модель Австралияда қолданылады. </w:t>
      </w:r>
      <w:r>
        <w:br/>
      </w:r>
      <w:r>
        <w:rPr>
          <w:rFonts w:ascii="Times New Roman"/>
          <w:b w:val="false"/>
          <w:i w:val="false"/>
          <w:color w:val="000000"/>
          <w:sz w:val="28"/>
        </w:rPr>
        <w:t xml:space="preserve">
     Бұл модельге арналған өзара әрекеттесулердің принципиалды схемасы төменде беріліп отыр.     </w:t>
      </w:r>
    </w:p>
    <w:p>
      <w:pPr>
        <w:spacing w:after="0"/>
        <w:ind w:left="0"/>
        <w:jc w:val="both"/>
      </w:pPr>
      <w:r>
        <w:rPr>
          <w:rFonts w:ascii="Times New Roman"/>
          <w:b/>
          <w:i w:val="false"/>
          <w:color w:val="000000"/>
          <w:sz w:val="28"/>
        </w:rPr>
        <w:t xml:space="preserve">                Теміржол көлігінің австралиялық моделі </w:t>
      </w:r>
    </w:p>
    <w:p>
      <w:pPr>
        <w:spacing w:after="0"/>
        <w:ind w:left="0"/>
        <w:jc w:val="both"/>
      </w:pPr>
      <w:r>
        <w:rPr>
          <w:rFonts w:ascii="Times New Roman"/>
          <w:b/>
          <w:i w:val="false"/>
          <w:color w:val="000000"/>
          <w:sz w:val="28"/>
        </w:rPr>
        <w:t xml:space="preserve">     (қағаз мәтіннен қараңыз)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3.5.4. Басқа елдердегі теміржол көлігін реформалау </w:t>
      </w:r>
    </w:p>
    <w:bookmarkEnd w:id="13"/>
    <w:p>
      <w:pPr>
        <w:spacing w:after="0"/>
        <w:ind w:left="0"/>
        <w:jc w:val="both"/>
      </w:pPr>
      <w:r>
        <w:rPr>
          <w:rFonts w:ascii="Times New Roman"/>
          <w:b w:val="false"/>
          <w:i w:val="false"/>
          <w:color w:val="000000"/>
          <w:sz w:val="28"/>
        </w:rPr>
        <w:t xml:space="preserve">     Көлік қызметтеріндегі теміржол тасымалдары үлесінің күрт азаюы, теміржол көлігінің қаржылық жағдайының ауыр болуы нәтижесінде барлық жерлерде дерлік теміржол кәсіпорындарының қайта құрымдалуы, мемлекеттік саясат пен реттеу принциптерінің өзгертілуі кіретін теміржол саласын түбегейлі реформалау процесі басталды. Ресей мен Қазақстан теміржол көлігінің қызмет ету проблемалары мен жағдайларының ұқсас екендігін ескере отырып, Ресей теміржол көлігін реформалау тұжырымдамасының негізгі бағыттары төменде келтірілген.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3.5.4.1. Ресей теміржол көлігін реформалау </w:t>
      </w:r>
      <w:r>
        <w:br/>
      </w:r>
      <w:r>
        <w:rPr>
          <w:rFonts w:ascii="Times New Roman"/>
          <w:b w:val="false"/>
          <w:i w:val="false"/>
          <w:color w:val="000000"/>
          <w:sz w:val="28"/>
        </w:rPr>
        <w:t>
</w:t>
      </w:r>
      <w:r>
        <w:rPr>
          <w:rFonts w:ascii="Times New Roman"/>
          <w:b/>
          <w:i w:val="false"/>
          <w:color w:val="000000"/>
          <w:sz w:val="28"/>
        </w:rPr>
        <w:t xml:space="preserve">               тұжырымдамасы </w:t>
      </w:r>
    </w:p>
    <w:bookmarkEnd w:id="14"/>
    <w:p>
      <w:pPr>
        <w:spacing w:after="0"/>
        <w:ind w:left="0"/>
        <w:jc w:val="both"/>
      </w:pPr>
      <w:r>
        <w:rPr>
          <w:rFonts w:ascii="Times New Roman"/>
          <w:b w:val="false"/>
          <w:i w:val="false"/>
          <w:color w:val="000000"/>
          <w:sz w:val="28"/>
        </w:rPr>
        <w:t xml:space="preserve">      Тасымалдау көлемінің күрт құлдырауы нәтижесінде артық болып қалған техникалық құралдарды қалпына келтіру мен жаңғырту үшін кірістер деңгейі жеткілікті болмай отыр. </w:t>
      </w:r>
      <w:r>
        <w:br/>
      </w:r>
      <w:r>
        <w:rPr>
          <w:rFonts w:ascii="Times New Roman"/>
          <w:b w:val="false"/>
          <w:i w:val="false"/>
          <w:color w:val="000000"/>
          <w:sz w:val="28"/>
        </w:rPr>
        <w:t xml:space="preserve">
      Мұндай жағдайда мына жолдар мүмкін болмақ: </w:t>
      </w:r>
      <w:r>
        <w:br/>
      </w:r>
      <w:r>
        <w:rPr>
          <w:rFonts w:ascii="Times New Roman"/>
          <w:b w:val="false"/>
          <w:i w:val="false"/>
          <w:color w:val="000000"/>
          <w:sz w:val="28"/>
        </w:rPr>
        <w:t xml:space="preserve">
      - тасымалдардың азайған көлеміне тарифтерді саралап өсіру; </w:t>
      </w:r>
      <w:r>
        <w:br/>
      </w:r>
      <w:r>
        <w:rPr>
          <w:rFonts w:ascii="Times New Roman"/>
          <w:b w:val="false"/>
          <w:i w:val="false"/>
          <w:color w:val="000000"/>
          <w:sz w:val="28"/>
        </w:rPr>
        <w:t xml:space="preserve">
      - өндірістік емес шығындар мен артық негізгі қорларды азайту; немесе оларды қисындастыру. </w:t>
      </w:r>
      <w:r>
        <w:br/>
      </w:r>
      <w:r>
        <w:rPr>
          <w:rFonts w:ascii="Times New Roman"/>
          <w:b w:val="false"/>
          <w:i w:val="false"/>
          <w:color w:val="000000"/>
          <w:sz w:val="28"/>
        </w:rPr>
        <w:t xml:space="preserve">
      Аталған проблеманы шешу үшін Ресей Федерациясының Қатынас жолдар министрлігі тасымалдау тарифтерін жоғары қарқынмен өсірді. Және де 1998 жылғы мамыр айында Ресей Yкіметі "Федеральдық теміржол көлігі құрылымдық реформасының тұжырымдамасын" мақұлдады, ол реформаның барысында болуы мүмкін теріс зардаптарынан сақтандыратын асығыс емес қайта құруларды белгіледі. Темір жолдар мемлекеттік болып қалуда, оларды Қатынас жолдар министрлігі біріктіріп отыр, министрлікте мемлекеттік басқару және шаруашылық жүргізу функциялары сақталынады. </w:t>
      </w:r>
    </w:p>
    <w:p>
      <w:pPr>
        <w:spacing w:after="0"/>
        <w:ind w:left="0"/>
        <w:jc w:val="both"/>
      </w:pPr>
      <w:r>
        <w:rPr>
          <w:rFonts w:ascii="Times New Roman"/>
          <w:b w:val="false"/>
          <w:i w:val="false"/>
          <w:color w:val="000000"/>
          <w:sz w:val="28"/>
        </w:rPr>
        <w:t xml:space="preserve">      Реформа үш кезеңде өтеді. </w:t>
      </w:r>
      <w:r>
        <w:br/>
      </w:r>
      <w:r>
        <w:rPr>
          <w:rFonts w:ascii="Times New Roman"/>
          <w:b w:val="false"/>
          <w:i w:val="false"/>
          <w:color w:val="000000"/>
          <w:sz w:val="28"/>
        </w:rPr>
        <w:t xml:space="preserve">
      Бірінші кезең (екі-үш жыл) - жүк және жолаушы компанияларын құру. Іс жүзінде бұл Қатынас жолдар министрлігі жүйесінде екі немесе одан артық тепе-тең жүрісі бар шағын телімдерде ішкі бәсекелестіктің негіздері салынады мысалы, Москва - Санкт-Петербург желісінде "Стрела" және ЭР-200. </w:t>
      </w:r>
      <w:r>
        <w:br/>
      </w:r>
      <w:r>
        <w:rPr>
          <w:rFonts w:ascii="Times New Roman"/>
          <w:b w:val="false"/>
          <w:i w:val="false"/>
          <w:color w:val="000000"/>
          <w:sz w:val="28"/>
        </w:rPr>
        <w:t xml:space="preserve">
      Екінші кезең (төрт-бес жыл) - құрылған компаниялардың, Қатынас жолдар министрлігінің және қызметтерді пайдаланушылар арасындағы қарым-қатынастарды реттеу. </w:t>
      </w:r>
      <w:r>
        <w:br/>
      </w:r>
      <w:r>
        <w:rPr>
          <w:rFonts w:ascii="Times New Roman"/>
          <w:b w:val="false"/>
          <w:i w:val="false"/>
          <w:color w:val="000000"/>
          <w:sz w:val="28"/>
        </w:rPr>
        <w:t xml:space="preserve">
      Yшінші кезең (уақыт шамасы белгіленбеген) - инфрақұрылымды жөндеу және пайдалану сегменттеріне бөлу, жүк және жолаушы компанияларын акционерлеу және жекешелендіру мүмкіндіктерін қарау. </w:t>
      </w:r>
      <w:r>
        <w:br/>
      </w:r>
      <w:r>
        <w:rPr>
          <w:rFonts w:ascii="Times New Roman"/>
          <w:b w:val="false"/>
          <w:i w:val="false"/>
          <w:color w:val="000000"/>
          <w:sz w:val="28"/>
        </w:rPr>
        <w:t xml:space="preserve">
      Тұжырымдама Қатынас жолдар министрлігі қалай реформаланады деген сұраққа жауап бермеді, тек қай кезеңде қандай шешімдер қабылдау қажеттігі туралы ақпаратты береді. Онда Темір жолдардың шаруашылық қызметін ұйымдастыру жөніндегі орталық теміржол компаниясын құрудың орындылығын, сосын - өз вагон паркі бар компанияларды құру орындылығын, әрі қарай - жекелеген кәсіпорындарды жекешелендіру орындылығын бағалау ғана көзделіп отыр. </w:t>
      </w:r>
      <w:r>
        <w:br/>
      </w:r>
      <w:r>
        <w:rPr>
          <w:rFonts w:ascii="Times New Roman"/>
          <w:b w:val="false"/>
          <w:i w:val="false"/>
          <w:color w:val="000000"/>
          <w:sz w:val="28"/>
        </w:rPr>
        <w:t xml:space="preserve">
      Тұжырымдама қабылданған кезде ол бойынша бір жағынан тым батыл әрекет деп, екінші жағынан батыл әрекет жоқ деген сын айтылды. Нәтижесінде қабылданған тұжырымдама құрылымдық өзгерістерді жақтаушылар (негізінен, саладан тысқары жерлердегі, мысалы Табиғи монополияларды реформалау жөніндегі үкіметтік комиссия) мен қарсы жақтың (сала басшылығының) белгілі ымыраға келуінің белгісі болды. </w:t>
      </w:r>
      <w:r>
        <w:br/>
      </w:r>
      <w:r>
        <w:rPr>
          <w:rFonts w:ascii="Times New Roman"/>
          <w:b w:val="false"/>
          <w:i w:val="false"/>
          <w:color w:val="000000"/>
          <w:sz w:val="28"/>
        </w:rPr>
        <w:t xml:space="preserve">
      Жаңа өндіріс үшін қажетті, жылына 100 миллиард рубль деп бағаланып отырған инвестициялық ресурстардың тапшылығына тап болған Ресей Федерациясының Қатынас жолдар министрлігі Құрылымдық реформа тұжырымдамасының жүзеге асырылуын жандандыра түсті. 2000 жылы Қатынас жолдар министрлігі Yкіметке бастамашылық саланың өзінен шығып отырған жаңа Тұжырымдаманы ұсынды. </w:t>
      </w:r>
      <w:r>
        <w:br/>
      </w:r>
      <w:r>
        <w:rPr>
          <w:rFonts w:ascii="Times New Roman"/>
          <w:b w:val="false"/>
          <w:i w:val="false"/>
          <w:color w:val="000000"/>
          <w:sz w:val="28"/>
        </w:rPr>
        <w:t xml:space="preserve">
      Жаңа тұжырымдама: </w:t>
      </w:r>
      <w:r>
        <w:br/>
      </w:r>
      <w:r>
        <w:rPr>
          <w:rFonts w:ascii="Times New Roman"/>
          <w:b w:val="false"/>
          <w:i w:val="false"/>
          <w:color w:val="000000"/>
          <w:sz w:val="28"/>
        </w:rPr>
        <w:t xml:space="preserve">
      - "Российские железные дороги" РАҚ-ын құру арқылы мемлекеттік басқару функциялары мен шаруашылық қызметтің бөлінуін; </w:t>
      </w:r>
      <w:r>
        <w:br/>
      </w:r>
      <w:r>
        <w:rPr>
          <w:rFonts w:ascii="Times New Roman"/>
          <w:b w:val="false"/>
          <w:i w:val="false"/>
          <w:color w:val="000000"/>
          <w:sz w:val="28"/>
        </w:rPr>
        <w:t xml:space="preserve">
      - операторлық компанияларды қалыптастыру есебінен инфрақұрылым мен тасымалдаушының бөлінуін көздейді. Бүгінгі күні операторлық компаниялардың вагон паркі жалпы парктің 23%-ын құрап отыр, таяудағы болашақта оның үлесі 50%-ға дейін ұлғаяды деп күтіліп отыр. </w:t>
      </w:r>
      <w:r>
        <w:br/>
      </w:r>
      <w:r>
        <w:rPr>
          <w:rFonts w:ascii="Times New Roman"/>
          <w:b w:val="false"/>
          <w:i w:val="false"/>
          <w:color w:val="000000"/>
          <w:sz w:val="28"/>
        </w:rPr>
        <w:t xml:space="preserve">
      Басқару буындарын қысқарту (басқарудың бөлімшесіз жүйесіне көшу), жол шегінде жабдықтау және қаржыландыру функцияларын орталықтандыру есебінен пайдалану шығындарын оңтайландыру бағдарламасы әзірленіп жатыр. Ресей мен Қазақстан полигондарының ауқымын салыстырған кезде жолдың аумақтық басқару бірлігі қазақстандық аумақтық бірлік - тасымалдау бөлімшесіне сәйкес келеді.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3.5.5. Халықаралық тәжірибеден тұжырымдар </w:t>
      </w:r>
    </w:p>
    <w:bookmarkEnd w:id="15"/>
    <w:p>
      <w:pPr>
        <w:spacing w:after="0"/>
        <w:ind w:left="0"/>
        <w:jc w:val="both"/>
      </w:pPr>
      <w:r>
        <w:rPr>
          <w:rFonts w:ascii="Times New Roman"/>
          <w:b w:val="false"/>
          <w:i w:val="false"/>
          <w:color w:val="000000"/>
          <w:sz w:val="28"/>
        </w:rPr>
        <w:t xml:space="preserve">      Лицензиялау және қауіпсіздік мәселелерінің реттелуін күшейте отырып, тарифтік саясаттың мемлекетпен реттелуінің азайтылуына, теміржол компаниясының коммерциялық бағдарының күшейтілуіне, салаға бәсекелестік пен жекеменшік сектордың енгізілуіне байланысты теміржол көлігін реформалаудың жалпы тенденциялары бар. Теміржол саласының табиғи монополиялық элементінің - инфрақұрылым мен тасымалдар функцияларының анық шектелуі жүргізілуде. Және де реформалаудың аталған принциптерін белгілі модель аясында жүзеге асырудың әлеуметтік-экономикалық орта мен теміржол көлігі жұмысының нақты жағдайларына қарай, атап айтқанда: жүк және жолаушы тасымалдарының, жаппай үйме және өнеркәсіп жүктерінің арақатынасына, географиялық жағдайларға, автомобиль көлігі тарапынан бәсекелестіктің болуына және макроэкономикалық жағдайға қарай әрбір елде өз ерекшелігі болады.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мақсаттары мен міндеттері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4.1. Қазақстан Республикасы теміржол көлігінің миссиясы </w:t>
      </w:r>
    </w:p>
    <w:bookmarkEnd w:id="17"/>
    <w:p>
      <w:pPr>
        <w:spacing w:after="0"/>
        <w:ind w:left="0"/>
        <w:jc w:val="both"/>
      </w:pPr>
      <w:r>
        <w:rPr>
          <w:rFonts w:ascii="Times New Roman"/>
          <w:b/>
          <w:i w:val="false"/>
          <w:color w:val="000000"/>
          <w:sz w:val="28"/>
        </w:rPr>
        <w:t xml:space="preserve">      Ресурстарды тиімді пайдалана отырып, экономика мен </w:t>
      </w:r>
      <w:r>
        <w:br/>
      </w:r>
      <w:r>
        <w:rPr>
          <w:rFonts w:ascii="Times New Roman"/>
          <w:b w:val="false"/>
          <w:i w:val="false"/>
          <w:color w:val="000000"/>
          <w:sz w:val="28"/>
        </w:rPr>
        <w:t>
</w:t>
      </w:r>
      <w:r>
        <w:rPr>
          <w:rFonts w:ascii="Times New Roman"/>
          <w:b/>
          <w:i w:val="false"/>
          <w:color w:val="000000"/>
          <w:sz w:val="28"/>
        </w:rPr>
        <w:t xml:space="preserve">        қоғамның динамикалық түрде өзгеріп отыратын </w:t>
      </w:r>
      <w:r>
        <w:br/>
      </w:r>
      <w:r>
        <w:rPr>
          <w:rFonts w:ascii="Times New Roman"/>
          <w:b w:val="false"/>
          <w:i w:val="false"/>
          <w:color w:val="000000"/>
          <w:sz w:val="28"/>
        </w:rPr>
        <w:t>
</w:t>
      </w:r>
      <w:r>
        <w:rPr>
          <w:rFonts w:ascii="Times New Roman"/>
          <w:b/>
          <w:i w:val="false"/>
          <w:color w:val="000000"/>
          <w:sz w:val="28"/>
        </w:rPr>
        <w:t xml:space="preserve">          қажеттіліктерін барынша қанағаттандыру     </w:t>
      </w:r>
    </w:p>
    <w:p>
      <w:pPr>
        <w:spacing w:after="0"/>
        <w:ind w:left="0"/>
        <w:jc w:val="both"/>
      </w:pPr>
      <w:r>
        <w:rPr>
          <w:rFonts w:ascii="Times New Roman"/>
          <w:b/>
          <w:i w:val="false"/>
          <w:color w:val="000000"/>
          <w:sz w:val="28"/>
        </w:rPr>
        <w:t xml:space="preserve">     (қағаз мәтіннен қараңыз)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4.2. Қайта құрылымдаудың мақсаттары мен міндеттері </w:t>
      </w:r>
    </w:p>
    <w:bookmarkEnd w:id="18"/>
    <w:p>
      <w:pPr>
        <w:spacing w:after="0"/>
        <w:ind w:left="0"/>
        <w:jc w:val="both"/>
      </w:pPr>
      <w:r>
        <w:rPr>
          <w:rFonts w:ascii="Times New Roman"/>
          <w:b w:val="false"/>
          <w:i w:val="false"/>
          <w:color w:val="000000"/>
          <w:sz w:val="28"/>
        </w:rPr>
        <w:t xml:space="preserve">      Қайта құрылымдаудың мақсаттары 3.4-тарауында көрсетілген теміржол көлігінің ішкі және сыртқы өзгерістерден туындайды. </w:t>
      </w:r>
      <w:r>
        <w:br/>
      </w:r>
      <w:r>
        <w:rPr>
          <w:rFonts w:ascii="Times New Roman"/>
          <w:b w:val="false"/>
          <w:i w:val="false"/>
          <w:color w:val="000000"/>
          <w:sz w:val="28"/>
        </w:rPr>
        <w:t xml:space="preserve">
      Қайта құрылымдаудың мақсаттары: </w:t>
      </w:r>
      <w:r>
        <w:br/>
      </w:r>
      <w:r>
        <w:rPr>
          <w:rFonts w:ascii="Times New Roman"/>
          <w:b w:val="false"/>
          <w:i w:val="false"/>
          <w:color w:val="000000"/>
          <w:sz w:val="28"/>
        </w:rPr>
        <w:t xml:space="preserve">
      - магистральдық инфрақұрылымға жасалатын мемлекеттік бақылауды сақтай отырып, теміржол көлігін нарықтың қазіргі заманғы талаптарына бейімдеу; </w:t>
      </w:r>
      <w:r>
        <w:br/>
      </w:r>
      <w:r>
        <w:rPr>
          <w:rFonts w:ascii="Times New Roman"/>
          <w:b w:val="false"/>
          <w:i w:val="false"/>
          <w:color w:val="000000"/>
          <w:sz w:val="28"/>
        </w:rPr>
        <w:t xml:space="preserve">
      - тасымалдау және қамтамасыз ету қызметіндегі бәсекелестікті дамыту және салаға жекеменшік бастамашылдық пен инвестицияларды тарту есебінен теміржол көлігінің тиімділігін қамтамасыз ету; </w:t>
      </w:r>
      <w:r>
        <w:br/>
      </w:r>
      <w:r>
        <w:rPr>
          <w:rFonts w:ascii="Times New Roman"/>
          <w:b w:val="false"/>
          <w:i w:val="false"/>
          <w:color w:val="000000"/>
          <w:sz w:val="28"/>
        </w:rPr>
        <w:t xml:space="preserve">
     - теміржол көлігінің импортты алмастырушылық өндірістік базасын дамыту; </w:t>
      </w:r>
      <w:r>
        <w:br/>
      </w:r>
      <w:r>
        <w:rPr>
          <w:rFonts w:ascii="Times New Roman"/>
          <w:b w:val="false"/>
          <w:i w:val="false"/>
          <w:color w:val="000000"/>
          <w:sz w:val="28"/>
        </w:rPr>
        <w:t xml:space="preserve">
     - транзиттік тасымалдар рыногында теміржол көлігінің бәсекелестігін қамтамасыз ету болып табылады. </w:t>
      </w:r>
      <w:r>
        <w:br/>
      </w:r>
      <w:r>
        <w:rPr>
          <w:rFonts w:ascii="Times New Roman"/>
          <w:b w:val="false"/>
          <w:i w:val="false"/>
          <w:color w:val="000000"/>
          <w:sz w:val="28"/>
        </w:rPr>
        <w:t xml:space="preserve">
     Аталған мақсаттарға қол жеткізу үшін Бағдарлама мына міндеттерді шешуді көздейді: </w:t>
      </w:r>
      <w:r>
        <w:br/>
      </w:r>
      <w:r>
        <w:rPr>
          <w:rFonts w:ascii="Times New Roman"/>
          <w:b w:val="false"/>
          <w:i w:val="false"/>
          <w:color w:val="000000"/>
          <w:sz w:val="28"/>
        </w:rPr>
        <w:t xml:space="preserve">
     - теміржол көлігінің нормативтік құқықтық базасын өзгерту; </w:t>
      </w:r>
      <w:r>
        <w:br/>
      </w:r>
      <w:r>
        <w:rPr>
          <w:rFonts w:ascii="Times New Roman"/>
          <w:b w:val="false"/>
          <w:i w:val="false"/>
          <w:color w:val="000000"/>
          <w:sz w:val="28"/>
        </w:rPr>
        <w:t xml:space="preserve">
     - қамтамасыз етуші қызметтің негізгі қызметтен бөлінуі; </w:t>
      </w:r>
      <w:r>
        <w:br/>
      </w:r>
      <w:r>
        <w:rPr>
          <w:rFonts w:ascii="Times New Roman"/>
          <w:b w:val="false"/>
          <w:i w:val="false"/>
          <w:color w:val="000000"/>
          <w:sz w:val="28"/>
        </w:rPr>
        <w:t xml:space="preserve">
     - инфрақұрылымға тең қолжеткізу құқығын беру арқылы жылжымалы құрам операторларының бәсекелес рыногын құру; </w:t>
      </w:r>
      <w:r>
        <w:br/>
      </w:r>
      <w:r>
        <w:rPr>
          <w:rFonts w:ascii="Times New Roman"/>
          <w:b w:val="false"/>
          <w:i w:val="false"/>
          <w:color w:val="000000"/>
          <w:sz w:val="28"/>
        </w:rPr>
        <w:t xml:space="preserve">
     - өндірістік қуаттылықтарды оңтайландыру теміржол көлігінің </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 технологиялық тұрғыдан қажетті минимумнан басқа, әлеуметтік </w:t>
      </w:r>
      <w:r>
        <w:br/>
      </w:r>
      <w:r>
        <w:rPr>
          <w:rFonts w:ascii="Times New Roman"/>
          <w:b w:val="false"/>
          <w:i w:val="false"/>
          <w:color w:val="000000"/>
          <w:sz w:val="28"/>
        </w:rPr>
        <w:t xml:space="preserve">
саланы бөлу; </w:t>
      </w:r>
      <w:r>
        <w:br/>
      </w:r>
      <w:r>
        <w:rPr>
          <w:rFonts w:ascii="Times New Roman"/>
          <w:b w:val="false"/>
          <w:i w:val="false"/>
          <w:color w:val="000000"/>
          <w:sz w:val="28"/>
        </w:rPr>
        <w:t xml:space="preserve">
     - жолаушылар тасымалы саласын акционерлік қоғам етіп құру және әлеуметтік мәні бар қызметтерді дотациялау мәселелерін шешу; </w:t>
      </w:r>
      <w:r>
        <w:br/>
      </w:r>
      <w:r>
        <w:rPr>
          <w:rFonts w:ascii="Times New Roman"/>
          <w:b w:val="false"/>
          <w:i w:val="false"/>
          <w:color w:val="000000"/>
          <w:sz w:val="28"/>
        </w:rPr>
        <w:t xml:space="preserve">
      - күрделі-қалпына келтіріп жөндеудің, локомотивтер мен вагондарды жаңғырту әрі жинақтау жөніндегі өз базасын салу; </w:t>
      </w:r>
      <w:r>
        <w:br/>
      </w:r>
      <w:r>
        <w:rPr>
          <w:rFonts w:ascii="Times New Roman"/>
          <w:b w:val="false"/>
          <w:i w:val="false"/>
          <w:color w:val="000000"/>
          <w:sz w:val="28"/>
        </w:rPr>
        <w:t xml:space="preserve">
      - теміржол көлігінің ғылым мен капиталды көп қажет ететіндігіне байланысты салалық ғылыми-зерттеу институттарын құру.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жүзеге асырудың негізгі бағыттары </w:t>
      </w:r>
      <w:r>
        <w:br/>
      </w:r>
      <w:r>
        <w:rPr>
          <w:rFonts w:ascii="Times New Roman"/>
          <w:b w:val="false"/>
          <w:i w:val="false"/>
          <w:color w:val="000000"/>
          <w:sz w:val="28"/>
        </w:rPr>
        <w:t>
</w:t>
      </w:r>
      <w:r>
        <w:rPr>
          <w:rFonts w:ascii="Times New Roman"/>
          <w:b/>
          <w:i w:val="false"/>
          <w:color w:val="000000"/>
          <w:sz w:val="28"/>
        </w:rPr>
        <w:t xml:space="preserve">         мен механизмдері </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5.1. Қайта құрылымдау принциптері </w:t>
      </w:r>
    </w:p>
    <w:bookmarkEnd w:id="20"/>
    <w:p>
      <w:pPr>
        <w:spacing w:after="0"/>
        <w:ind w:left="0"/>
        <w:jc w:val="both"/>
      </w:pPr>
      <w:r>
        <w:rPr>
          <w:rFonts w:ascii="Times New Roman"/>
          <w:b w:val="false"/>
          <w:i w:val="false"/>
          <w:color w:val="000000"/>
          <w:sz w:val="28"/>
        </w:rPr>
        <w:t xml:space="preserve">      Қазақстан темір жолдарының осы күнге дейін жұмыс істеп отырған тарихи моделі - бұл барлық техникалық құралдарды, операцияларды, қызметтердің сатылуын әрі әкімшілік функцияларды бақылайтын және оларды бір өзінде біріктіретін біртұтас мекеме ("Қазақстан темір жолы" РМК). </w:t>
      </w:r>
      <w:r>
        <w:br/>
      </w:r>
      <w:r>
        <w:rPr>
          <w:rFonts w:ascii="Times New Roman"/>
          <w:b w:val="false"/>
          <w:i w:val="false"/>
          <w:color w:val="000000"/>
          <w:sz w:val="28"/>
        </w:rPr>
        <w:t xml:space="preserve">
      Операцияларға теміржол көлігінің күрделі технологиялық табиғатымен белгіленетін пайдаланушылық, жөндеулік, күзетушілік, коммуналдық, өнеркәсіптік және басқа да қызмет түрлерінің кең спектрі кіреді. </w:t>
      </w:r>
      <w:r>
        <w:br/>
      </w:r>
      <w:r>
        <w:rPr>
          <w:rFonts w:ascii="Times New Roman"/>
          <w:b w:val="false"/>
          <w:i w:val="false"/>
          <w:color w:val="000000"/>
          <w:sz w:val="28"/>
        </w:rPr>
        <w:t xml:space="preserve">
      Және де социалистік экономика жағдайында ТМД темір жолдарын ауқымы жағынан мемлекеттің әлеуметтік саласымен салыстыруға тұрарлық денсаулық сақтау, білім, мәдениет және спорт мекемелері мен объектілері, азық-түлікпен қамтамасыз ету жүйесін, халықты сумен, жылумен, энергиямен жабдықтау инфрақұрылымы кіретін әлеуметтік сала мен тұрғын үй-коммуналдық кешенін құрды. </w:t>
      </w:r>
      <w:r>
        <w:br/>
      </w:r>
      <w:r>
        <w:rPr>
          <w:rFonts w:ascii="Times New Roman"/>
          <w:b w:val="false"/>
          <w:i w:val="false"/>
          <w:color w:val="000000"/>
          <w:sz w:val="28"/>
        </w:rPr>
        <w:t xml:space="preserve">
     Функционалдық сипаты бойынша "Қазақстан темір жолы" РМК үш кешенге бөлінеді:     </w:t>
      </w:r>
    </w:p>
    <w:p>
      <w:pPr>
        <w:spacing w:after="0"/>
        <w:ind w:left="0"/>
        <w:jc w:val="both"/>
      </w:pPr>
      <w:r>
        <w:rPr>
          <w:rFonts w:ascii="Times New Roman"/>
          <w:b w:val="false"/>
          <w:i w:val="false"/>
          <w:color w:val="000000"/>
          <w:sz w:val="28"/>
        </w:rPr>
        <w:t xml:space="preserve">     1. Негізгі қызметі: </w:t>
      </w:r>
      <w:r>
        <w:br/>
      </w:r>
      <w:r>
        <w:rPr>
          <w:rFonts w:ascii="Times New Roman"/>
          <w:b w:val="false"/>
          <w:i w:val="false"/>
          <w:color w:val="000000"/>
          <w:sz w:val="28"/>
        </w:rPr>
        <w:t xml:space="preserve">
     - жүк және жолаушыларды тасымалдау жөніндегі коммерциялық және жүк операциялары; </w:t>
      </w:r>
      <w:r>
        <w:br/>
      </w:r>
      <w:r>
        <w:rPr>
          <w:rFonts w:ascii="Times New Roman"/>
          <w:b w:val="false"/>
          <w:i w:val="false"/>
          <w:color w:val="000000"/>
          <w:sz w:val="28"/>
        </w:rPr>
        <w:t xml:space="preserve">
     - тасымалдарды басқару; </w:t>
      </w:r>
      <w:r>
        <w:br/>
      </w:r>
      <w:r>
        <w:rPr>
          <w:rFonts w:ascii="Times New Roman"/>
          <w:b w:val="false"/>
          <w:i w:val="false"/>
          <w:color w:val="000000"/>
          <w:sz w:val="28"/>
        </w:rPr>
        <w:t xml:space="preserve">
     - магистральдық инфрақұрылымды басқару және ұстау; </w:t>
      </w:r>
      <w:r>
        <w:br/>
      </w:r>
      <w:r>
        <w:rPr>
          <w:rFonts w:ascii="Times New Roman"/>
          <w:b w:val="false"/>
          <w:i w:val="false"/>
          <w:color w:val="000000"/>
          <w:sz w:val="28"/>
        </w:rPr>
        <w:t xml:space="preserve">
     - жылжымалы құрамды басқару және ұстау; </w:t>
      </w:r>
      <w:r>
        <w:br/>
      </w:r>
      <w:r>
        <w:rPr>
          <w:rFonts w:ascii="Times New Roman"/>
          <w:b w:val="false"/>
          <w:i w:val="false"/>
          <w:color w:val="000000"/>
          <w:sz w:val="28"/>
        </w:rPr>
        <w:t xml:space="preserve">
     - сумен, жылумен, энергиямен жабдықтау.     </w:t>
      </w:r>
    </w:p>
    <w:p>
      <w:pPr>
        <w:spacing w:after="0"/>
        <w:ind w:left="0"/>
        <w:jc w:val="both"/>
      </w:pPr>
      <w:r>
        <w:rPr>
          <w:rFonts w:ascii="Times New Roman"/>
          <w:b w:val="false"/>
          <w:i w:val="false"/>
          <w:color w:val="000000"/>
          <w:sz w:val="28"/>
        </w:rPr>
        <w:t xml:space="preserve">     2. Қамтамасыз ету қызметі: </w:t>
      </w:r>
      <w:r>
        <w:br/>
      </w:r>
      <w:r>
        <w:rPr>
          <w:rFonts w:ascii="Times New Roman"/>
          <w:b w:val="false"/>
          <w:i w:val="false"/>
          <w:color w:val="000000"/>
          <w:sz w:val="28"/>
        </w:rPr>
        <w:t xml:space="preserve">
     - локомотивтерді деполық жөндеу; </w:t>
      </w:r>
      <w:r>
        <w:br/>
      </w:r>
      <w:r>
        <w:rPr>
          <w:rFonts w:ascii="Times New Roman"/>
          <w:b w:val="false"/>
          <w:i w:val="false"/>
          <w:color w:val="000000"/>
          <w:sz w:val="28"/>
        </w:rPr>
        <w:t xml:space="preserve">
     - вагондарды деполық жөндеу; </w:t>
      </w:r>
      <w:r>
        <w:br/>
      </w:r>
      <w:r>
        <w:rPr>
          <w:rFonts w:ascii="Times New Roman"/>
          <w:b w:val="false"/>
          <w:i w:val="false"/>
          <w:color w:val="000000"/>
          <w:sz w:val="28"/>
        </w:rPr>
        <w:t xml:space="preserve">
     - вагондар мен локомотивтерді күрделі жөндеу; </w:t>
      </w:r>
      <w:r>
        <w:br/>
      </w:r>
      <w:r>
        <w:rPr>
          <w:rFonts w:ascii="Times New Roman"/>
          <w:b w:val="false"/>
          <w:i w:val="false"/>
          <w:color w:val="000000"/>
          <w:sz w:val="28"/>
        </w:rPr>
        <w:t xml:space="preserve">
     - жолды күрделі және орташа жөндеу; </w:t>
      </w:r>
      <w:r>
        <w:br/>
      </w:r>
      <w:r>
        <w:rPr>
          <w:rFonts w:ascii="Times New Roman"/>
          <w:b w:val="false"/>
          <w:i w:val="false"/>
          <w:color w:val="000000"/>
          <w:sz w:val="28"/>
        </w:rPr>
        <w:t xml:space="preserve">
     - жүктер мен объектілерді күзету және т.б.     </w:t>
      </w:r>
    </w:p>
    <w:p>
      <w:pPr>
        <w:spacing w:after="0"/>
        <w:ind w:left="0"/>
        <w:jc w:val="both"/>
      </w:pPr>
      <w:r>
        <w:rPr>
          <w:rFonts w:ascii="Times New Roman"/>
          <w:b w:val="false"/>
          <w:i w:val="false"/>
          <w:color w:val="000000"/>
          <w:sz w:val="28"/>
        </w:rPr>
        <w:t xml:space="preserve">     3. Әлеуметтік қызмет: </w:t>
      </w:r>
      <w:r>
        <w:br/>
      </w:r>
      <w:r>
        <w:rPr>
          <w:rFonts w:ascii="Times New Roman"/>
          <w:b w:val="false"/>
          <w:i w:val="false"/>
          <w:color w:val="000000"/>
          <w:sz w:val="28"/>
        </w:rPr>
        <w:t xml:space="preserve">
     - мектепке дейінгі шағын мекемелер жүйесін, мектеп-интернаттарды қоса қаржыландыру; </w:t>
      </w:r>
      <w:r>
        <w:br/>
      </w:r>
      <w:r>
        <w:rPr>
          <w:rFonts w:ascii="Times New Roman"/>
          <w:b w:val="false"/>
          <w:i w:val="false"/>
          <w:color w:val="000000"/>
          <w:sz w:val="28"/>
        </w:rPr>
        <w:t xml:space="preserve">
     - бөлімшелік ауруханалар, дәрігерлік денсаулық пункттері және алыс айырылыспалар мен станциялардағы фельдшерлік-акушерлік пункттер арқылы "Қазақстан темір жолы" РМК қызметкерлеріне кепілдік медициналық қызметтердің көрсетілуін қоса қаржыландыру; </w:t>
      </w:r>
      <w:r>
        <w:br/>
      </w:r>
      <w:r>
        <w:rPr>
          <w:rFonts w:ascii="Times New Roman"/>
          <w:b w:val="false"/>
          <w:i w:val="false"/>
          <w:color w:val="000000"/>
          <w:sz w:val="28"/>
        </w:rPr>
        <w:t xml:space="preserve">
      - әлеуметтік-тұрмыстық мақсаттағы объектілер; </w:t>
      </w:r>
      <w:r>
        <w:br/>
      </w:r>
      <w:r>
        <w:rPr>
          <w:rFonts w:ascii="Times New Roman"/>
          <w:b w:val="false"/>
          <w:i w:val="false"/>
          <w:color w:val="000000"/>
          <w:sz w:val="28"/>
        </w:rPr>
        <w:t xml:space="preserve">
      - коммуналдық инфрақұрылым және т.б. </w:t>
      </w:r>
      <w:r>
        <w:br/>
      </w:r>
      <w:r>
        <w:rPr>
          <w:rFonts w:ascii="Times New Roman"/>
          <w:b w:val="false"/>
          <w:i w:val="false"/>
          <w:color w:val="000000"/>
          <w:sz w:val="28"/>
        </w:rPr>
        <w:t xml:space="preserve">
      Аталған функционалдық бөлінуге сәйкес "Қазақстан темір жолы" РМК-ның өндірістік және өндірістік емес қуаттылықтарына, міндеттемелері мен персоналына, жаңадан құрылып отырған субъектілердің өзара іс-қимыл жасауының технологиялық, құқықтық және қаржы-экономикалық аспектілеріне әсер ететін негізгі, қамтамасыз етуші және әлеуметтік қызметтің кезең-кезеңмен бөлінуі жүзеге асырылады, сондай-ақ нормативтік құқықтық база өзгертіледі. Қайта құрылымдаудың негізгі механизмі жылжымалы құрам операторларының компаниялары мен жолаушы компанияларын құру арқылы тасымалдау қызметінде бәсекелестікті құру, өндірісті оңтайландыру және әлеуметтік сала объектілерін бөлу болады. </w:t>
      </w:r>
      <w:r>
        <w:br/>
      </w:r>
      <w:r>
        <w:rPr>
          <w:rFonts w:ascii="Times New Roman"/>
          <w:b w:val="false"/>
          <w:i w:val="false"/>
          <w:color w:val="000000"/>
          <w:sz w:val="28"/>
        </w:rPr>
        <w:t xml:space="preserve">
      Бірінші кезеңде, 01.01.2001 жыл мен 01.07.2002 жыл аралығында, тартымдық және жылжымалы құрамның жөнделуі мен пайдаланылуын бөлуді аяқтау: жолды күрделі жөндеу, жүктерді және теміржол көлігінің стационарлық объектілерін күзету жөніндегі қызметте бәсекелес ортаны қалыптастыру; вагондар мен локомотивтерді деполық жөндеу рыногындағы бәсекелестікті одан әрі дамыту, аз пайдаланылатын станциялар мен желілердің қайта құрылымдануын қоса, өндірісті оңтайландыру, сондай-ақ екінші кезеңдегі қайта құрылымдаудың дайындық шараларын жүргізу көзделеді. </w:t>
      </w:r>
      <w:r>
        <w:br/>
      </w:r>
      <w:r>
        <w:rPr>
          <w:rFonts w:ascii="Times New Roman"/>
          <w:b w:val="false"/>
          <w:i w:val="false"/>
          <w:color w:val="000000"/>
          <w:sz w:val="28"/>
        </w:rPr>
        <w:t xml:space="preserve">
      Уәкілетті мемлекеттік орган жылжымалы құрамның жекеменшік операторлары мен жылжымалы құрамның лизингі жөніндегі мемлекеттік компаниялардың қызмет ету шарттары мен оларды лицензиялау тәртібін реттейтін нормативтік базаны әзірлейді. </w:t>
      </w:r>
      <w:r>
        <w:br/>
      </w:r>
      <w:r>
        <w:rPr>
          <w:rFonts w:ascii="Times New Roman"/>
          <w:b w:val="false"/>
          <w:i w:val="false"/>
          <w:color w:val="000000"/>
          <w:sz w:val="28"/>
        </w:rPr>
        <w:t xml:space="preserve">
      01.07.2001 жылдан бастап жылжымалы құрамның жекеменшік операторларына магистральдық желіге қолжеткізуіне жол ашылады. </w:t>
      </w:r>
      <w:r>
        <w:br/>
      </w:r>
      <w:r>
        <w:rPr>
          <w:rFonts w:ascii="Times New Roman"/>
          <w:b w:val="false"/>
          <w:i w:val="false"/>
          <w:color w:val="000000"/>
          <w:sz w:val="28"/>
        </w:rPr>
        <w:t xml:space="preserve">
      01.01.2002 жылы "Жолаушылар тасымалы" ЕМК мемлекеттік акциялар пакетінің 100%-ын "Қазақстан темір жолы" РМК-ның оперативтік басқаруына беру арқылы дербес жабық акционерлік қоғам болып бөлініп шығады. 01.01.2003 жылға дейін жолаушы тасымалдарын субсидиялау "Жолаушылар тасымалы" ЖАҚ көрсететін қызметтердің төмендетілген, "Қазақстан темір жолы" РМК үшін зиянды тариф арқылы жүзеге асырылады. </w:t>
      </w:r>
      <w:r>
        <w:br/>
      </w:r>
      <w:r>
        <w:rPr>
          <w:rFonts w:ascii="Times New Roman"/>
          <w:b w:val="false"/>
          <w:i w:val="false"/>
          <w:color w:val="000000"/>
          <w:sz w:val="28"/>
        </w:rPr>
        <w:t xml:space="preserve">
      Нарықтық ортада өзара іс-қимыл жасау және бағаны құрау механизмдерін пысықтау мақсатында шаруашылық есептегі инфрақұрылым, жылжымалы құрам мен локомотивтер департаменттерін құру арқылы "Қазақстан темір жолы" РМК-ның ішкі құрылымын қайта ұйымдастыру жүргізіледі. Оларды толық бухгалтерлік тұрғыдан бөлу үшін 01.01.2002 жылы шаруашылық есептегі департаменттерді "Қазақстан темір жолы" РМК құрамындағы еншілес мемлекеттік кәсіпорындар етіп қайта құру көзделіп отыр. </w:t>
      </w:r>
      <w:r>
        <w:br/>
      </w:r>
      <w:r>
        <w:rPr>
          <w:rFonts w:ascii="Times New Roman"/>
          <w:b w:val="false"/>
          <w:i w:val="false"/>
          <w:color w:val="000000"/>
          <w:sz w:val="28"/>
        </w:rPr>
        <w:t xml:space="preserve">
      Бірінші кезеңде магистральдық тепловоздардың қызмет ету мерзімін ұзарту әрі жаңғырту арқылы күрделі-қалпына келтіріп жөндеудің отандық өндірісін, сондай-ақ локомотивтердің жаңа түрін жинақтауды ұйымдастыру мақсатымен Шу станциясындағы локомотив жөндеу зауытын қайта жаңарту жөніндегі жобалық құжаттама әзірленеді. </w:t>
      </w:r>
      <w:r>
        <w:br/>
      </w:r>
      <w:r>
        <w:rPr>
          <w:rFonts w:ascii="Times New Roman"/>
          <w:b w:val="false"/>
          <w:i w:val="false"/>
          <w:color w:val="000000"/>
          <w:sz w:val="28"/>
        </w:rPr>
        <w:t xml:space="preserve">
      Теміржол көлігі тұтынатын өнім көп капиталдың және ғылыми күштердің жұмсалуын қажет ететіндіктен жоғары технологиялы импортты алмастыру мәселелері бойынша отандық өндірушілермен бірігу жалғасын табады. </w:t>
      </w:r>
      <w:r>
        <w:br/>
      </w:r>
      <w:r>
        <w:rPr>
          <w:rFonts w:ascii="Times New Roman"/>
          <w:b w:val="false"/>
          <w:i w:val="false"/>
          <w:color w:val="000000"/>
          <w:sz w:val="28"/>
        </w:rPr>
        <w:t xml:space="preserve">
      Жылжымалы және тартымдық құрамды жөндеу саласындағы қызметтердің бәсекелес рыногын кеңейту үшін "Локомотивжөндеу" ЕМК, "Вагонжөндеу" ЕМК, "Теміржолмашинажөндеу" ЕМК, "Жолаушылар тасымалы" ЕМК филиалдарының мүліктік негізінде өндірістік кооперативтер мен жауапкершілігі шектеулі серіктестіктер құру көзделіп отыр. </w:t>
      </w:r>
      <w:r>
        <w:br/>
      </w:r>
      <w:r>
        <w:rPr>
          <w:rFonts w:ascii="Times New Roman"/>
          <w:b w:val="false"/>
          <w:i w:val="false"/>
          <w:color w:val="000000"/>
          <w:sz w:val="28"/>
        </w:rPr>
        <w:t>
      "Қазақстан темір жолы" РМК-да теміржол саласы қызметкерлерінің ішінен кәсіпкерлік субъектілерін құру бойынша оң тәжірибе бар. Бұл 1993 жылы ұйымдастырылған "Эльбор" ӨК (Ерейментау ст.), "Реммаш" ӨК (Шиелі ст.), "Литейщик" ӨК (Шу ст.). Және де 2000 жылы 4 локомотив (Шұбарқұдық, Семей, Бурабай курорты, Екібастұз) және 5 вагон (Орал, Арыс, Семей, Құсмұрын, Балқаш) деполарының негізінде жалпы қызметкерлер саны 2590 адам кәсіпкерлік субъектілері құрылды. Оларға 1,5-2 жылға "Қазақстан темір жолы" РМК тарапынан тапсырыс көлемдері сақталды. Келешекте "Шағын бизнесті қолдау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осы кәсіпкерлік субъектілеріне пайдаланып отырған негізгі құралдарды беру көзделіп отыр. </w:t>
      </w:r>
      <w:r>
        <w:br/>
      </w:r>
      <w:r>
        <w:rPr>
          <w:rFonts w:ascii="Times New Roman"/>
          <w:b w:val="false"/>
          <w:i w:val="false"/>
          <w:color w:val="000000"/>
          <w:sz w:val="28"/>
        </w:rPr>
        <w:t xml:space="preserve">
      Қала құрушы жөндеу деполарының мүлкі негізінде депрессивтік аудандардағы әлеуметтік зардаптарды жұмсарту мақсатында кәсіпкерлік субъектілерін құру жоспарланып отыр. </w:t>
      </w:r>
      <w:r>
        <w:br/>
      </w:r>
      <w:r>
        <w:rPr>
          <w:rFonts w:ascii="Times New Roman"/>
          <w:b w:val="false"/>
          <w:i w:val="false"/>
          <w:color w:val="000000"/>
          <w:sz w:val="28"/>
        </w:rPr>
        <w:t xml:space="preserve">
      Мұның өзінде келесі механизмді қолдану көзделіп отыр: </w:t>
      </w:r>
      <w:r>
        <w:br/>
      </w:r>
      <w:r>
        <w:rPr>
          <w:rFonts w:ascii="Times New Roman"/>
          <w:b w:val="false"/>
          <w:i w:val="false"/>
          <w:color w:val="000000"/>
          <w:sz w:val="28"/>
        </w:rPr>
        <w:t xml:space="preserve">
      - филиалдардың қызметкерлеріне 3 айлық шығу жәрдемақысын төлеу арқылы олардың ішінен өндірістік кооперативтер мен ЖШС-лар нысанындағы жекеменшік кәсіпорындарды құру; </w:t>
      </w:r>
      <w:r>
        <w:br/>
      </w:r>
      <w:r>
        <w:rPr>
          <w:rFonts w:ascii="Times New Roman"/>
          <w:b w:val="false"/>
          <w:i w:val="false"/>
          <w:color w:val="000000"/>
          <w:sz w:val="28"/>
        </w:rPr>
        <w:t xml:space="preserve">
      - кейіннен жеңілдікпен сатып алу құқығымен осы кәсіпорындарға жалға берілген филиалдардың негізгі құралдарын (өндірістік қуаттылықтарын) беру; </w:t>
      </w:r>
      <w:r>
        <w:br/>
      </w:r>
      <w:r>
        <w:rPr>
          <w:rFonts w:ascii="Times New Roman"/>
          <w:b w:val="false"/>
          <w:i w:val="false"/>
          <w:color w:val="000000"/>
          <w:sz w:val="28"/>
        </w:rPr>
        <w:t xml:space="preserve">
      - "Қазақстан темір жолы" ЖАҚ-тың тапсырыстың кепілді көлемін тоқсан сайын азайта отырып, 1 жылдан 2 жылға дейінгі мерзімге кепілді тапсырыс беруі. </w:t>
      </w:r>
      <w:r>
        <w:br/>
      </w:r>
      <w:r>
        <w:rPr>
          <w:rFonts w:ascii="Times New Roman"/>
          <w:b w:val="false"/>
          <w:i w:val="false"/>
          <w:color w:val="000000"/>
          <w:sz w:val="28"/>
        </w:rPr>
        <w:t xml:space="preserve">
      Бұл механизм кәсіпкерлік субъектілеріне айналым қаржысын қалыптастыру қажеттілігін, менеджмент, бухгалтерлік есеп және маркетинг курстарында оқыту арқылы персоналды дайындау, сондай-ақ қызметтердің қосымша түрлері мен өткізудің жаңа рыноктарын меңгеру қажеттілігін ескереді. Осыған байланысты кезең-кезең бойынша өтетін, 1-2 жылдық бейімделу кезеңі қажет. </w:t>
      </w:r>
      <w:r>
        <w:br/>
      </w:r>
      <w:r>
        <w:rPr>
          <w:rFonts w:ascii="Times New Roman"/>
          <w:b w:val="false"/>
          <w:i w:val="false"/>
          <w:color w:val="000000"/>
          <w:sz w:val="28"/>
        </w:rPr>
        <w:t xml:space="preserve">
      Мұның өзінде, кепілдік тапсырыс мерзімі аяқталған соң бұл кәсіпорындар тендерлік негізде жылжымалы құрамды жөндеуге және импортты алмастыратын өнімді өндіруге шарттар жасай алады. </w:t>
      </w:r>
      <w:r>
        <w:br/>
      </w:r>
      <w:r>
        <w:rPr>
          <w:rFonts w:ascii="Times New Roman"/>
          <w:b w:val="false"/>
          <w:i w:val="false"/>
          <w:color w:val="000000"/>
          <w:sz w:val="28"/>
        </w:rPr>
        <w:t xml:space="preserve">
      Екінші кезеңде, 01.07.2002 жыл мен 01.01.2004 жыл аралығында мынадай іс-шаралар жүргізіледі: </w:t>
      </w:r>
      <w:r>
        <w:br/>
      </w:r>
      <w:r>
        <w:rPr>
          <w:rFonts w:ascii="Times New Roman"/>
          <w:b w:val="false"/>
          <w:i w:val="false"/>
          <w:color w:val="000000"/>
          <w:sz w:val="28"/>
        </w:rPr>
        <w:t xml:space="preserve">
      - мемлекеттік акциялар пакетінің 100%-ын уәкілетті мемлекеттік органға беру арқылы "Қазақстан темір жолы" РМК мен оның еншілес кәсіпорындарын жабық акционерлік қоғамдар етіп қайта құру; </w:t>
      </w:r>
      <w:r>
        <w:br/>
      </w:r>
      <w:r>
        <w:rPr>
          <w:rFonts w:ascii="Times New Roman"/>
          <w:b w:val="false"/>
          <w:i w:val="false"/>
          <w:color w:val="000000"/>
          <w:sz w:val="28"/>
        </w:rPr>
        <w:t xml:space="preserve">
      - құрылтайшысы "Қазақстан темір жолы" ЖАҚ болып табылатын "Инфрақұрылым" ЕМК мен "Локомотив" ЕМК-ны жабық акционерлік қоғамдар етіп қайта құру; </w:t>
      </w:r>
      <w:r>
        <w:br/>
      </w:r>
      <w:r>
        <w:rPr>
          <w:rFonts w:ascii="Times New Roman"/>
          <w:b w:val="false"/>
          <w:i w:val="false"/>
          <w:color w:val="000000"/>
          <w:sz w:val="28"/>
        </w:rPr>
        <w:t xml:space="preserve">
      - әлеуметтік жағынан қолайлы аймақтарда "Вагонжөндеу" ЖАҚ мен "Локомотивжөндеу" ЖАҚ-ның жөндеу бөлімшелерін акционерлеу көзделеді. Мұның өзінде уәкілетті мемлекеттік органның меншігінде вагондар мен локомотивтерді жөндеу жөніндегі өндірістік қуаттылықтардың үштен бір бөлігі сақталады. </w:t>
      </w:r>
      <w:r>
        <w:br/>
      </w:r>
      <w:r>
        <w:rPr>
          <w:rFonts w:ascii="Times New Roman"/>
          <w:b w:val="false"/>
          <w:i w:val="false"/>
          <w:color w:val="000000"/>
          <w:sz w:val="28"/>
        </w:rPr>
        <w:t xml:space="preserve">
      Мемлекеттік жөндеу кешені өндірісінің орталықтандырып оңтайландырылуы қызметтердің өзіндік құнының төмендеуіне ықпал етеді және бөлініп шыққан деполардың менеджменті үшін тиісті бағдарларды қамтамасыз етеді. </w:t>
      </w:r>
      <w:r>
        <w:br/>
      </w:r>
      <w:r>
        <w:rPr>
          <w:rFonts w:ascii="Times New Roman"/>
          <w:b w:val="false"/>
          <w:i w:val="false"/>
          <w:color w:val="000000"/>
          <w:sz w:val="28"/>
        </w:rPr>
        <w:t xml:space="preserve">
      Негізгі қызмет кәсіпорындарының қамтамасыз етуші сектормен қарым-қатынастарында дәстүрлі нарықтық механизм қолданылады, бұл қамтамасыз етуші сектордың өнімділігінің арттырылуына, қызметтерінің өзіндік құнының төмендетілуіне қажетті қосымша ынталандыруларды құрайды. Басы артық қуаттылықтар біртіндеп экономиканың басқа секторларына бағдарланады. </w:t>
      </w:r>
      <w:r>
        <w:br/>
      </w:r>
      <w:r>
        <w:rPr>
          <w:rFonts w:ascii="Times New Roman"/>
          <w:b w:val="false"/>
          <w:i w:val="false"/>
          <w:color w:val="000000"/>
          <w:sz w:val="28"/>
        </w:rPr>
        <w:t xml:space="preserve">
      01.01.2004 жылдан 01.01.2006 жылға дейін, үшінші кезеңде бәсекелестік қалыптасқан соң инфрақұрылымның, жылжымалы құрамның, тартым күші мен жылжымалы құрам операторларының толықтай бөлінуі көзделуде.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5.2. Бірінші кезең (01.01.2001 - 01.07.2002 жж.) </w:t>
      </w:r>
    </w:p>
    <w:bookmarkEnd w:id="21"/>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5.2.1. Негізгі қызметті қайта құрылымдаудың </w:t>
      </w:r>
      <w:r>
        <w:br/>
      </w:r>
      <w:r>
        <w:rPr>
          <w:rFonts w:ascii="Times New Roman"/>
          <w:b w:val="false"/>
          <w:i w:val="false"/>
          <w:color w:val="000000"/>
          <w:sz w:val="28"/>
        </w:rPr>
        <w:t>
</w:t>
      </w:r>
      <w:r>
        <w:rPr>
          <w:rFonts w:ascii="Times New Roman"/>
          <w:b/>
          <w:i w:val="false"/>
          <w:color w:val="000000"/>
          <w:sz w:val="28"/>
        </w:rPr>
        <w:t xml:space="preserve">             дайындық іс-шаралары </w:t>
      </w:r>
    </w:p>
    <w:bookmarkEnd w:id="22"/>
    <w:p>
      <w:pPr>
        <w:spacing w:after="0"/>
        <w:ind w:left="0"/>
        <w:jc w:val="both"/>
      </w:pPr>
      <w:r>
        <w:rPr>
          <w:rFonts w:ascii="Times New Roman"/>
          <w:b w:val="false"/>
          <w:i w:val="false"/>
          <w:color w:val="000000"/>
          <w:sz w:val="28"/>
        </w:rPr>
        <w:t xml:space="preserve">      Қайта құрылымдаудың бірінші кезеңінде пайдалану қызметін оңтайландыруға, теміржол саласының жаңа субъектілерінің өзара іс-қимыл жасау механизмдерін пысықтауға және нормативтік құқықтық базаның жаңа жағдайларға бейімделуіне бағытталған мынадай қажетті дайындық іс-шараларын өткізу жоспарланып отыр: </w:t>
      </w:r>
      <w:r>
        <w:br/>
      </w:r>
      <w:r>
        <w:rPr>
          <w:rFonts w:ascii="Times New Roman"/>
          <w:b w:val="false"/>
          <w:i w:val="false"/>
          <w:color w:val="000000"/>
          <w:sz w:val="28"/>
        </w:rPr>
        <w:t xml:space="preserve">
      - "Теміржол көлігі туралы" Қазақстан Республикасының Заңын қабылдау және қолданылып жүрген заңнама актілеріне өзгерістер енгізу; </w:t>
      </w:r>
      <w:r>
        <w:br/>
      </w:r>
      <w:r>
        <w:rPr>
          <w:rFonts w:ascii="Times New Roman"/>
          <w:b w:val="false"/>
          <w:i w:val="false"/>
          <w:color w:val="000000"/>
          <w:sz w:val="28"/>
        </w:rPr>
        <w:t xml:space="preserve">
      - "Қазақстан темір жолы" РМК теңгеріміне Қазақстан Республикасының аумағында орналасқан, Ресейдің Қатынас жолдар министрлігі мен "Узбекистон темир йуллари" МАТК пайдаланып отырған теміржол көлігі объектілерінің бір бөлігін беру туралы мәселені шешу, Ресей Федерациясының аумағында орналасқан "Қазақстан темір жолы" РМК пайдаланып отырған және Қазақстан Республикасының аумағындағы Ресейдің Қатынас жолдар министрлігі пайдаланып отырған теміржол көлігі объектілеріне қатысты тепе-теңдік және шаруашылық жүргізу принциптері мәселелерін реттеу; </w:t>
      </w:r>
      <w:r>
        <w:br/>
      </w:r>
      <w:r>
        <w:rPr>
          <w:rFonts w:ascii="Times New Roman"/>
          <w:b w:val="false"/>
          <w:i w:val="false"/>
          <w:color w:val="000000"/>
          <w:sz w:val="28"/>
        </w:rPr>
        <w:t xml:space="preserve">
      - Теміржол көлігі бойынша орталық кеңестің (ТКОК) аясындағы келісімдерге Қазақстан Республикасы теміржол саласының жаңа субъектілерінің пайда болуына, жылжымалы құрам операторларының, тартым мен инфрақұрылым функцияларының бөлінуіне байланысты өзгерістер енгізу және жылжымалы құрам операторлары мен жолаушы компанияларының ТКОК теміржол әкімшіліктерінің инфрақұрылымын пайдаланғаны үшін төлем жасау мәселелерін шешу; </w:t>
      </w:r>
      <w:r>
        <w:br/>
      </w:r>
      <w:r>
        <w:rPr>
          <w:rFonts w:ascii="Times New Roman"/>
          <w:b w:val="false"/>
          <w:i w:val="false"/>
          <w:color w:val="000000"/>
          <w:sz w:val="28"/>
        </w:rPr>
        <w:t xml:space="preserve">
      - өндірісті және тасымалдау процесінің ұйымдастырылуын оңтайландыру; </w:t>
      </w:r>
      <w:r>
        <w:br/>
      </w:r>
      <w:r>
        <w:rPr>
          <w:rFonts w:ascii="Times New Roman"/>
          <w:b w:val="false"/>
          <w:i w:val="false"/>
          <w:color w:val="000000"/>
          <w:sz w:val="28"/>
        </w:rPr>
        <w:t xml:space="preserve">
      - ұйымдастырушылық өзгерістердің қажетті жағдайларын қамтамасыз етуші қаржы және басқарушылық есепті ақпараттандыру; </w:t>
      </w:r>
      <w:r>
        <w:br/>
      </w:r>
      <w:r>
        <w:rPr>
          <w:rFonts w:ascii="Times New Roman"/>
          <w:b w:val="false"/>
          <w:i w:val="false"/>
          <w:color w:val="000000"/>
          <w:sz w:val="28"/>
        </w:rPr>
        <w:t xml:space="preserve">
      - инфрақұрылымның, жылжымалы құрам мен тартымның функционалдық және қаржылық бөлінуін қамтамасыз ететін ұйымдастырушылық, технологиялық және қаржы-экономикалық шешімдер мен құжаттарды әзірлеу; </w:t>
      </w:r>
      <w:r>
        <w:br/>
      </w:r>
      <w:r>
        <w:rPr>
          <w:rFonts w:ascii="Times New Roman"/>
          <w:b w:val="false"/>
          <w:i w:val="false"/>
          <w:color w:val="000000"/>
          <w:sz w:val="28"/>
        </w:rPr>
        <w:t xml:space="preserve">
      - кейіннен "Жылжымалы құрам" ЕМК, "Инфрақұрылым" ЕМК мен "Локомотив" ЕМК етіп қайта құру арқылы жылжымалы құрам, локомотив шаруашылығының және инфрақұрылымның шаруашылық есептегі департаменттерін бірізді құру; </w:t>
      </w:r>
      <w:r>
        <w:br/>
      </w:r>
      <w:r>
        <w:rPr>
          <w:rFonts w:ascii="Times New Roman"/>
          <w:b w:val="false"/>
          <w:i w:val="false"/>
          <w:color w:val="000000"/>
          <w:sz w:val="28"/>
        </w:rPr>
        <w:t xml:space="preserve">
      - трансферттік баға құрау жүйесінің негізінде келешекте құрылатын "Инфрақұрылым" ЖАҚ мен "Локомотив" ЖАҚ-ның тарифтік саясатын әзірлеу, қызметтердің кіріс ставкалары тиісінше 1 тонна-км брутто мен 1 локомотив-сағатқа есептеледі; </w:t>
      </w:r>
      <w:r>
        <w:br/>
      </w:r>
      <w:r>
        <w:rPr>
          <w:rFonts w:ascii="Times New Roman"/>
          <w:b w:val="false"/>
          <w:i w:val="false"/>
          <w:color w:val="000000"/>
          <w:sz w:val="28"/>
        </w:rPr>
        <w:t xml:space="preserve">
      - жылжымалы құрам операторларының қызмет ету шарттары мен оларға лицензия беру тәртібін реттейтін нормативтік құқықтық құжаттарды әзірлеу және жекеменшік жылжымалы құрам операторларының инфрақұрылымға қолжеткізуін ашу; </w:t>
      </w:r>
      <w:r>
        <w:br/>
      </w:r>
      <w:r>
        <w:rPr>
          <w:rFonts w:ascii="Times New Roman"/>
          <w:b w:val="false"/>
          <w:i w:val="false"/>
          <w:color w:val="000000"/>
          <w:sz w:val="28"/>
        </w:rPr>
        <w:t xml:space="preserve">
      - жолаушы поездарының өтуіне жеңілдік тарифті өтеуге республикалық және жергілікті бюджеттерден инфрақұрылымға тікелей дотациялау немесе жолаушы тасымалдарын тікелей дотациялаудың түрлі варианттарын қарау арқылы, жолаушы тасымалдау қызметтеріне мемлекеттік әлеуметтік тапсырысты белгілеу және субсидиялау механизмдерін әзірлеу; </w:t>
      </w:r>
      <w:r>
        <w:br/>
      </w:r>
      <w:r>
        <w:rPr>
          <w:rFonts w:ascii="Times New Roman"/>
          <w:b w:val="false"/>
          <w:i w:val="false"/>
          <w:color w:val="000000"/>
          <w:sz w:val="28"/>
        </w:rPr>
        <w:t xml:space="preserve">
      - "Қазақстан темір жолы" РМК-ны акционерлеген кезде "Қазақстан темір жолы" РМК пайдаланып отырған Ресей Федерациясының аумағындағы теміржол көлігі объектілеріне деген шаруашылық жүргізу құқығы мәселелерін реттеу; </w:t>
      </w:r>
      <w:r>
        <w:br/>
      </w:r>
      <w:r>
        <w:rPr>
          <w:rFonts w:ascii="Times New Roman"/>
          <w:b w:val="false"/>
          <w:i w:val="false"/>
          <w:color w:val="000000"/>
          <w:sz w:val="28"/>
        </w:rPr>
        <w:t xml:space="preserve">
      - локомотив және вагон шығару саласына отандық кәсіпорындарды тарту арқылы импортты алмастыру және жаңа, ғылымды қажет ететін әрі ресурстарды сақтайтын технологияларды енгізу бағдарламаларын пысықтау. </w:t>
      </w:r>
      <w:r>
        <w:br/>
      </w:r>
      <w:r>
        <w:rPr>
          <w:rFonts w:ascii="Times New Roman"/>
          <w:b w:val="false"/>
          <w:i w:val="false"/>
          <w:color w:val="000000"/>
          <w:sz w:val="28"/>
        </w:rPr>
        <w:t xml:space="preserve">
      Осы міндеттерді шешу жетекші ғылыми-зерттеу және кеңес беруші ұйымдарды тарту арқылы жүзеге асырылады және бастапқы бағалаулар бойынша 1,5 жылды алады. Нәтижесінде "Қазақстан темір жолы" РМК мен еншілес кәсіпорындарын қайта құрылымдаудың екінші кезеңінде акционерлеу үшін қажетті алғышарттар жасалады. </w:t>
      </w:r>
      <w:r>
        <w:br/>
      </w:r>
      <w:r>
        <w:rPr>
          <w:rFonts w:ascii="Times New Roman"/>
          <w:b w:val="false"/>
          <w:i w:val="false"/>
          <w:color w:val="000000"/>
          <w:sz w:val="28"/>
        </w:rPr>
        <w:t xml:space="preserve">
      Аталған көзқарас бірнеше дербес акционерлік қоғам болған жағдайда теміржол саласының функционалдық тұтастығын және мемлекеттік органдар мен бас холдингтік құрылым тарапынан басқарушылықты жоғалту қатерін барынша төмендетуге мүмкіндік береді. </w:t>
      </w:r>
      <w:r>
        <w:br/>
      </w:r>
      <w:r>
        <w:rPr>
          <w:rFonts w:ascii="Times New Roman"/>
          <w:b w:val="false"/>
          <w:i w:val="false"/>
          <w:color w:val="000000"/>
          <w:sz w:val="28"/>
        </w:rPr>
        <w:t xml:space="preserve">
      Және де, Қазақстанның транзиттік контейнерлік тасымалдар рыногындағы бәсекелестік қабілетін дамыту мақсатында "Қазкөліксервис" ЕМК мен "Кедентранссервис" ЖАҚ-ны қосу және "Қазкөліксервис" ЖАҚ-ның мемлекеттік акциялар пакетін теміржол көлігінің уәкілетті мемлекеттік органына беру көзделіп отыр. Бұл қосылу аталған кәсіпорындар жүзеге асырып отырған теміржолдық контейнерлік тасымалдардың бірыңғай технологиялық циклынан туындап отыр, бұған контейнерлердің тасымалдануы мен олардың жүк және қойма терминалдарында өңделуі кіреді.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5.2.2. Әлеуметтік саланы қайта құрылымдау </w:t>
      </w:r>
    </w:p>
    <w:bookmarkEnd w:id="23"/>
    <w:p>
      <w:pPr>
        <w:spacing w:after="0"/>
        <w:ind w:left="0"/>
        <w:jc w:val="both"/>
      </w:pPr>
      <w:r>
        <w:rPr>
          <w:rFonts w:ascii="Times New Roman"/>
          <w:b w:val="false"/>
          <w:i w:val="false"/>
          <w:color w:val="000000"/>
          <w:sz w:val="28"/>
        </w:rPr>
        <w:t xml:space="preserve">      Әлеуметтік салаға бұрынғы КСРО Қатынас жолдар министрлігінің теңгерімінде болған және министрліктің құрамындағы Білім және әлеуметтік мекемелер бас басқармасына тікелей бағынған балабақшалар, мектептер, денсаулық сақтау мекемелері жатады. </w:t>
      </w:r>
      <w:r>
        <w:br/>
      </w:r>
      <w:r>
        <w:rPr>
          <w:rFonts w:ascii="Times New Roman"/>
          <w:b w:val="false"/>
          <w:i w:val="false"/>
          <w:color w:val="000000"/>
          <w:sz w:val="28"/>
        </w:rPr>
        <w:t xml:space="preserve">
      Білім мекемелері дербес теңгерімде, бірақ "Қазақстан темір жолы" РМК-ның қарауында қалды. Олар "Қазақстан темір жолы" РМК қаржысы есебінен қоса қаржыланады және республикалық бюджеттен субсидияланады. </w:t>
      </w:r>
      <w:r>
        <w:br/>
      </w:r>
      <w:r>
        <w:rPr>
          <w:rFonts w:ascii="Times New Roman"/>
          <w:b w:val="false"/>
          <w:i w:val="false"/>
          <w:color w:val="000000"/>
          <w:sz w:val="28"/>
        </w:rPr>
        <w:t xml:space="preserve">
      Соңғы төрт жыл ішінде жергілікті атқарушы органдардың теңгеріміне 1997 жылы қолда болған 377 білім мекемесінің 295-і берілді. Қазіргі кезде "Қазақстан темір жолы" РМҚ-ның қарауындағы білім мекемелерінің саны 85-ті құрап отыр, оның ішінде 25 мектеп-интернат, 2 орта мектеп, 46 орталау мектеп және 9 мектеп жасына дейінгі балалар мекемесі бар. </w:t>
      </w:r>
      <w:r>
        <w:br/>
      </w:r>
      <w:r>
        <w:rPr>
          <w:rFonts w:ascii="Times New Roman"/>
          <w:b w:val="false"/>
          <w:i w:val="false"/>
          <w:color w:val="000000"/>
          <w:sz w:val="28"/>
        </w:rPr>
        <w:t xml:space="preserve">
      Станциялар мен айырылыспаларда тұратын теміржолшылардың балаларын оқытуды жергілікті атқарушы органдардың теңгеріміндегі білім мекемелерінде жүзеге асыру қажет. Өз кезегінде "Қазақстан темір жолы" РМК теміржолшылар балаларының орталау мектептер мен мектеп-интернаттарда оқуы мен тұруы үшін төлем жасайды. </w:t>
      </w:r>
      <w:r>
        <w:br/>
      </w:r>
      <w:r>
        <w:rPr>
          <w:rFonts w:ascii="Times New Roman"/>
          <w:b w:val="false"/>
          <w:i w:val="false"/>
          <w:color w:val="000000"/>
          <w:sz w:val="28"/>
        </w:rPr>
        <w:t xml:space="preserve">
      Аталған мекемелердегі оқушылардың 80%-нан 100 %-на дейін теміржолшылардың балалары. Орталау мектептер негізінен 3-, 4-, 5-класс станциялары мен айырылыспаларда орналасқан, оларда 1350-ге жуық оқушы оқиды. Жалпы білім беретін мектеп-интернаттарда 22,8 мың бала оқиды, оның 17,5 мыңы - теміржолшылардың балалары, оның ішінде 3,0 мың бала интернаттарда тұрады. Бір мектеп-интернаттың қызмет ету аймағы (немесе "қызмет көрсету иіні") орташа алғанда 5-20 шақырымнан 60-80 шақырымға дейін болады. Білім мекемелерінің педагогикалық және қосалқы персоналын 3,3 мың адам құрайды, оның ішінде 1,7 мың адам - педагогикалық ұжым. </w:t>
      </w:r>
      <w:r>
        <w:br/>
      </w:r>
      <w:r>
        <w:rPr>
          <w:rFonts w:ascii="Times New Roman"/>
          <w:b w:val="false"/>
          <w:i w:val="false"/>
          <w:color w:val="000000"/>
          <w:sz w:val="28"/>
        </w:rPr>
        <w:t xml:space="preserve">
      Қазіргі кезде денсаулық сақтау мекемелері акционерленген, олар "Көліктің медицина қызметі", "Орталық жол ауруханасы" және "Оқу-клиника орталығы" үш ААҚ-ның құрамына кіреді. Теміржолшылар мен зейнеткерлерге медициналық қызмет көрсетуді 2091 орындық 13 бөлімшелік аурухана, 74 дәрігерлік денсаулық пункті және 120 фельдшерлік-акушерлік пункт жүзеге асырады. Медициналық көмек көрсету бойынша өзара іс-қимыл жасаудың негізгі принципі - бұл кәсіпорынның шарт-тапсырысты жасауы және бұрынғы теміржолдық емдеу мекемелерінің медициналық қызметті көрсетуі. </w:t>
      </w:r>
      <w:r>
        <w:br/>
      </w:r>
      <w:r>
        <w:rPr>
          <w:rFonts w:ascii="Times New Roman"/>
          <w:b w:val="false"/>
          <w:i w:val="false"/>
          <w:color w:val="000000"/>
          <w:sz w:val="28"/>
        </w:rPr>
        <w:t xml:space="preserve">
      Балаларға білім беру және теміржолшыларға медициналық қызмет көрсетуге деген әлеуметтік тапсырысты қоса қаржыландыру жөніндегі шығындар "Қазақстан темір жолы" РМК-ның шығындарына кіреді.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5.2.3. Пайдаланылмайтын мүлікті қайта құрылымдау </w:t>
      </w:r>
    </w:p>
    <w:bookmarkEnd w:id="24"/>
    <w:p>
      <w:pPr>
        <w:spacing w:after="0"/>
        <w:ind w:left="0"/>
        <w:jc w:val="both"/>
      </w:pPr>
      <w:r>
        <w:rPr>
          <w:rFonts w:ascii="Times New Roman"/>
          <w:b w:val="false"/>
          <w:i w:val="false"/>
          <w:color w:val="000000"/>
          <w:sz w:val="28"/>
        </w:rPr>
        <w:t>      Мүліктік кешенді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сәйкестендіру мақсатында "Қазақстан темір жолы" РМК негізгі өндірістік қызметке жатпайтын объектілерді немесе пайдаланылмайтын мүлікті түгендеуді жүргізді, оның нәтижесінде 5 791 объект анықталды, оның ішінде тұрғын үй қоры, аяқталмаған құрылыс, қосалқы шаруашылықтар, коммуналдық шаруашылық, сауда және қоғамдық тамақтандыру объектілері және т.б. </w:t>
      </w:r>
      <w:r>
        <w:br/>
      </w:r>
      <w:r>
        <w:rPr>
          <w:rFonts w:ascii="Times New Roman"/>
          <w:b w:val="false"/>
          <w:i w:val="false"/>
          <w:color w:val="000000"/>
          <w:sz w:val="28"/>
        </w:rPr>
        <w:t xml:space="preserve">
      01.01.2001-дағы жағдай бойынша қолданылып жүрген заңдарға сәйкес объектілердің көрсетілген мөлшерінің ішінен 4396 объекті шеттетілді (жергілікті атқарушы органдарға берілді, сатылды, есептен шығарылды және т.б.). Жүзеге асырылып отырған оқшаулау механизмі тиімсіз әрі ол "Қазақстан темір жолы" РМК-ның шығындарында көрсетіледі. </w:t>
      </w:r>
      <w:r>
        <w:br/>
      </w:r>
      <w:r>
        <w:rPr>
          <w:rFonts w:ascii="Times New Roman"/>
          <w:b w:val="false"/>
          <w:i w:val="false"/>
          <w:color w:val="000000"/>
          <w:sz w:val="28"/>
        </w:rPr>
        <w:t xml:space="preserve">
      Пайдаланылмайтын немесе бейіндік емес мүлікті оңтайландыру жөніндегі тиімді жұмысты ұйымдастыру үшін 2000 жылғы ақпан айында "Теміржолмүлік" ЕМК құрылды, оның теңгеріміне "Қазақстан темір жолы" РМК-ның негізгі емес өндірістік қызметі мен әлеуметтік саласының қалған пайдаланылмайтын объектілері берілуде. </w:t>
      </w:r>
      <w:r>
        <w:br/>
      </w:r>
      <w:r>
        <w:rPr>
          <w:rFonts w:ascii="Times New Roman"/>
          <w:b w:val="false"/>
          <w:i w:val="false"/>
          <w:color w:val="000000"/>
          <w:sz w:val="28"/>
        </w:rPr>
        <w:t xml:space="preserve">
      "Теміржолмүлік" ЕМК бөлінуге, акционерлендіруге және жекешелендіруге жатады. Жоғарыда аталған мүлікті сату жөніндегі барлық іс-шараларды "Теміржолмүлік" ААҚ жүргізетін болады, бұл тиісінше РМК-ны өзіне тән емес жұмыстан және "Теміржолмүлік" ЕМК-ның мүлкін ұстау мен басқару шығындарынан босатады. Мүлікті сату "Теміржолмүлік" ААҚ-ның жалғыз қызмет түрі болып табылмақ.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5.2.4. Қамтамасыз етуші қызметте бәсекелес ортаны құру </w:t>
      </w:r>
    </w:p>
    <w:bookmarkEnd w:id="25"/>
    <w:p>
      <w:pPr>
        <w:spacing w:after="0"/>
        <w:ind w:left="0"/>
        <w:jc w:val="both"/>
      </w:pPr>
      <w:r>
        <w:rPr>
          <w:rFonts w:ascii="Times New Roman"/>
          <w:b w:val="false"/>
          <w:i w:val="false"/>
          <w:color w:val="000000"/>
          <w:sz w:val="28"/>
        </w:rPr>
        <w:t xml:space="preserve">     Теміржол компаниясының құрамынан бөліп шығарылуға жататын және оның негізінде әлеуетті бәсекелес сектор қалыптасатын теміржол көлігінің негізгі емес (қамтамасыз етуші) қызметіне: </w:t>
      </w:r>
      <w:r>
        <w:br/>
      </w:r>
      <w:r>
        <w:rPr>
          <w:rFonts w:ascii="Times New Roman"/>
          <w:b w:val="false"/>
          <w:i w:val="false"/>
          <w:color w:val="000000"/>
          <w:sz w:val="28"/>
        </w:rPr>
        <w:t xml:space="preserve">
     - жолдың күрделі және орташа жөндеуі; </w:t>
      </w:r>
      <w:r>
        <w:br/>
      </w:r>
      <w:r>
        <w:rPr>
          <w:rFonts w:ascii="Times New Roman"/>
          <w:b w:val="false"/>
          <w:i w:val="false"/>
          <w:color w:val="000000"/>
          <w:sz w:val="28"/>
        </w:rPr>
        <w:t xml:space="preserve">
     - тиеу-түсіру жұмыстары; </w:t>
      </w:r>
      <w:r>
        <w:br/>
      </w:r>
      <w:r>
        <w:rPr>
          <w:rFonts w:ascii="Times New Roman"/>
          <w:b w:val="false"/>
          <w:i w:val="false"/>
          <w:color w:val="000000"/>
          <w:sz w:val="28"/>
        </w:rPr>
        <w:t xml:space="preserve">
     - кірме жолдарды пайдалану; </w:t>
      </w:r>
      <w:r>
        <w:br/>
      </w:r>
      <w:r>
        <w:rPr>
          <w:rFonts w:ascii="Times New Roman"/>
          <w:b w:val="false"/>
          <w:i w:val="false"/>
          <w:color w:val="000000"/>
          <w:sz w:val="28"/>
        </w:rPr>
        <w:t xml:space="preserve">
     - теміржол объектілерін және жол жүріп келе жатқанда жүктерді күзету; </w:t>
      </w:r>
      <w:r>
        <w:br/>
      </w:r>
      <w:r>
        <w:rPr>
          <w:rFonts w:ascii="Times New Roman"/>
          <w:b w:val="false"/>
          <w:i w:val="false"/>
          <w:color w:val="000000"/>
          <w:sz w:val="28"/>
        </w:rPr>
        <w:t xml:space="preserve">
     - вагондарды деполық және күрделі жөндеу; </w:t>
      </w:r>
      <w:r>
        <w:br/>
      </w:r>
      <w:r>
        <w:rPr>
          <w:rFonts w:ascii="Times New Roman"/>
          <w:b w:val="false"/>
          <w:i w:val="false"/>
          <w:color w:val="000000"/>
          <w:sz w:val="28"/>
        </w:rPr>
        <w:t xml:space="preserve">
     - локомотивтерді деполық және күрделі жөндеу жатады. </w:t>
      </w:r>
      <w:r>
        <w:br/>
      </w:r>
      <w:r>
        <w:rPr>
          <w:rFonts w:ascii="Times New Roman"/>
          <w:b w:val="false"/>
          <w:i w:val="false"/>
          <w:color w:val="000000"/>
          <w:sz w:val="28"/>
        </w:rPr>
        <w:t xml:space="preserve">
     "Қазақстан темір жолы" РМК-дан шеттетілетін қызметтің мүліктік кешенін бірінші кезеңде мыналар құрайды: </w:t>
      </w:r>
      <w:r>
        <w:br/>
      </w:r>
      <w:r>
        <w:rPr>
          <w:rFonts w:ascii="Times New Roman"/>
          <w:b w:val="false"/>
          <w:i w:val="false"/>
          <w:color w:val="000000"/>
          <w:sz w:val="28"/>
        </w:rPr>
        <w:t xml:space="preserve">
     - жол машина станциялары; </w:t>
      </w:r>
      <w:r>
        <w:br/>
      </w:r>
      <w:r>
        <w:rPr>
          <w:rFonts w:ascii="Times New Roman"/>
          <w:b w:val="false"/>
          <w:i w:val="false"/>
          <w:color w:val="000000"/>
          <w:sz w:val="28"/>
        </w:rPr>
        <w:t xml:space="preserve">
     - аз пайдаланылатын тұйық темір жолдар; </w:t>
      </w:r>
      <w:r>
        <w:br/>
      </w:r>
      <w:r>
        <w:rPr>
          <w:rFonts w:ascii="Times New Roman"/>
          <w:b w:val="false"/>
          <w:i w:val="false"/>
          <w:color w:val="000000"/>
          <w:sz w:val="28"/>
        </w:rPr>
        <w:t xml:space="preserve">
     - кірме жолдар; </w:t>
      </w:r>
      <w:r>
        <w:br/>
      </w:r>
      <w:r>
        <w:rPr>
          <w:rFonts w:ascii="Times New Roman"/>
          <w:b w:val="false"/>
          <w:i w:val="false"/>
          <w:color w:val="000000"/>
          <w:sz w:val="28"/>
        </w:rPr>
        <w:t xml:space="preserve">
     - кірме және аз пайдаланылатын тұйық жолдарға қызмет көрсетумен айналысатын маневрлік локомотивтердің бір бөлігі; </w:t>
      </w:r>
      <w:r>
        <w:br/>
      </w:r>
      <w:r>
        <w:rPr>
          <w:rFonts w:ascii="Times New Roman"/>
          <w:b w:val="false"/>
          <w:i w:val="false"/>
          <w:color w:val="000000"/>
          <w:sz w:val="28"/>
        </w:rPr>
        <w:t xml:space="preserve">
     - машиналар мен механизмдерді, жекелеген тораптар мен жабдықтарды жөндеу жөніндегі деполар (ЖШС, ӨК); </w:t>
      </w:r>
      <w:r>
        <w:br/>
      </w:r>
      <w:r>
        <w:rPr>
          <w:rFonts w:ascii="Times New Roman"/>
          <w:b w:val="false"/>
          <w:i w:val="false"/>
          <w:color w:val="000000"/>
          <w:sz w:val="28"/>
        </w:rPr>
        <w:t xml:space="preserve">
     - әлеуметтік сала объектілері.     </w:t>
      </w:r>
    </w:p>
    <w:p>
      <w:pPr>
        <w:spacing w:after="0"/>
        <w:ind w:left="0"/>
        <w:jc w:val="both"/>
      </w:pPr>
      <w:r>
        <w:rPr>
          <w:rFonts w:ascii="Times New Roman"/>
          <w:b/>
          <w:i w:val="false"/>
          <w:color w:val="000000"/>
          <w:sz w:val="28"/>
        </w:rPr>
        <w:t xml:space="preserve">     Жолды күрделі жөндеу </w:t>
      </w:r>
    </w:p>
    <w:p>
      <w:pPr>
        <w:spacing w:after="0"/>
        <w:ind w:left="0"/>
        <w:jc w:val="both"/>
      </w:pPr>
      <w:r>
        <w:rPr>
          <w:rFonts w:ascii="Times New Roman"/>
          <w:b w:val="false"/>
          <w:i w:val="false"/>
          <w:color w:val="000000"/>
          <w:sz w:val="28"/>
        </w:rPr>
        <w:t xml:space="preserve">     "Жолжөндеу" ЕМК жолды күрделі жөндеу жөніндегі функцияларды жүзеге асырады. "Жолжөндеу" ЕМК-ның құрамына 15 жол машина станциясы кіреді. 2000 жылы 10 жол машина станциясының және 2 қиыршық тас зауытының негізінде "Жолжөндеу" ААҚ құрылды. </w:t>
      </w:r>
      <w:r>
        <w:br/>
      </w:r>
      <w:r>
        <w:rPr>
          <w:rFonts w:ascii="Times New Roman"/>
          <w:b w:val="false"/>
          <w:i w:val="false"/>
          <w:color w:val="000000"/>
          <w:sz w:val="28"/>
        </w:rPr>
        <w:t xml:space="preserve">
     "Жолжөндеу" ААҚ-ның қызмет ету тәжірибесі контрактілік қарым-қатынастардың қалыптасу кезеңіне байланысты қатерлерді барынша азайтуға мүмкіндік беретін бәсекелестікті біртіндеп енгізудің тиімді екендігін көрсетті. Жолға қойылған басқару жүйесі аясында жөндеу қуаттылықтары бөлігінің қолда болуы жолды күрделі жөндеу саласында су тасқындарымен және көшкіндермен байланысты болатын алдын ала болжанбайтын жағдайлар кезінде толассыз жұмысты қамтамасыз етуге, бағаларға бақылау жасалуын қамтамасыз етуге және олигополияның пайда болуына кедергі жасалуын қамтамасыз етуге мүмкіндік береді. Осыған байланысты жол шаруашылығындағы бәсекелестік ортаны дамытуды "Қазақстан темір жолы" РМК құрамында Ақтөбе, Бірлік, Сороковая және Шар станцияларындағы жол машина станциясын сақтап қалып, 01.07.2001 жылға дейін "Жолжөндеу" ЕМК-ның 11 жол машина станциясының негізінде "Жолжөндеуші" ашық акционерлік қоғамын құру арқылы жүзеге асыру көзделіп отыр. </w:t>
      </w:r>
      <w:r>
        <w:br/>
      </w:r>
      <w:r>
        <w:rPr>
          <w:rFonts w:ascii="Times New Roman"/>
          <w:b w:val="false"/>
          <w:i w:val="false"/>
          <w:color w:val="000000"/>
          <w:sz w:val="28"/>
        </w:rPr>
        <w:t xml:space="preserve">
      Бұл тәжірибе вагон мен локомотивтерді деполық жөндеу саласында бәсекелестік ортаны құрған кезде қолданылатын болады. </w:t>
      </w:r>
    </w:p>
    <w:p>
      <w:pPr>
        <w:spacing w:after="0"/>
        <w:ind w:left="0"/>
        <w:jc w:val="both"/>
      </w:pPr>
      <w:r>
        <w:rPr>
          <w:rFonts w:ascii="Times New Roman"/>
          <w:b/>
          <w:i w:val="false"/>
          <w:color w:val="000000"/>
          <w:sz w:val="28"/>
        </w:rPr>
        <w:t xml:space="preserve">      Жүктерді күзету және алып жүру </w:t>
      </w:r>
    </w:p>
    <w:p>
      <w:pPr>
        <w:spacing w:after="0"/>
        <w:ind w:left="0"/>
        <w:jc w:val="both"/>
      </w:pPr>
      <w:r>
        <w:rPr>
          <w:rFonts w:ascii="Times New Roman"/>
          <w:b w:val="false"/>
          <w:i w:val="false"/>
          <w:color w:val="000000"/>
          <w:sz w:val="28"/>
        </w:rPr>
        <w:t xml:space="preserve">      Қазақстанның күзет қызметі рыногында көп компаниялар жұмыс істейді. Осыған байланысты бірінші кезеңде (01.07.2001 жылға дейін) "Қазақстан темір жолы" РМК құрамынан ЕМК бөліп шығарылып, кейіннен жекешелендіру арқылы акционерленеді. Теміржол көлігінің стационарлық объектілерін күзету және жүктерді алып жүру жөніндегі қызметтер бірінші жылы "Арнаулы әскерилендірілген күзет қызметі" ААҚ-дан, ал бәсекелестер пайда болған соң конкурстық негізде сатып алынады. </w:t>
      </w:r>
    </w:p>
    <w:p>
      <w:pPr>
        <w:spacing w:after="0"/>
        <w:ind w:left="0"/>
        <w:jc w:val="both"/>
      </w:pPr>
      <w:r>
        <w:rPr>
          <w:rFonts w:ascii="Times New Roman"/>
          <w:b/>
          <w:i w:val="false"/>
          <w:color w:val="000000"/>
          <w:sz w:val="28"/>
        </w:rPr>
        <w:t xml:space="preserve">      Вагондар мен локомотивтерді деполық жөндеу рыногын </w:t>
      </w:r>
      <w:r>
        <w:br/>
      </w:r>
      <w:r>
        <w:rPr>
          <w:rFonts w:ascii="Times New Roman"/>
          <w:b w:val="false"/>
          <w:i w:val="false"/>
          <w:color w:val="000000"/>
          <w:sz w:val="28"/>
        </w:rPr>
        <w:t>
</w:t>
      </w:r>
      <w:r>
        <w:rPr>
          <w:rFonts w:ascii="Times New Roman"/>
          <w:b/>
          <w:i w:val="false"/>
          <w:color w:val="000000"/>
          <w:sz w:val="28"/>
        </w:rPr>
        <w:t xml:space="preserve">                        дамыту </w:t>
      </w:r>
    </w:p>
    <w:p>
      <w:pPr>
        <w:spacing w:after="0"/>
        <w:ind w:left="0"/>
        <w:jc w:val="both"/>
      </w:pPr>
      <w:r>
        <w:rPr>
          <w:rFonts w:ascii="Times New Roman"/>
          <w:b w:val="false"/>
          <w:i w:val="false"/>
          <w:color w:val="000000"/>
          <w:sz w:val="28"/>
        </w:rPr>
        <w:t xml:space="preserve">      Жылжымалық құрамның барлық түрлерін деполық жөндеу 2000 жылы құрылған "Вагонжөндеу" ЕМК-мен және "Локомотивжөндеу" ЕМК-мен жүзеге асырылады. Вагон және локомотив деполарын бәсекелес секторға шығармас бұрын жөндеуді пайдаланудан бөлуді толық аяқтау қажет. </w:t>
      </w:r>
      <w:r>
        <w:br/>
      </w:r>
      <w:r>
        <w:rPr>
          <w:rFonts w:ascii="Times New Roman"/>
          <w:b w:val="false"/>
          <w:i w:val="false"/>
          <w:color w:val="000000"/>
          <w:sz w:val="28"/>
        </w:rPr>
        <w:t xml:space="preserve">
      Жылжымалы құрамды деполық жөндеу, негізінен, салыстырып қарағанда төмен құнымен сипатталады, бұл аймақтық деңгейде жөндеудің әрбір түрі бойынша бәсекелестіктің дамытылуын талап етеді. Олай болмаған жағдайда ақаулы вагондар мен локомотивтерді жеткізу жөніндегі көлік шығындарының жоғары болуы бәсекелестікке кедергі келтіреді және аймақтық монополистерді тудырады. </w:t>
      </w:r>
      <w:r>
        <w:br/>
      </w:r>
      <w:r>
        <w:rPr>
          <w:rFonts w:ascii="Times New Roman"/>
          <w:b w:val="false"/>
          <w:i w:val="false"/>
          <w:color w:val="000000"/>
          <w:sz w:val="28"/>
        </w:rPr>
        <w:t xml:space="preserve">
      Сондықтан жөндеу деполарын бәсекелес секторға бөліп шығарған кезде осы жағдайды ескеру және барлық аймақтарда жөндеудің әрбір түрі бойынша бәсекелестікке қол жеткізу қажет. </w:t>
      </w:r>
      <w:r>
        <w:br/>
      </w:r>
      <w:r>
        <w:rPr>
          <w:rFonts w:ascii="Times New Roman"/>
          <w:b w:val="false"/>
          <w:i w:val="false"/>
          <w:color w:val="000000"/>
          <w:sz w:val="28"/>
        </w:rPr>
        <w:t xml:space="preserve">
      Вагон жөндеу деполарының вагон түрлері бойынша маманданатынын, бәсекелестіктің аймақтық сипатын, әрбір депоның әлеуеттік мүмкіндіктерін ескере отырып, 01.07.2002 жылға дейін Атбасар, Бурабай курорты, Қазалы, Аягөз, Шымкент вагон жөндеу деполарын бәсекелес секторға шығарып, олардың негізінде өндірістік кооперативтер құру жоспарланып отыр. Яғни, бірінші кезеңнің соңына қарай ӨК мен ЖШС-лардың жалпы саны он бірлікке дейін жетеді, ал "Вагонжөндеу" ЕМК филиалдарының жетеуі қалады. </w:t>
      </w:r>
      <w:r>
        <w:br/>
      </w:r>
      <w:r>
        <w:rPr>
          <w:rFonts w:ascii="Times New Roman"/>
          <w:b w:val="false"/>
          <w:i w:val="false"/>
          <w:color w:val="000000"/>
          <w:sz w:val="28"/>
        </w:rPr>
        <w:t xml:space="preserve">
      Тартымдық жылжымалы құрамның түрлеріне, локомотив серияларына жөндеу түрлері бойынша талдау жасаған соң кейіннен сатып алып, "Локомотивжөндеу" ЕМК теңгеріміндегі негізгі құралдарды жалға беру арқылы 01.07.2002 жылға дейін өндірістік кооперативтер мен жауапкершілігі шектеулі серіктестіктер құрып, Түркістан, Ағадыр, Жаңаесіл, Қызылорда, Ембі, Шар локомотив жөндеу деполарын бәсекелес секторға шығару жоспарланып отыр. Яғни, бірінші кезеңінің соңына қарай ӨК мен ЖШС-лардың жалпы саны он бір бірлікке дейін жетеді, ал "Локомотивжөндеу" ЕМК филиалдарының он бесі қалады. </w:t>
      </w:r>
      <w:r>
        <w:br/>
      </w:r>
      <w:r>
        <w:rPr>
          <w:rFonts w:ascii="Times New Roman"/>
          <w:b w:val="false"/>
          <w:i w:val="false"/>
          <w:color w:val="000000"/>
          <w:sz w:val="28"/>
        </w:rPr>
        <w:t xml:space="preserve">
     "Теміржолмашинажөндеу" ЕМК-ның жылжымалы құрамның зауыттық (күрделі) жөндеуінде мамандануы </w:t>
      </w:r>
      <w:r>
        <w:br/>
      </w:r>
      <w:r>
        <w:rPr>
          <w:rFonts w:ascii="Times New Roman"/>
          <w:b w:val="false"/>
          <w:i w:val="false"/>
          <w:color w:val="000000"/>
          <w:sz w:val="28"/>
        </w:rPr>
        <w:t xml:space="preserve">
      Әзірленіп жатқан импортты алмастыру және локомотив, вагон паркін жаңарту бағдарламасына локомотив және вагон жасаудың отандық базасын құру перспективасына байланысты бірінші кезең бойына "Қазақстан темір жолы" РМК құрамында "Теміржолмашинажөндеу" ЕМК-ны сақтап қалу жоспарланып отыр. Бұл кәсіпорын жылжымалы құрамның зауыттық (күрделі) жөндеуінде маманданатын болады.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5.2.5. Бірінші кезең жүзеге асырылғаннан кейінгі </w:t>
      </w:r>
      <w:r>
        <w:br/>
      </w:r>
      <w:r>
        <w:rPr>
          <w:rFonts w:ascii="Times New Roman"/>
          <w:b w:val="false"/>
          <w:i w:val="false"/>
          <w:color w:val="000000"/>
          <w:sz w:val="28"/>
        </w:rPr>
        <w:t>
</w:t>
      </w:r>
      <w:r>
        <w:rPr>
          <w:rFonts w:ascii="Times New Roman"/>
          <w:b/>
          <w:i w:val="false"/>
          <w:color w:val="000000"/>
          <w:sz w:val="28"/>
        </w:rPr>
        <w:t xml:space="preserve">            теміржол саласының құрылымы </w:t>
      </w:r>
    </w:p>
    <w:bookmarkEnd w:id="26"/>
    <w:p>
      <w:pPr>
        <w:spacing w:after="0"/>
        <w:ind w:left="0"/>
        <w:jc w:val="both"/>
      </w:pPr>
      <w:r>
        <w:rPr>
          <w:rFonts w:ascii="Times New Roman"/>
          <w:b w:val="false"/>
          <w:i w:val="false"/>
          <w:color w:val="000000"/>
          <w:sz w:val="28"/>
        </w:rPr>
        <w:t xml:space="preserve">          Бірінші кезеңді жүзеге асырғаннан кейінгі теміржол саласының құрылымы мына схемада берілген:     </w:t>
      </w:r>
    </w:p>
    <w:p>
      <w:pPr>
        <w:spacing w:after="0"/>
        <w:ind w:left="0"/>
        <w:jc w:val="both"/>
      </w:pPr>
      <w:r>
        <w:rPr>
          <w:rFonts w:ascii="Times New Roman"/>
          <w:b/>
          <w:i w:val="false"/>
          <w:color w:val="000000"/>
          <w:sz w:val="28"/>
        </w:rPr>
        <w:t xml:space="preserve">                    І кезең. (01.01.2001-1.07.2002)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01.01.2002 - 01.01.2003 кезеңде субсидиялау "ҚТЖ" РМК үшін залалды, төмендетілген "ҚТЖ" РМК қызметтерін пайдалану тарифі есебінен жүзеге асырылады (тартым мен инфрақұрылым)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5.2.6. Бірінші кезеңнің іс-шаралар жоспары </w:t>
      </w:r>
    </w:p>
    <w:bookmarkEnd w:id="27"/>
    <w:p>
      <w:pPr>
        <w:spacing w:after="0"/>
        <w:ind w:left="0"/>
        <w:jc w:val="both"/>
      </w:pPr>
      <w:r>
        <w:rPr>
          <w:rFonts w:ascii="Times New Roman"/>
          <w:b w:val="false"/>
          <w:i w:val="false"/>
          <w:color w:val="000000"/>
          <w:sz w:val="28"/>
        </w:rPr>
        <w:t xml:space="preserve">      "Арнаулы әскерилендірілген күзет қызметі" ЕМК мен "Теміржолмүлік" ЕМК-ны "Қазақстан темір жолы" РМК құрамынан шығарып, ашық акционерлік қоғамдар етіп қайта құру және оларды жекешелендіру - 01.07.2001 жылға дейін. </w:t>
      </w:r>
      <w:r>
        <w:br/>
      </w:r>
      <w:r>
        <w:rPr>
          <w:rFonts w:ascii="Times New Roman"/>
          <w:b w:val="false"/>
          <w:i w:val="false"/>
          <w:color w:val="000000"/>
          <w:sz w:val="28"/>
        </w:rPr>
        <w:t xml:space="preserve">
      "Қазақстан темір жолы" РМК қызметкерлеріне әлеуметтік кепілдіктерді қамтамасыз ету үшін теміржолшылардың балаларын оқытуға әлеуметтік тапсырыстың ең аз көлемін белгіленген тәртіппен бекіту және шығындарды жүк тасымалдарына жатқызу - 01.07.2001 жылға дейін. </w:t>
      </w:r>
      <w:r>
        <w:br/>
      </w:r>
      <w:r>
        <w:rPr>
          <w:rFonts w:ascii="Times New Roman"/>
          <w:b w:val="false"/>
          <w:i w:val="false"/>
          <w:color w:val="000000"/>
          <w:sz w:val="28"/>
        </w:rPr>
        <w:t xml:space="preserve">
      "Қазкөліксервис" ЕМК мен "Кедентранссервис" ЖАҚ-ны қосу және "Қазкөліксервис" ЖАҚ-ның мемлекеттік акциялар пакетін теміржол көлігіндегі уәкілетті мемлекеттік органға беру - 01.07.2001 жылға дейін. </w:t>
      </w:r>
      <w:r>
        <w:br/>
      </w:r>
      <w:r>
        <w:rPr>
          <w:rFonts w:ascii="Times New Roman"/>
          <w:b w:val="false"/>
          <w:i w:val="false"/>
          <w:color w:val="000000"/>
          <w:sz w:val="28"/>
        </w:rPr>
        <w:t xml:space="preserve">
      "Қазақстан темір жолы" РМК құрамында Жылжымалы құрамның және Локомотив шаруашылығының шаруашылық есептегі департаменттерін құру - 2001 жылы. </w:t>
      </w:r>
      <w:r>
        <w:br/>
      </w:r>
      <w:r>
        <w:rPr>
          <w:rFonts w:ascii="Times New Roman"/>
          <w:b w:val="false"/>
          <w:i w:val="false"/>
          <w:color w:val="000000"/>
          <w:sz w:val="28"/>
        </w:rPr>
        <w:t xml:space="preserve">
      Қазақстан Республикасы Көлік және коммуникациялар министрлігі Көліктік бақылау комитетінің жылжымалы құрамның жекеменшік операторларының қауіпсіздік жөніндегі біліктілік талаптарын және оларды лицензиялау тәртібін әзірлеуі - 01.07.2001 жылға дейін. </w:t>
      </w:r>
      <w:r>
        <w:br/>
      </w:r>
      <w:r>
        <w:rPr>
          <w:rFonts w:ascii="Times New Roman"/>
          <w:b w:val="false"/>
          <w:i w:val="false"/>
          <w:color w:val="000000"/>
          <w:sz w:val="28"/>
        </w:rPr>
        <w:t xml:space="preserve">
      "Жолжөндеу" ЕМК-ның "Қазақстан темір жолы" РМК құрамынан бөлініп шығып, ашық акционерлік қоғам болып құрылуы - 01.01.2002 жылға дейін және оны жекешелендіру. </w:t>
      </w:r>
      <w:r>
        <w:br/>
      </w:r>
      <w:r>
        <w:rPr>
          <w:rFonts w:ascii="Times New Roman"/>
          <w:b w:val="false"/>
          <w:i w:val="false"/>
          <w:color w:val="000000"/>
          <w:sz w:val="28"/>
        </w:rPr>
        <w:t xml:space="preserve">
      "Жолаушылар тасымалы" ЕМК-ны бөліп шығару және оны мемлекеттік акциялар пакетін "Қазақстан темір жолы" РМК-ның оперативтік басқаруына беру арқылы жабық акционерлік қоғам етіп құру - 01.01.2002 жылға қарай. </w:t>
      </w:r>
      <w:r>
        <w:br/>
      </w:r>
      <w:r>
        <w:rPr>
          <w:rFonts w:ascii="Times New Roman"/>
          <w:b w:val="false"/>
          <w:i w:val="false"/>
          <w:color w:val="000000"/>
          <w:sz w:val="28"/>
        </w:rPr>
        <w:t xml:space="preserve">
      Жолаушы тасымалдары қызметіне мемлекеттік әлеуметтік тапсырысты белгілеу әрі республикалық және жергілікті бюджеттерден дотациялау механизмдерін және рәсімдерін әзірлеу және жолаушы тасымалдарын бөліп шығарудың қажетті шарты ретінде герман (жолаушы вагондары) және жапон (Алматы вагон жөндеу зауыты) кредиттері бойынша берешекті қайта құрылымдау - 01.07.2002 жылға дейін. </w:t>
      </w:r>
      <w:r>
        <w:br/>
      </w:r>
      <w:r>
        <w:rPr>
          <w:rFonts w:ascii="Times New Roman"/>
          <w:b w:val="false"/>
          <w:i w:val="false"/>
          <w:color w:val="000000"/>
          <w:sz w:val="28"/>
        </w:rPr>
        <w:t xml:space="preserve">
      "Теміржол көлігі туралы" Қазақстан Республикасының Заңын қабылдау - 01.01.2002 жылға дейін. </w:t>
      </w:r>
      <w:r>
        <w:br/>
      </w:r>
      <w:r>
        <w:rPr>
          <w:rFonts w:ascii="Times New Roman"/>
          <w:b w:val="false"/>
          <w:i w:val="false"/>
          <w:color w:val="000000"/>
          <w:sz w:val="28"/>
        </w:rPr>
        <w:t xml:space="preserve">
      Инфрақұрылым, Жылжымалы құрам және Локомотив шаруашылығы департаменттерінің негізінде "Инфрақұрылым", "Жылжымалы құрам" және "Локомотив шаруашылығы" еншілес мемлекеттік кәсіпорындарын құру - 01.01.2002 жылға дейін. </w:t>
      </w:r>
      <w:r>
        <w:br/>
      </w:r>
      <w:r>
        <w:rPr>
          <w:rFonts w:ascii="Times New Roman"/>
          <w:b w:val="false"/>
          <w:i w:val="false"/>
          <w:color w:val="000000"/>
          <w:sz w:val="28"/>
        </w:rPr>
        <w:t xml:space="preserve">
      Екінші кезеңдегі негізгі қызметті қайта құрылымдау жөніндегі басқа да дайындық іс-шараларын жүзеге асыру - 01.07.2002 жылға дейін. </w:t>
      </w:r>
      <w:r>
        <w:br/>
      </w:r>
      <w:r>
        <w:rPr>
          <w:rFonts w:ascii="Times New Roman"/>
          <w:b w:val="false"/>
          <w:i w:val="false"/>
          <w:color w:val="000000"/>
          <w:sz w:val="28"/>
        </w:rPr>
        <w:t xml:space="preserve">
      Локомотивтерді жөндеу мен пайдалануды одан әрі бөлу және жылжымалы құрамның деполық жөндеуіндегі бәсекелес ортаның қалыптаса бастауы, ол үшін: </w:t>
      </w:r>
      <w:r>
        <w:br/>
      </w:r>
      <w:r>
        <w:rPr>
          <w:rFonts w:ascii="Times New Roman"/>
          <w:b w:val="false"/>
          <w:i w:val="false"/>
          <w:color w:val="000000"/>
          <w:sz w:val="28"/>
        </w:rPr>
        <w:t xml:space="preserve">
      - "Локомотивжөндеу" ЖАҚ теңгеріміндегі негізгі құралдарды кейіннен ақысыз еңбек ұжымына беру арқылы Түркістан, Ағадыр, Жаңаесіл, Қызылорда, Ембі, Шар локомотив жөндеу деполары өндірістік кооперативтер мен ЖШС-лар түрінде бәсекелес секторға шығарылады - 01.07.2002 жылға дейін; </w:t>
      </w:r>
      <w:r>
        <w:br/>
      </w:r>
      <w:r>
        <w:rPr>
          <w:rFonts w:ascii="Times New Roman"/>
          <w:b w:val="false"/>
          <w:i w:val="false"/>
          <w:color w:val="000000"/>
          <w:sz w:val="28"/>
        </w:rPr>
        <w:t xml:space="preserve">
      - "Вагонжөндеу" ЖАҚ теңгеріміндегі негізгі құралдарды кейіннен ақысыз еңбек ұжымына беру арқылы Атбасар, Бурабай курорты Қазалы, Аягөз, Шымкент вагон жөндеу деполары өндірістік кооперативтер мен ЖШС-лар түрінде бәсекелес секторға шығарылады - 01.07.2002 жылға дейін.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5.2.7. Бірінші кезеңнің қорытындылары </w:t>
      </w:r>
    </w:p>
    <w:bookmarkEnd w:id="28"/>
    <w:p>
      <w:pPr>
        <w:spacing w:after="0"/>
        <w:ind w:left="0"/>
        <w:jc w:val="both"/>
      </w:pPr>
      <w:r>
        <w:rPr>
          <w:rFonts w:ascii="Times New Roman"/>
          <w:b w:val="false"/>
          <w:i w:val="false"/>
          <w:color w:val="000000"/>
          <w:sz w:val="28"/>
        </w:rPr>
        <w:t xml:space="preserve">      - "Қазақстан темір жолы" РМК құрамынан әлеуметтік сала мен бейіндік емес мүлікті шығаруды аяқтау; </w:t>
      </w:r>
      <w:r>
        <w:br/>
      </w:r>
      <w:r>
        <w:rPr>
          <w:rFonts w:ascii="Times New Roman"/>
          <w:b w:val="false"/>
          <w:i w:val="false"/>
          <w:color w:val="000000"/>
          <w:sz w:val="28"/>
        </w:rPr>
        <w:t xml:space="preserve">
      - негізгі қызметті қайта құрылымдаудың қызмет етуінің нормативтік құқықтық базасын әзірлеу және бекіту; </w:t>
      </w:r>
      <w:r>
        <w:br/>
      </w:r>
      <w:r>
        <w:rPr>
          <w:rFonts w:ascii="Times New Roman"/>
          <w:b w:val="false"/>
          <w:i w:val="false"/>
          <w:color w:val="000000"/>
          <w:sz w:val="28"/>
        </w:rPr>
        <w:t xml:space="preserve">
      - екінші кезеңдегі негізгі қызметті қайта құрылымдау жөніндегі ұйымдастырушылық, техникалық және заңдық дайындық іс-шараларын жүзеге асыру; </w:t>
      </w:r>
      <w:r>
        <w:br/>
      </w:r>
      <w:r>
        <w:rPr>
          <w:rFonts w:ascii="Times New Roman"/>
          <w:b w:val="false"/>
          <w:i w:val="false"/>
          <w:color w:val="000000"/>
          <w:sz w:val="28"/>
        </w:rPr>
        <w:t xml:space="preserve">
      - жолды күрделі жөндеу саласында бәсекелес ортаның құрылуын аяқтау; </w:t>
      </w:r>
      <w:r>
        <w:br/>
      </w:r>
      <w:r>
        <w:rPr>
          <w:rFonts w:ascii="Times New Roman"/>
          <w:b w:val="false"/>
          <w:i w:val="false"/>
          <w:color w:val="000000"/>
          <w:sz w:val="28"/>
        </w:rPr>
        <w:t xml:space="preserve">
      - вагондар мен локомотивтерді деполық жөндеу саласында бәсекелес ортаны құру; </w:t>
      </w:r>
      <w:r>
        <w:br/>
      </w:r>
      <w:r>
        <w:rPr>
          <w:rFonts w:ascii="Times New Roman"/>
          <w:b w:val="false"/>
          <w:i w:val="false"/>
          <w:color w:val="000000"/>
          <w:sz w:val="28"/>
        </w:rPr>
        <w:t xml:space="preserve">
      - жылжымалы құрамның жеке операторларының инфрақұрылымға қолжеткізуін ашу; </w:t>
      </w:r>
      <w:r>
        <w:br/>
      </w:r>
      <w:r>
        <w:rPr>
          <w:rFonts w:ascii="Times New Roman"/>
          <w:b w:val="false"/>
          <w:i w:val="false"/>
          <w:color w:val="000000"/>
          <w:sz w:val="28"/>
        </w:rPr>
        <w:t xml:space="preserve">
      - "Қазкөліксервис" ЕМК мен "Кедентранссервис" ЖАҚ-ны қосу және "Қазкөліксервис" ЖАҚ-ның мемлекеттік акциялар пакетін теміржол көлігіндегі уәкілеті мемлекеттік органға беру; </w:t>
      </w:r>
      <w:r>
        <w:br/>
      </w:r>
      <w:r>
        <w:rPr>
          <w:rFonts w:ascii="Times New Roman"/>
          <w:b w:val="false"/>
          <w:i w:val="false"/>
          <w:color w:val="000000"/>
          <w:sz w:val="28"/>
        </w:rPr>
        <w:t xml:space="preserve">
      - Ресей аумағында орналасқан "Қазақстан темір жолы" РМК пайдаланатын және Қазақстан Республикасының аумағында орналасқан Ресейдің Қатынас жолдар министрлігі мен "Узбекистон темир йуллари" МАТК пайдаланатын теміржол көлігі объектілерін пайдалану және олардың шаруашылық жүргізу құқықтары мәселелерін реттеу.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5.3. Қайта құрылымдаудың екінші кезеңі </w:t>
      </w:r>
      <w:r>
        <w:br/>
      </w:r>
      <w:r>
        <w:rPr>
          <w:rFonts w:ascii="Times New Roman"/>
          <w:b w:val="false"/>
          <w:i w:val="false"/>
          <w:color w:val="000000"/>
          <w:sz w:val="28"/>
        </w:rPr>
        <w:t>
</w:t>
      </w:r>
      <w:r>
        <w:rPr>
          <w:rFonts w:ascii="Times New Roman"/>
          <w:b/>
          <w:i w:val="false"/>
          <w:color w:val="000000"/>
          <w:sz w:val="28"/>
        </w:rPr>
        <w:t xml:space="preserve">          (01.07.2002 - 01.01.2005 жж.)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5.3.1. "Қазақстан темір жолы" РМК-ны акционерлендіру </w:t>
      </w:r>
    </w:p>
    <w:bookmarkEnd w:id="30"/>
    <w:p>
      <w:pPr>
        <w:spacing w:after="0"/>
        <w:ind w:left="0"/>
        <w:jc w:val="both"/>
      </w:pPr>
      <w:r>
        <w:rPr>
          <w:rFonts w:ascii="Times New Roman"/>
          <w:b w:val="false"/>
          <w:i w:val="false"/>
          <w:color w:val="000000"/>
          <w:sz w:val="28"/>
        </w:rPr>
        <w:t xml:space="preserve">      Қазіргі уақытта Қазақстан темір жол көлігінің қызмет етуі "Қазақстан темір жолы" РМК бас кәсіпорын мен оның еншілес мемлекеттік кәсіпорындарынан тұратын құрылым шеңберінде жүзеге асырылады. Мұндай құрылым шеңберінде технологиялық өзара байланысты функционалдық бөлімшелерді басқаруды қамтамасыз ететін дара басшылық принципі жүзеге асырылады. Қолданылып жүрген құрылым қауіпсіз, толассыз және тұрақты қызмет етудің талаптарына сәйкес бірыңғай технологиялық процесте байланысты бөлімшелерді орталықтандыру және басқару қажеттілігін қамтамасыз етеді. "Қазақстан темір жолы" РМК-ны акционерлендіргенде және "Локомотивжөндеу", "Вагонжөндеу", "Теміржолмашинажөндеу", "Теміржолсужылужабдықтау" еншілес мемлекеттік кәсіпорындары да акционерлендіргенде акциялар пакетінің 100 пайызы уәкілетті мемлекеттік органға тапсырылатын болады, ол теміржол көлігі кәсіпорындарының жұмысын тиісті үйлестіруді қамтамасыз етеді. </w:t>
      </w:r>
      <w:r>
        <w:br/>
      </w:r>
      <w:r>
        <w:rPr>
          <w:rFonts w:ascii="Times New Roman"/>
          <w:b w:val="false"/>
          <w:i w:val="false"/>
          <w:color w:val="000000"/>
          <w:sz w:val="28"/>
        </w:rPr>
        <w:t xml:space="preserve">
      01.07.2002 жылы "Қазақстан темір жолы" РМК мемлекеттік жабық акционерлік қоғамы болып қайта құрылатын болады, оның мемлекеттік акциялар пакетінің 100 пайызы уәкілетті мемлекеттік органға тапсырылады. </w:t>
      </w:r>
      <w:r>
        <w:br/>
      </w:r>
      <w:r>
        <w:rPr>
          <w:rFonts w:ascii="Times New Roman"/>
          <w:b w:val="false"/>
          <w:i w:val="false"/>
          <w:color w:val="000000"/>
          <w:sz w:val="28"/>
        </w:rPr>
        <w:t xml:space="preserve">
      "Локомотивжөндеу" ЕМК, "Вагонжөндеу" ЕМК, "Жылжымалы құрам" ЕМК, "Теміржолмашинажөндеу" ЕМК, "Теміржолсужылужабдықтау" ЕМК мемлекеттік акциялар пакетінің 1000 пайызы уәкілетті мемлекеттік органға тапсырылып жабық акционерлік қоғамы болып бір уақытта қайта құрылады. </w:t>
      </w:r>
      <w:r>
        <w:br/>
      </w:r>
      <w:r>
        <w:rPr>
          <w:rFonts w:ascii="Times New Roman"/>
          <w:b w:val="false"/>
          <w:i w:val="false"/>
          <w:color w:val="000000"/>
          <w:sz w:val="28"/>
        </w:rPr>
        <w:t xml:space="preserve">
      "Инфрақұрылым" ЕМК, "Локомотив" ЕМК жабық акционерлік қоғамы болып бір уақытта қайта құрылады, олардың құрылтайшысы "Қазақстан темір жолы" ЖАҚ болады. Оның өзінде "Инфрақұрылым" ЖАҚ магистральдық теміржол желісі және вагондарды техникалық тексеру бекеттерінің базасында құрылатын болады; "Локомотив" ЖАҚ қолда бар локомотив паркі мен пайдалану локомотив деполарының базасында құрылады. </w:t>
      </w:r>
      <w:r>
        <w:br/>
      </w:r>
      <w:r>
        <w:rPr>
          <w:rFonts w:ascii="Times New Roman"/>
          <w:b w:val="false"/>
          <w:i w:val="false"/>
          <w:color w:val="000000"/>
          <w:sz w:val="28"/>
        </w:rPr>
        <w:t xml:space="preserve">
      1.03.2003 жылы "Жолаушылар тасымалы" ЖАҚ-тың мемлекеттік акциялар пакеті "Қазақстан темір жолы" РМК-ның оперативтік басшылығынан уәкілетті мемлекеттік органға тапсырылады.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5.3.2. Тәуелсіз операторлар құру </w:t>
      </w:r>
    </w:p>
    <w:bookmarkEnd w:id="31"/>
    <w:p>
      <w:pPr>
        <w:spacing w:after="0"/>
        <w:ind w:left="0"/>
        <w:jc w:val="both"/>
      </w:pPr>
      <w:r>
        <w:rPr>
          <w:rFonts w:ascii="Times New Roman"/>
          <w:b/>
          <w:i w:val="false"/>
          <w:color w:val="000000"/>
          <w:sz w:val="28"/>
        </w:rPr>
        <w:t xml:space="preserve">      Жүк тасымалдарына бәсекелестік енгізу </w:t>
      </w:r>
    </w:p>
    <w:p>
      <w:pPr>
        <w:spacing w:after="0"/>
        <w:ind w:left="0"/>
        <w:jc w:val="both"/>
      </w:pPr>
      <w:r>
        <w:rPr>
          <w:rFonts w:ascii="Times New Roman"/>
          <w:b w:val="false"/>
          <w:i w:val="false"/>
          <w:color w:val="000000"/>
          <w:sz w:val="28"/>
        </w:rPr>
        <w:t xml:space="preserve">      Екінші кезеңде тасымалдау қызметінде бәсекелестікті дамыту "Қазақстан темір жолы" РМК жылжымалы құрамының бір бөлігін жекешелендіру немесе жалға беру арқылы жеке меншік операторлардың вагон паркінің артуы және мемлекеттік лизингтік компанияларының жылжымалы құрамға инвестициялар салуы есебінен қамтамасыз етілетін болады. Мысалы, тозған парктің қызмет ету мерзімін ұзартып күрделі-қалпына келтіріп жөндеу немесе жаңа вагондар сатып алу міндеттемелері. </w:t>
      </w:r>
      <w:r>
        <w:br/>
      </w:r>
      <w:r>
        <w:rPr>
          <w:rFonts w:ascii="Times New Roman"/>
          <w:b w:val="false"/>
          <w:i w:val="false"/>
          <w:color w:val="000000"/>
          <w:sz w:val="28"/>
        </w:rPr>
        <w:t xml:space="preserve">
      Вагондарды сату немесе жалға беру Қазақстан Республикасы мен ТКОК-қа кіретін мемлекеттердің темір жолдарының барлық желісі бойынша түрлі санатты жүктерді тасымалдау жөнінде ұйымдастыру тәжірибесі бар жұмыс істеп жүрген экспедиторлық компанияларға конкурстық негізде жүзеге асырылатын болады. </w:t>
      </w:r>
      <w:r>
        <w:br/>
      </w:r>
      <w:r>
        <w:rPr>
          <w:rFonts w:ascii="Times New Roman"/>
          <w:b w:val="false"/>
          <w:i w:val="false"/>
          <w:color w:val="000000"/>
          <w:sz w:val="28"/>
        </w:rPr>
        <w:t xml:space="preserve">
      Өткізу рыноктарына негізгі өнімдер шығару және тасымалдау жөнінде вертикальды біріктірілген компаниялар құруға тырысатын жүк жөнелтушілерге қарағанда экспедиторлық компаниялардың басымдылығы көліктік қызметтің барлық спектрын дамытуға мүдделі көлік кәсіпорындарын құру қажеттілігіне байланысты. </w:t>
      </w:r>
      <w:r>
        <w:br/>
      </w:r>
      <w:r>
        <w:rPr>
          <w:rFonts w:ascii="Times New Roman"/>
          <w:b w:val="false"/>
          <w:i w:val="false"/>
          <w:color w:val="000000"/>
          <w:sz w:val="28"/>
        </w:rPr>
        <w:t xml:space="preserve">
      Жылжымалы құрам операторларын қалыптастыру процесі теміржол көлігінің қызмет ету ерекшеліктері, жүк айналымының барынша көлемі кезеңінде тасымалдардың толассыздығын қамтамасыз ету ескеріліп жүргізіледі. </w:t>
      </w:r>
      <w:r>
        <w:br/>
      </w:r>
      <w:r>
        <w:rPr>
          <w:rFonts w:ascii="Times New Roman"/>
          <w:b w:val="false"/>
          <w:i w:val="false"/>
          <w:color w:val="000000"/>
          <w:sz w:val="28"/>
        </w:rPr>
        <w:t xml:space="preserve">
      Осылайша, бәсекелес нарықтық орта қалыптасатын болады, онда меншікті вагон парктері бар "Жылжымалы құрам" ЖАҚ пен жекеменшік операторлар қызмет ететін болады. </w:t>
      </w:r>
      <w:r>
        <w:br/>
      </w:r>
      <w:r>
        <w:rPr>
          <w:rFonts w:ascii="Times New Roman"/>
          <w:b w:val="false"/>
          <w:i w:val="false"/>
          <w:color w:val="000000"/>
          <w:sz w:val="28"/>
        </w:rPr>
        <w:t xml:space="preserve">
      Контейнерлік парк "Қазкөліксервис" ЖАҚ-та сақталып қалады. Оған шекаралас мемлекеттер мен жүк ұйымдастыратын елдердің көптеген автомобиль жүк тасымалдаушылары және контейнерлік паркі бәсекелес болып табылады "Қазкөліксервис" ЖАҚ-тың негізгі міндеті - теміржол көлігінің транзиттік контейнерлік тасымалдарын дамыту. </w:t>
      </w:r>
      <w:r>
        <w:br/>
      </w:r>
      <w:r>
        <w:rPr>
          <w:rFonts w:ascii="Times New Roman"/>
          <w:b w:val="false"/>
          <w:i w:val="false"/>
          <w:color w:val="000000"/>
          <w:sz w:val="28"/>
        </w:rPr>
        <w:t xml:space="preserve">
      Екінші кезеңнің барысында теміржол көлігі мен саланың жаңа субъектілері арасында функциялар қайта бөлінеді.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5.3.3. Қамтамасыз етуші қызметте бәсекелестікті дамыту </w:t>
      </w:r>
    </w:p>
    <w:bookmarkEnd w:id="32"/>
    <w:p>
      <w:pPr>
        <w:spacing w:after="0"/>
        <w:ind w:left="0"/>
        <w:jc w:val="both"/>
      </w:pPr>
      <w:r>
        <w:rPr>
          <w:rFonts w:ascii="Times New Roman"/>
          <w:b w:val="false"/>
          <w:i w:val="false"/>
          <w:color w:val="000000"/>
          <w:sz w:val="28"/>
        </w:rPr>
        <w:t xml:space="preserve">      01.07.2002 жылдан бастап 01.01.2004 жылға дейін "Вагонжөндеу" ЖАҚ-тың үш филиалы (Павлодар, Жамбыл, Железорудная станцияларындағы вагон жөндеу деполары) жекелеген ашық акционерлік қоғамдарға бөлінеді. Бұның өзінде "Вагонжөндеу" ЖАҚ 2004 жылға дейінгі кезеңде бөтен жөндеу кәсіпорындарының қызмет құнының негізсіз өсуін тоқтату мақсатында Ақжайық, Защита, Қарағанды, Екібастұз станцияларында төрт вагон жөндеу деполары сақталып қалады, олар вагондарды деполық жөндеу жөніндегі өндірістік қуаттылықтардың 40 пайызға жуығын құрайды. Яғни, "Вагонжөндеу" ЖАҚ-та төрт филиал болғанда, өндірістік кооперативтердің жалпы мөлшері он бірлікті, ААҚ - үш бірлікті құрайды. </w:t>
      </w:r>
      <w:r>
        <w:br/>
      </w:r>
      <w:r>
        <w:rPr>
          <w:rFonts w:ascii="Times New Roman"/>
          <w:b w:val="false"/>
          <w:i w:val="false"/>
          <w:color w:val="000000"/>
          <w:sz w:val="28"/>
        </w:rPr>
        <w:t xml:space="preserve">
      01.07.2002 жылдан бастап 01.01.2004 жылға дейін "Локомотивжөндеу" ЖАҚ-тың құрамынан сегіз: Ақтөбе, Екібастұз, Жамбыл, Алматы, Қарағанды, Павлодар, Қостанай, Орал локомотив жөндеу деполары ашық акционерлік қоғам болып бөлінеді. </w:t>
      </w:r>
      <w:r>
        <w:br/>
      </w:r>
      <w:r>
        <w:rPr>
          <w:rFonts w:ascii="Times New Roman"/>
          <w:b w:val="false"/>
          <w:i w:val="false"/>
          <w:color w:val="000000"/>
          <w:sz w:val="28"/>
        </w:rPr>
        <w:t xml:space="preserve">
      Бұның өзінде "Локомотивжөндеу" ЖАҚ 2001 жылға дейінгі кезеңде бөтен жөндеу кәсіпорындарының қызмет құнының негізсіз өсуін тоқтату мақсатында Аягөз, Ақмола, Мақат, Защита, Арыс, Шалқар, Сексеуіл станцияларында жеті локомотив жөндеу деполары сақталып қалады. Бұл деполарда ірі жөндеу түрлерінің көлемі жөндеудің қажетті көлемінің 30 пайызына жуығын жабады. Яғни, "Локомотивжөндеу" ЖАҚ-та жеті филиал болғанда, өндірістік кооперативтердің жалпы мөлшері он бірлікке, ААҚ - үш бірлікке жетеді. </w:t>
      </w:r>
      <w:r>
        <w:br/>
      </w:r>
      <w:r>
        <w:rPr>
          <w:rFonts w:ascii="Times New Roman"/>
          <w:b w:val="false"/>
          <w:i w:val="false"/>
          <w:color w:val="000000"/>
          <w:sz w:val="28"/>
        </w:rPr>
        <w:t xml:space="preserve">
      Осылайша, "Локомотив" ЖАҚ пен "Жылжымалы құрам" ЖАҚ ЖСШ-тардан, Өндірістік кооперативтер мен ААҚ-тардан локомотивтерді және вагондарды жөндеу жөніндегі қызметтерді тендерлік негізде сатып алатын болады. </w:t>
      </w:r>
      <w:r>
        <w:br/>
      </w:r>
      <w:r>
        <w:rPr>
          <w:rFonts w:ascii="Times New Roman"/>
          <w:b w:val="false"/>
          <w:i w:val="false"/>
          <w:color w:val="000000"/>
          <w:sz w:val="28"/>
        </w:rPr>
        <w:t xml:space="preserve">
      "Теміржолмашинажөндеу" ЕМК филиалдарының өндірістік алаңдарында қолда бар локомотивтерді заман талабына сай келтіру және жаңа локомотивтер жинау жөніндегі жобалық қуаттылыққа шығу. Импорт алмастыру бағдарламасы шеңберінде тартым жылжымалы құрамды пайдаланудың мұқтаждығы үшін қосалқы бөлшектер мен құрастырушылар номенклатурасын кеңейту.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5.3.4. Екінші кезеңді жүзеге асырғаннан кейінгі </w:t>
      </w:r>
      <w:r>
        <w:br/>
      </w:r>
      <w:r>
        <w:rPr>
          <w:rFonts w:ascii="Times New Roman"/>
          <w:b w:val="false"/>
          <w:i w:val="false"/>
          <w:color w:val="000000"/>
          <w:sz w:val="28"/>
        </w:rPr>
        <w:t>
</w:t>
      </w:r>
      <w:r>
        <w:rPr>
          <w:rFonts w:ascii="Times New Roman"/>
          <w:b/>
          <w:i w:val="false"/>
          <w:color w:val="000000"/>
          <w:sz w:val="28"/>
        </w:rPr>
        <w:t xml:space="preserve">             теміржол саласының құрылымы </w:t>
      </w:r>
    </w:p>
    <w:bookmarkEnd w:id="33"/>
    <w:p>
      <w:pPr>
        <w:spacing w:after="0"/>
        <w:ind w:left="0"/>
        <w:jc w:val="both"/>
      </w:pPr>
      <w:r>
        <w:rPr>
          <w:rFonts w:ascii="Times New Roman"/>
          <w:b w:val="false"/>
          <w:i w:val="false"/>
          <w:color w:val="000000"/>
          <w:sz w:val="28"/>
        </w:rPr>
        <w:t xml:space="preserve">          Екінші кезеңді жүзеге асырғаннан кейінгі теміржол саласының құрылымы мына сызбада көрсетілген:     </w:t>
      </w:r>
    </w:p>
    <w:p>
      <w:pPr>
        <w:spacing w:after="0"/>
        <w:ind w:left="0"/>
        <w:jc w:val="both"/>
      </w:pPr>
      <w:r>
        <w:rPr>
          <w:rFonts w:ascii="Times New Roman"/>
          <w:b/>
          <w:i w:val="false"/>
          <w:color w:val="000000"/>
          <w:sz w:val="28"/>
        </w:rPr>
        <w:t xml:space="preserve">                  ІІ-кезең (01.07.2002 ж. - 01.01.2004 ж.)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Бәсекелестіктің дамуына және табысты қызмет етуге қарай тәуелсіз операторлар "Қазақстан теміржолы" ЖАҚ-тың желісі мен тартым күшін пайдаланғаны үшін ақы төлей бастайды. </w:t>
      </w:r>
      <w:r>
        <w:br/>
      </w:r>
      <w:r>
        <w:rPr>
          <w:rFonts w:ascii="Times New Roman"/>
          <w:b w:val="false"/>
          <w:i w:val="false"/>
          <w:color w:val="000000"/>
          <w:sz w:val="28"/>
        </w:rPr>
        <w:t xml:space="preserve">
      "Қазақстан темір жолы" ЖАҚ-тың қызметі үшін тарифті мемлекеттік құзыреттік орган белгілейді. Осы орган "Қазақстан темір жолы" ЖАҚ-тың қызметіне бірдей және ашық қол жеткізудің қамтамасыз етілуіне бақылау жасауды жүзеге асырады. Клиенттер үшін "Қазақстан темір жолы" ЖАҚ-тың қызметіне төленетін ақы кіретін тарифті нарық қалыптастырады, операторлар рыногында монополист болған жағдайда мемлекеттік құзыретті орган қолданылып жүрген заңнамамен көзделген шараларды қабылдайды. Жылжымалы құрам операторлары "Қазақстан темір жолы" ЖАҚ-пен келісілген техникалық жоспар бойынша жұмыс істейді. </w:t>
      </w:r>
      <w:r>
        <w:br/>
      </w:r>
      <w:r>
        <w:rPr>
          <w:rFonts w:ascii="Times New Roman"/>
          <w:b w:val="false"/>
          <w:i w:val="false"/>
          <w:color w:val="000000"/>
          <w:sz w:val="28"/>
        </w:rPr>
        <w:t xml:space="preserve">
      Қайта құрылымдаудың екінші кезеңін жүзеге асырудың нәтижесінде тасымалдау рыногында жекеменшік жүк компаниялары қызмет ететін болады. Теміржол көлігіндегі мемлекеттік реттеу жүйесінде де өзгерістер болады, ол туралы 5.5. "Теміржол көлігін мемлекеттік реттеуді күшейту" тарауында толығырақ баяндалған.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5.3.5. Жолаушылар тасымалдарын қайта құрылымдау </w:t>
      </w:r>
    </w:p>
    <w:bookmarkEnd w:id="34"/>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5.3.5.1. Ағымдағы жағдайы </w:t>
      </w:r>
    </w:p>
    <w:bookmarkEnd w:id="35"/>
    <w:p>
      <w:pPr>
        <w:spacing w:after="0"/>
        <w:ind w:left="0"/>
        <w:jc w:val="both"/>
      </w:pPr>
      <w:r>
        <w:rPr>
          <w:rFonts w:ascii="Times New Roman"/>
          <w:b w:val="false"/>
          <w:i w:val="false"/>
          <w:color w:val="000000"/>
          <w:sz w:val="28"/>
        </w:rPr>
        <w:t xml:space="preserve">      Қазіргі кезде Қазақстанда теміржолдық жолаушылар тасымалын "Жолаушылар тасымалы" ЕМК жүзеге асырады. Кәсіпорынның құрамында үш аймақтық: Алматы, Батыс және Ақмола жолаушы филиалы; жеті аймақтық жолаушы вагон филиалы: Астана, Алматы, Қызылорда, Қостанай, Қарағанды, Ақтөбе және Павлодар; Алматы жолаушылар вагондарын жөндеу жөніндегі зауыт (АВЗ), мамандандырылған филиалдары: Қаламаңындық тасымалдар, Багаждық тасымалдар, Вагрест, Жолаушысервис бар. </w:t>
      </w:r>
      <w:r>
        <w:br/>
      </w:r>
      <w:r>
        <w:rPr>
          <w:rFonts w:ascii="Times New Roman"/>
          <w:b w:val="false"/>
          <w:i w:val="false"/>
          <w:color w:val="000000"/>
          <w:sz w:val="28"/>
        </w:rPr>
        <w:t xml:space="preserve">
      2001 жылғы 1 қаңтарға қарағандағы жағдай бойынша орташа тізімдік қызметкерлер саны 14838 адамды құрады. </w:t>
      </w:r>
      <w:r>
        <w:br/>
      </w:r>
      <w:r>
        <w:rPr>
          <w:rFonts w:ascii="Times New Roman"/>
          <w:b w:val="false"/>
          <w:i w:val="false"/>
          <w:color w:val="000000"/>
          <w:sz w:val="28"/>
        </w:rPr>
        <w:t xml:space="preserve">
      01.01.2001-ге қарағандағы жағдай бойынша жылжымалы құрам 2085 вагонды құрайды, оның ішінде пайдалану паркі - 1504 вагон. "Жолаушылар тасымалы" ЕМК негізгі құралдарының қалдық құны 18,489 млн. теңгені құрады. </w:t>
      </w:r>
      <w:r>
        <w:br/>
      </w:r>
      <w:r>
        <w:rPr>
          <w:rFonts w:ascii="Times New Roman"/>
          <w:b w:val="false"/>
          <w:i w:val="false"/>
          <w:color w:val="000000"/>
          <w:sz w:val="28"/>
        </w:rPr>
        <w:t xml:space="preserve">
      Жолаушыларға 303 станция қызмет көрсетеді, олардың 269-ы билет сатады және багаж қабылдайды. Жолаушылар тасымалы 99 маршрутта жүзеге асырылады, олардың 51-і қаламаңындық. </w:t>
      </w:r>
      <w:r>
        <w:br/>
      </w:r>
      <w:r>
        <w:rPr>
          <w:rFonts w:ascii="Times New Roman"/>
          <w:b w:val="false"/>
          <w:i w:val="false"/>
          <w:color w:val="000000"/>
          <w:sz w:val="28"/>
        </w:rPr>
        <w:t xml:space="preserve">
      Жолаушылар тасымалы кәсіпорындары көрсететін қызметтер тізбесіне түгел республика аумағы бойынша почта-багаж тасымалдарын жүзеге асыру кіреді. Багаж 68 станцияда қабылданады, оларда қоймалық және сұрыптаулық үй-жайлар бар. Жолаушылар поездарының құрамында "Қазпочта" ААҚ-тың почта вагондары да жүреді. </w:t>
      </w:r>
      <w:r>
        <w:br/>
      </w:r>
      <w:r>
        <w:rPr>
          <w:rFonts w:ascii="Times New Roman"/>
          <w:b w:val="false"/>
          <w:i w:val="false"/>
          <w:color w:val="000000"/>
          <w:sz w:val="28"/>
        </w:rPr>
        <w:t xml:space="preserve">
      "Жолаушылар тасымалы" ЕМК жолаушы вагондарын өз жабдықтайды (төсек-орын бұйымдары, көмір, су, шай, қант), кір жуу қызметтерін және вагон-мейрамханаларда жолаушыларға қызмет көрсетеді. </w:t>
      </w:r>
      <w:r>
        <w:br/>
      </w:r>
      <w:r>
        <w:rPr>
          <w:rFonts w:ascii="Times New Roman"/>
          <w:b w:val="false"/>
          <w:i w:val="false"/>
          <w:color w:val="000000"/>
          <w:sz w:val="28"/>
        </w:rPr>
        <w:t xml:space="preserve">
      Аймақтық жолаушы вагон филиалдары жолаушы вагондарына техникалық қызмет көрсетеді (жинақ жуу), тексереді және ағымдағы жөндеуді жүргізеді. Олардың көпшілігі деполық жөндеуді жүзеге асырады. Күрделі және зауыттық жөндеулерді Алматы вагон жөндеу зауыты, Қызылорда жолаушылар вагон филиалы, сондай-ақ "Ырысты-АЭВРЗ" ААҚ жүргізеді. </w:t>
      </w:r>
      <w:r>
        <w:br/>
      </w:r>
      <w:r>
        <w:rPr>
          <w:rFonts w:ascii="Times New Roman"/>
          <w:b w:val="false"/>
          <w:i w:val="false"/>
          <w:color w:val="000000"/>
          <w:sz w:val="28"/>
        </w:rPr>
        <w:t xml:space="preserve">
      Теміржол көлігі бүкіл республиканың аймақаралық қатынастағы жолаушылар айналымының 50 пайыздан астамын қамтамасыз етеді. Дегенменен, жолаушылар тасымалы кәсіпорындары қызметінің қаржылық нәтижесі теріс болып отыр, 2000 жылы шығын кредиттер бойынша төлемдерді ескермегенде, бірақ "Жолаушылар тасымалы" ЕМК-ның инвестициялық қажеттілігін қаржыландыру үшін пайдаланылған пайыздар бойынша төлемдерді ескергенде 7 млрд. теңгеге жуық болды.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5.3.5.2. Реформалау қажеттілігі </w:t>
      </w:r>
    </w:p>
    <w:bookmarkEnd w:id="36"/>
    <w:p>
      <w:pPr>
        <w:spacing w:after="0"/>
        <w:ind w:left="0"/>
        <w:jc w:val="both"/>
      </w:pPr>
      <w:r>
        <w:rPr>
          <w:rFonts w:ascii="Times New Roman"/>
          <w:b w:val="false"/>
          <w:i w:val="false"/>
          <w:color w:val="000000"/>
          <w:sz w:val="28"/>
        </w:rPr>
        <w:t xml:space="preserve">      Теміржолдық жолаушылар тасымалдарына байланысты жағдай қарама-қайшы болып табылады. Бір жағынан, жолаушы айналымының көлемі республика үшін теміржолдың жолаушы көлігінің стратегиялық маңызын көрсетіп отыр. Екінші жағынан, жыл сайын миллиардтап саналатын шығындарға байланысты оларды жүзеге асырудың экономикалық орындылығы туралы мәселе тұр. </w:t>
      </w:r>
      <w:r>
        <w:br/>
      </w:r>
      <w:r>
        <w:rPr>
          <w:rFonts w:ascii="Times New Roman"/>
          <w:b w:val="false"/>
          <w:i w:val="false"/>
          <w:color w:val="000000"/>
          <w:sz w:val="28"/>
        </w:rPr>
        <w:t xml:space="preserve">
      Бұл бірнеше себептерге байланысты болып отыр. Біріншісі - жаппай жолаушылар тасымалын қамтамасыз ету үшін мемлекет қатаң реттеп отыратын тарифтердің төмендігі. Екіншісі - жолаушылар тасымалы саласында мемлекеттік әлеуметтік тапсырыстың болмауы. Yшіншісі - плацкарт пен билет құрастырушы құнының реттелмеуімен байланысты жолаушылар тасымалына жұмсалатын шығындардың жеткілікті түрде айқын болмауы. </w:t>
      </w:r>
      <w:r>
        <w:br/>
      </w:r>
      <w:r>
        <w:rPr>
          <w:rFonts w:ascii="Times New Roman"/>
          <w:b w:val="false"/>
          <w:i w:val="false"/>
          <w:color w:val="000000"/>
          <w:sz w:val="28"/>
        </w:rPr>
        <w:t xml:space="preserve">
      Қазіргі кезде жолаушылар тасымалы жүк тасымалдары есебінен субсидияланып отыр. Бұл жүк тарифтеріне жүктеме түсіреді, олар өз кезегінде өз-өзіне жеткіліксіз және жолаушылар тасымалы шығындарының айқын жүйесінің құрылуына ықпал етпейді. </w:t>
      </w:r>
      <w:r>
        <w:br/>
      </w:r>
      <w:r>
        <w:rPr>
          <w:rFonts w:ascii="Times New Roman"/>
          <w:b w:val="false"/>
          <w:i w:val="false"/>
          <w:color w:val="000000"/>
          <w:sz w:val="28"/>
        </w:rPr>
        <w:t xml:space="preserve">
      Барлық дерлік елдерде теміржол көлігін реформалау жолындағы бірінші қадам жүк тасымалдарын жолаушылар тасымалынан бөлу болды. Одан әрі теміржолдық жолаушылар тасымалының әлеуметтік маңыздылығын растау тәжірибесі танымал болып отыр. Автомобиль, әуе және теңіз көліктерінің тарапынан күшті бәсекелестік жағдайында оларды қолдаудың белгілі бір механизмдері енгізілді. </w:t>
      </w:r>
      <w:r>
        <w:br/>
      </w:r>
      <w:r>
        <w:rPr>
          <w:rFonts w:ascii="Times New Roman"/>
          <w:b w:val="false"/>
          <w:i w:val="false"/>
          <w:color w:val="000000"/>
          <w:sz w:val="28"/>
        </w:rPr>
        <w:t xml:space="preserve">
      Қазақстан Республикасындағы теміржолдық жолаушылар көлігі салыстырып қарағанда бәсекелестіктің "жылыжайлық" жағдайында. Теңіз не өзен көлік түрлері жоқ дерлік. Республикаішілік қатынастағы әуе көлігі шығынды болып табылады, ал әуе билеттерінің бағасына жаппай жолаушылардың қолы жетпейді. Аймақаралық қатынастағы автомобиль көлігі жақсы жолдардың болмауынан және қыс кезінде солтүстік облыстарда автомобиль тасымалдарын жүзеге асыру мүмкін еместігінен зардап шегеді. </w:t>
      </w:r>
      <w:r>
        <w:br/>
      </w:r>
      <w:r>
        <w:rPr>
          <w:rFonts w:ascii="Times New Roman"/>
          <w:b w:val="false"/>
          <w:i w:val="false"/>
          <w:color w:val="000000"/>
          <w:sz w:val="28"/>
        </w:rPr>
        <w:t xml:space="preserve">
      Осы бәсекелестік артықшылықтарына қарамастан теміржолдық жолаушылар көлігі үлкен шығындарға душар болып отыр. Пайдалану шығындары одан әрі өсуде, қызметтер сапасы төмендеуде, вокзалдардың техникалық жағдайы нашарлап отыр. </w:t>
      </w:r>
      <w:r>
        <w:br/>
      </w:r>
      <w:r>
        <w:rPr>
          <w:rFonts w:ascii="Times New Roman"/>
          <w:b w:val="false"/>
          <w:i w:val="false"/>
          <w:color w:val="000000"/>
          <w:sz w:val="28"/>
        </w:rPr>
        <w:t xml:space="preserve">
      Осының бәрі теміржолдық жолаушылар тасымалын реформалау қажеттілігін туғызып отыр.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5.3.5.3. Жолаушылар тасымалын реформалаудың </w:t>
      </w:r>
      <w:r>
        <w:br/>
      </w:r>
      <w:r>
        <w:rPr>
          <w:rFonts w:ascii="Times New Roman"/>
          <w:b w:val="false"/>
          <w:i w:val="false"/>
          <w:color w:val="000000"/>
          <w:sz w:val="28"/>
        </w:rPr>
        <w:t>
</w:t>
      </w:r>
      <w:r>
        <w:rPr>
          <w:rFonts w:ascii="Times New Roman"/>
          <w:b/>
          <w:i w:val="false"/>
          <w:color w:val="000000"/>
          <w:sz w:val="28"/>
        </w:rPr>
        <w:t xml:space="preserve">              мақсаттары мен міндеттері </w:t>
      </w:r>
    </w:p>
    <w:bookmarkEnd w:id="37"/>
    <w:p>
      <w:pPr>
        <w:spacing w:after="0"/>
        <w:ind w:left="0"/>
        <w:jc w:val="both"/>
      </w:pPr>
      <w:r>
        <w:rPr>
          <w:rFonts w:ascii="Times New Roman"/>
          <w:b w:val="false"/>
          <w:i w:val="false"/>
          <w:color w:val="000000"/>
          <w:sz w:val="28"/>
        </w:rPr>
        <w:t xml:space="preserve">      Жалпы экономикалық тиімділікті арттыруға бағдарланған жолаушылар тасымалын реформалау міндеттеріне мыналар енеді: </w:t>
      </w:r>
      <w:r>
        <w:br/>
      </w:r>
      <w:r>
        <w:rPr>
          <w:rFonts w:ascii="Times New Roman"/>
          <w:b w:val="false"/>
          <w:i w:val="false"/>
          <w:color w:val="000000"/>
          <w:sz w:val="28"/>
        </w:rPr>
        <w:t xml:space="preserve">
      - теміржол жолаушылар көлігінің қызметіне мемлекеттік әлеуметтік тапсырысты қалыптастыру; </w:t>
      </w:r>
      <w:r>
        <w:br/>
      </w:r>
      <w:r>
        <w:rPr>
          <w:rFonts w:ascii="Times New Roman"/>
          <w:b w:val="false"/>
          <w:i w:val="false"/>
          <w:color w:val="000000"/>
          <w:sz w:val="28"/>
        </w:rPr>
        <w:t xml:space="preserve">
      - жолаушылар тасымалын жүк тасымалынан қаржылық және ұйымдастырушылық жағынан бөлу; </w:t>
      </w:r>
      <w:r>
        <w:br/>
      </w:r>
      <w:r>
        <w:rPr>
          <w:rFonts w:ascii="Times New Roman"/>
          <w:b w:val="false"/>
          <w:i w:val="false"/>
          <w:color w:val="000000"/>
          <w:sz w:val="28"/>
        </w:rPr>
        <w:t xml:space="preserve">
      - қаржы ағындарының толық айқындығына қол жеткізу, шығындарды қысқарту және дотацияларды азайту, жекеменшік сектордың рөлін күшейту; </w:t>
      </w:r>
      <w:r>
        <w:br/>
      </w:r>
      <w:r>
        <w:rPr>
          <w:rFonts w:ascii="Times New Roman"/>
          <w:b w:val="false"/>
          <w:i w:val="false"/>
          <w:color w:val="000000"/>
          <w:sz w:val="28"/>
        </w:rPr>
        <w:t xml:space="preserve">
      - жолаушылар тасымалына бәсекелестікті енгізу.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5.3.5.4. Жолаушылар тасымалын қайта құрылымдаудың </w:t>
      </w:r>
      <w:r>
        <w:br/>
      </w:r>
      <w:r>
        <w:rPr>
          <w:rFonts w:ascii="Times New Roman"/>
          <w:b w:val="false"/>
          <w:i w:val="false"/>
          <w:color w:val="000000"/>
          <w:sz w:val="28"/>
        </w:rPr>
        <w:t>
</w:t>
      </w:r>
      <w:r>
        <w:rPr>
          <w:rFonts w:ascii="Times New Roman"/>
          <w:b/>
          <w:i w:val="false"/>
          <w:color w:val="000000"/>
          <w:sz w:val="28"/>
        </w:rPr>
        <w:t xml:space="preserve">              принциптері </w:t>
      </w:r>
    </w:p>
    <w:bookmarkEnd w:id="38"/>
    <w:p>
      <w:pPr>
        <w:spacing w:after="0"/>
        <w:ind w:left="0"/>
        <w:jc w:val="both"/>
      </w:pPr>
      <w:r>
        <w:rPr>
          <w:rFonts w:ascii="Times New Roman"/>
          <w:b w:val="false"/>
          <w:i w:val="false"/>
          <w:color w:val="000000"/>
          <w:sz w:val="28"/>
        </w:rPr>
        <w:t xml:space="preserve">      Қазақстанның теміржол жолаушылар тасымалын қайта құрылымдау кезең-кезеңмен жолаушылар тасымалының қызмет етуінің "классикалық" моделі (уәкілетті мемлекеттік органның "Жолаушылар тасымалы" акционерлік қоғамының менеджментімен келісім-шартқа қол қою) және жолаушылар тасымалы бойынша қызмет көрсетуге франшизалар сату моделі қолданылып жүргізіледі. </w:t>
      </w:r>
      <w:r>
        <w:br/>
      </w:r>
      <w:r>
        <w:rPr>
          <w:rFonts w:ascii="Times New Roman"/>
          <w:b w:val="false"/>
          <w:i w:val="false"/>
          <w:color w:val="000000"/>
          <w:sz w:val="28"/>
        </w:rPr>
        <w:t xml:space="preserve">
      "Жолаушылар тасымалы" ЖАҚ-ты құрғаннан және 1.01.2003-те мемлекеттік акцияларын пакетінің 100 пайызын Уәкілетті мемлекеттік органға тапсырғаннан кейін жолаушылар тасымалын жүзеге асыратын мемлекеттік компания Үкіметпен келісім-шарт бойынша бизнес-жоспарға сәйкес жұмыс істейді. Мемлекет олардың шығындарын дотациялау арқылы мұндай тасымалдардың әлеуметтік маңыздылығын мойындайды. </w:t>
      </w:r>
      <w:r>
        <w:br/>
      </w:r>
      <w:r>
        <w:rPr>
          <w:rFonts w:ascii="Times New Roman"/>
          <w:b w:val="false"/>
          <w:i w:val="false"/>
          <w:color w:val="000000"/>
          <w:sz w:val="28"/>
        </w:rPr>
        <w:t xml:space="preserve">
      Акционерлендірілгеннен кейін бір жыл бойы жолаушылар тасымалын жалғыз мемлекеттік жолаушылар компаниясы жолаушылар тасымалына демеу қаржы бөлу механизмін пысықтау үшін жүзеге асырып отырады. Жолаушылар тасымалы қызметіне мемлекеттік әлеуметтік тапсырысқа демеу қаржы анықтау және бөлу механизмін әзірлегенде дайындау іс-шаралары шеңберінде бірінші кезеңде мына варианттар қаралатын болады: </w:t>
      </w:r>
      <w:r>
        <w:br/>
      </w:r>
      <w:r>
        <w:rPr>
          <w:rFonts w:ascii="Times New Roman"/>
          <w:b w:val="false"/>
          <w:i w:val="false"/>
          <w:color w:val="000000"/>
          <w:sz w:val="28"/>
        </w:rPr>
        <w:t xml:space="preserve">
      - жолаушылар поездарын алып жүруге жеңілдік тарифтерге өтемақы төлеу үшін инфрақұрылымды республикалық және жергілікті бюджеттерден тікелей дотациялау; </w:t>
      </w:r>
      <w:r>
        <w:br/>
      </w:r>
      <w:r>
        <w:rPr>
          <w:rFonts w:ascii="Times New Roman"/>
          <w:b w:val="false"/>
          <w:i w:val="false"/>
          <w:color w:val="000000"/>
          <w:sz w:val="28"/>
        </w:rPr>
        <w:t xml:space="preserve">
      - жолаушылар тасымалын тікелей дотациялау. </w:t>
      </w:r>
      <w:r>
        <w:br/>
      </w:r>
      <w:r>
        <w:rPr>
          <w:rFonts w:ascii="Times New Roman"/>
          <w:b w:val="false"/>
          <w:i w:val="false"/>
          <w:color w:val="000000"/>
          <w:sz w:val="28"/>
        </w:rPr>
        <w:t xml:space="preserve">
      Үкімет органдары мен жолаушылар тасымалы менеджментінің өзара әрекеттесуіне республикалық, аймақтық және салалық деңгейлер кіреді де, қабылданатын шешімдердің құзыреттілігін, тұтынушылардың, халықтың және жалпы алғанда ел экономикасының мүддесінде қоғамдық және коммерциялық сипаттың жүзеге асырылуын қамтамасыз етеді. Жолаушылар тасымалы қызметтерін көрсету жөніндегі жалғыз компанияның қызмет көрсету мемлекеттің жүк тасымалынан бөлінген теміржолдық жолаушылар тасымалына деген монополиясы сақталады деген сөз. </w:t>
      </w:r>
      <w:r>
        <w:br/>
      </w:r>
      <w:r>
        <w:rPr>
          <w:rFonts w:ascii="Times New Roman"/>
          <w:b w:val="false"/>
          <w:i w:val="false"/>
          <w:color w:val="000000"/>
          <w:sz w:val="28"/>
        </w:rPr>
        <w:t xml:space="preserve">
      Вокзалдар жергілікті атқарушы органдарының теңгерімдеріне 01.01.2002 жылдан бастап 01.07.2002 жылға дейінгі кезеңде тапсырылатын болады. Вокзал шаруашылығын қайта ұйымдастыру мынаны ескеруі тиіс: қосымша қызметінен басқа, вокзалдар табиғи монополия қызметін қамтамасыз етеді, атап айтқанда: ақпараттық-анықтамалық жүйелерді және біріктірілген теміржол бюросын ұстайды. Сондықтан, оларды вокзалдар жүйесін (303-тен астам вокзал) оңтайлы санына дейін қысқартып (200-ге жуық вокзал) Инфрақұрылым құрамына енгізу қажет. Мұның өзінде вокзалдарда және вокзал маңындағы алаңдарда жолаушыларға қызмет көрсету жөніндегі қызметке бәсекелестік енгізіледі және бөтен қаржыландыру құралдарын тарту арқылы, мысалы бос алаңдарды жалға беру немесе жекеменшік компанияларға басқаруға беру арқылы даму жолдарын жоспарлы іздестіру жүзеге асырылады. Және де жергілікті билік органдары вокзалдардың ағымдық ұсталуы мен күрделі жөнделуіне дотациялар бөледі. </w:t>
      </w:r>
      <w:r>
        <w:br/>
      </w:r>
      <w:r>
        <w:rPr>
          <w:rFonts w:ascii="Times New Roman"/>
          <w:b w:val="false"/>
          <w:i w:val="false"/>
          <w:color w:val="000000"/>
          <w:sz w:val="28"/>
        </w:rPr>
        <w:t xml:space="preserve">
      Бірінші кезеңде вагон деполарының құрамына енетін техникалық қызмет көрсету бекеттері (Қарағанды, Астана, Алматы және Қостанай) "Инфрақұрылым" ЕМК-ның теңгеріміне тапсырылады. </w:t>
      </w:r>
      <w:r>
        <w:br/>
      </w:r>
      <w:r>
        <w:rPr>
          <w:rFonts w:ascii="Times New Roman"/>
          <w:b w:val="false"/>
          <w:i w:val="false"/>
          <w:color w:val="000000"/>
          <w:sz w:val="28"/>
        </w:rPr>
        <w:t xml:space="preserve">
      Жолаушылар вагон деполары (Ақтөбе, Атырау, Маңғыстау, Павлодар, Қостанай, Астана, Қарағанды, Алматы) "Жолаушылар тасымалы" ЖАҚ-тың құрамында қалады. </w:t>
      </w:r>
      <w:r>
        <w:br/>
      </w:r>
      <w:r>
        <w:rPr>
          <w:rFonts w:ascii="Times New Roman"/>
          <w:b w:val="false"/>
          <w:i w:val="false"/>
          <w:color w:val="000000"/>
          <w:sz w:val="28"/>
        </w:rPr>
        <w:t xml:space="preserve">
      Қызылорда, Астана және Ақтөбе жөндеу қуаттылықтарының базасында шағын және орта бизнес субъектілері ұйымдастырылады. Олар "Ырысты-АЭВРЗ" ААҚ-қа және Алматы вагон жөндеу зауытына (АВЗ) бәсекелес бола алады. </w:t>
      </w:r>
      <w:r>
        <w:br/>
      </w:r>
      <w:r>
        <w:rPr>
          <w:rFonts w:ascii="Times New Roman"/>
          <w:b w:val="false"/>
          <w:i w:val="false"/>
          <w:color w:val="000000"/>
          <w:sz w:val="28"/>
        </w:rPr>
        <w:t xml:space="preserve">
      Бірінші кезеңде жолаушылар тасымалы қызметіне мемлекеттік әлеуметтік тапсырыстың көлемі белгіленеді әрі республикалық және жергілікті бюджеттерден дотация бөлу ресімі айқындалады. </w:t>
      </w:r>
      <w:r>
        <w:br/>
      </w:r>
      <w:r>
        <w:rPr>
          <w:rFonts w:ascii="Times New Roman"/>
          <w:b w:val="false"/>
          <w:i w:val="false"/>
          <w:color w:val="000000"/>
          <w:sz w:val="28"/>
        </w:rPr>
        <w:t xml:space="preserve">
      Қайта ұйымдастырудың екінші кезеңіне дайындалу мақсатында уәкілетті мемлекеттік орган ТКОК-қа СМПС-қа қатысушы мемлекеттердің жолаушылар компанияларының теміржол желісінің инфрақұрылымына қол жеткізу ақысын белгілеумен байланысты СМПС-қа өзгертулер енгізу туралы ұсыныс жасайды. </w:t>
      </w:r>
      <w:r>
        <w:br/>
      </w:r>
      <w:r>
        <w:rPr>
          <w:rFonts w:ascii="Times New Roman"/>
          <w:b w:val="false"/>
          <w:i w:val="false"/>
          <w:color w:val="000000"/>
          <w:sz w:val="28"/>
        </w:rPr>
        <w:t xml:space="preserve">
      Екінші кезеңде 01.01.2004-ке дейін франшиздарды сату бойынша тендер ұйымдастыру ресімі жөніндегі нормативтік базаны әзірлеу аяқталады және 2004 жылдың барысында жекеменшік компанияларға франшизалар сату жүзеге асырылады. </w:t>
      </w:r>
      <w:r>
        <w:br/>
      </w:r>
      <w:r>
        <w:rPr>
          <w:rFonts w:ascii="Times New Roman"/>
          <w:b w:val="false"/>
          <w:i w:val="false"/>
          <w:color w:val="000000"/>
          <w:sz w:val="28"/>
        </w:rPr>
        <w:t xml:space="preserve">
      01.01.2004-тен бастап жолаушылар тасымалы қызметі көрсетілетін республиканың аумағы 5 аймаққа (Орталық, Солтүстік, Батыс, Оңтүстік және Шығыс) бөлінуі тиіс, Қарағанды, Ақмола, Ақтөбе, Қызылорда және Алматы пайдалану жолаушы вагон деполары олардың орталықтары болады. Осы аймақтар шегінде жолаушыларды тасымалдаудың ерекше құқығын немесе лицензиясын тендерде жеңіп шыққан жолаушы компаниялар франшиз түрінде жабдықтарды қайта инвестициялауға жеткілікті мерзімге (5-10 жыл) беріледі. Тендер жеңімпазы болып мемлекеттік дотациялардың аз көлемін ұсынатын білікті оператор-компаниялар танылады. </w:t>
      </w:r>
      <w:r>
        <w:br/>
      </w:r>
      <w:r>
        <w:rPr>
          <w:rFonts w:ascii="Times New Roman"/>
          <w:b w:val="false"/>
          <w:i w:val="false"/>
          <w:color w:val="000000"/>
          <w:sz w:val="28"/>
        </w:rPr>
        <w:t xml:space="preserve">
      Жолаушы лизингілік компаниясы құрылады, оның теңгеріміне жолаушылар вагондары тапсырылады және ол операторлық жолаушылар компанияларымен қатынаста меншік иесі қызметін жүзеге асырады. Жолаушы лизингілік компаниясы мемлекеттік қаржы есебінен жаңа жылжымалы құрамның сатып алынуын, меншігіндегі қаржыларының есебінен оның жөнделуін және техникалық қызмет көрсету жөніндегі ірі жұмыстардың жүргізілуін өзі қаржыландырады. Жылжымалы құрам коммерциялық шартпен франшиза саудасында жеңіп шыққан, жылжымалы құрамның сақталуын және жалға алу ақысын дер кезінде төлеуді қамтамасыз етуге міндеттенетін жолаушы компанияларына ұзақ мерзімді жалға беріледі (лизинг). </w:t>
      </w:r>
      <w:r>
        <w:br/>
      </w:r>
      <w:r>
        <w:rPr>
          <w:rFonts w:ascii="Times New Roman"/>
          <w:b w:val="false"/>
          <w:i w:val="false"/>
          <w:color w:val="000000"/>
          <w:sz w:val="28"/>
        </w:rPr>
        <w:t xml:space="preserve">
      Дербес жолаушы компаниялары "Қазақстан темір жолы" ЖАҚ-тың қызметі үшін төлем жасауды жүзеге асырады. "Қазақстан темір жолы" ЖАҚ-тың қызметі үшін төлем экономикалық жағынан негізделген кірістер мен шығындар негізінде қалыптастырылуы тиіс, және де жолаушылар тасымалы үшін жүк тасымалынан бөлек төлем белгіленеді. Жоғарыда аталған төлем бағакөрсеткіде дербес тарау түрінде жарияланады және тасымалдау арақашықтығына, инфрақұрылымды пайдалану қарқындылығына және басқа параметрлерге сәйкес саралап жіктелген барлығына бірдей бағалар жүйесі болып табылады. Мұның өзінде қолжеткізу тарифі екі бөлімнен тұрады: біріншісі - жолаушы компаниялары төлейтін бөлігі және екіншісі - тарифтерді мемлекеттің реттеуі ескерілген мемлекет дотациялауы тиіс бөлігі. </w:t>
      </w:r>
    </w:p>
    <w:p>
      <w:pPr>
        <w:spacing w:after="0"/>
        <w:ind w:left="0"/>
        <w:jc w:val="both"/>
      </w:pPr>
      <w:r>
        <w:rPr>
          <w:rFonts w:ascii="Times New Roman"/>
          <w:b/>
          <w:i w:val="false"/>
          <w:color w:val="000000"/>
          <w:sz w:val="28"/>
        </w:rPr>
        <w:t xml:space="preserve">       2-кезең. Тасымалдау қызметіне бәсекелестікті </w:t>
      </w:r>
      <w:r>
        <w:br/>
      </w:r>
      <w:r>
        <w:rPr>
          <w:rFonts w:ascii="Times New Roman"/>
          <w:b w:val="false"/>
          <w:i w:val="false"/>
          <w:color w:val="000000"/>
          <w:sz w:val="28"/>
        </w:rPr>
        <w:t>
</w:t>
      </w:r>
      <w:r>
        <w:rPr>
          <w:rFonts w:ascii="Times New Roman"/>
          <w:b/>
          <w:i w:val="false"/>
          <w:color w:val="000000"/>
          <w:sz w:val="28"/>
        </w:rPr>
        <w:t xml:space="preserve">             енгізу (жолаушы тасымалдары)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Жолаушылар тасымалын қайта құрылымдаудың қажетті шарты Уәкілетті мемлекеттік органға мемлекеттік әлеуметтік тапсырысты қалыптастырумен, қызметті реттеумен және жолаушылар тасымалы операторларымен контракт жасасумен әрі мемлекеттік лизингілік компанияны басқарумен байланысты функциялар жүктеу болып табылады. Уәкілетті мемлекеттік органның функциялары 5.5. "Теміржол көлігін мемлекеттік реттеуді күшейту" тарауында толық баяндалған.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5.3.6. Екінші кезеңдегі іс-шаралар жоспары </w:t>
      </w:r>
    </w:p>
    <w:bookmarkEnd w:id="39"/>
    <w:p>
      <w:pPr>
        <w:spacing w:after="0"/>
        <w:ind w:left="0"/>
        <w:jc w:val="both"/>
      </w:pPr>
      <w:r>
        <w:rPr>
          <w:rFonts w:ascii="Times New Roman"/>
          <w:b w:val="false"/>
          <w:i w:val="false"/>
          <w:color w:val="000000"/>
          <w:sz w:val="28"/>
        </w:rPr>
        <w:t xml:space="preserve">      01.07.2002 жыл - "Қазақстан темір жолы" РМК-ны және бір уақытта "Локомотивжөндеу" ЕМК-ны "Вагонжөндеу" ЕМК-ны, "Теміржолмашинажөндеу" ЕМК-ны, "Теміржолсужылужабдықтау" ЕМК-ны мемлекеттік акциялар пакетінің 100 пайызын Уәкілетті мемлекеттік органға тапсырып, жабық акционерлік қоғам етіп қайта құру. </w:t>
      </w:r>
      <w:r>
        <w:br/>
      </w:r>
      <w:r>
        <w:rPr>
          <w:rFonts w:ascii="Times New Roman"/>
          <w:b w:val="false"/>
          <w:i w:val="false"/>
          <w:color w:val="000000"/>
          <w:sz w:val="28"/>
        </w:rPr>
        <w:t xml:space="preserve">
      01.07.2002 жылға дейін - "Жылжымалы құрам" ЕМК-ны мемлекеттік акциялар пакетінің 100 пайызын Уәкілетті мемлекеттік органға тапсырып, жабық акционерлік қоғам етіп қайта құру. </w:t>
      </w:r>
      <w:r>
        <w:br/>
      </w:r>
      <w:r>
        <w:rPr>
          <w:rFonts w:ascii="Times New Roman"/>
          <w:b w:val="false"/>
          <w:i w:val="false"/>
          <w:color w:val="000000"/>
          <w:sz w:val="28"/>
        </w:rPr>
        <w:t xml:space="preserve">
      01.07.2002 жыл - Құрылтайшысы "Қазақстан темір жолы" ЖАҚ болып табылатын, "Инфрақұрылым" ЕМК-ны және "Локомотив" ЕМК-ны жабық акционерлік қоғам етіп қайта құру. </w:t>
      </w:r>
      <w:r>
        <w:br/>
      </w:r>
      <w:r>
        <w:rPr>
          <w:rFonts w:ascii="Times New Roman"/>
          <w:b w:val="false"/>
          <w:i w:val="false"/>
          <w:color w:val="000000"/>
          <w:sz w:val="28"/>
        </w:rPr>
        <w:t xml:space="preserve">
      01.04.2003 жылға дейін - Тасымалдау қызметінде жылжымалы құрам жекеменшік операторларының паркін көбейту және "Жылжымалы құрам" ЖАҚ вагон паркінің бір бөлігін жекешелендіру және жалға алу жолымен бәсекелестікті кеңейту. </w:t>
      </w:r>
      <w:r>
        <w:br/>
      </w:r>
      <w:r>
        <w:rPr>
          <w:rFonts w:ascii="Times New Roman"/>
          <w:b w:val="false"/>
          <w:i w:val="false"/>
          <w:color w:val="000000"/>
          <w:sz w:val="28"/>
        </w:rPr>
        <w:t xml:space="preserve">
      01.07.2002 жылдан бастап 01.01.2004 жылға дейін - "Вагонжөндеу" ЖАҚ-тың үш филиалы базасында (Железорудная ВЧД, Жамбыл ВЧД және Павлодар ВЧД) вагон жөндеу жөніндегі ашық акционерлік қоғамдар құру. </w:t>
      </w:r>
      <w:r>
        <w:br/>
      </w:r>
      <w:r>
        <w:rPr>
          <w:rFonts w:ascii="Times New Roman"/>
          <w:b w:val="false"/>
          <w:i w:val="false"/>
          <w:color w:val="000000"/>
          <w:sz w:val="28"/>
        </w:rPr>
        <w:t xml:space="preserve">
      01.07.2002 жылдан бастап 01.01.2004 жылға дейін - "Локомотивжөндеу" ЖАҚ-тың құрамынан жеке Ақтөбе ТЧР, Екібастұз ТЧР, Жамбыл ТЧР, Алматы ТЧР, Защита ТЧР, Қарағанды ТЧР, Павлодар ТЧР, Астана ТЧР, Орал ТЧР-ын ашық акционерлік қоғамдар етіп бөліп шығару. </w:t>
      </w:r>
      <w:r>
        <w:br/>
      </w:r>
      <w:r>
        <w:rPr>
          <w:rFonts w:ascii="Times New Roman"/>
          <w:b w:val="false"/>
          <w:i w:val="false"/>
          <w:color w:val="000000"/>
          <w:sz w:val="28"/>
        </w:rPr>
        <w:t xml:space="preserve">
      01.01.2003 жылы - "Жолаушылар тасымалы" ЖАҚ-тың мемлекеттік акциялар пакетін "Қазақстан темір жолы" РМК-ның оперативтік басқаруынан Уәкілетті мемлекеттік органға тапсыру. </w:t>
      </w:r>
      <w:r>
        <w:br/>
      </w:r>
      <w:r>
        <w:rPr>
          <w:rFonts w:ascii="Times New Roman"/>
          <w:b w:val="false"/>
          <w:i w:val="false"/>
          <w:color w:val="000000"/>
          <w:sz w:val="28"/>
        </w:rPr>
        <w:t xml:space="preserve">
      01.01.2004 жылға дейін - франшизаларды сату үшін ұйымдастырушылық дайындалу және нормативтік базаны әзірлеу. </w:t>
      </w:r>
      <w:r>
        <w:br/>
      </w:r>
      <w:r>
        <w:rPr>
          <w:rFonts w:ascii="Times New Roman"/>
          <w:b w:val="false"/>
          <w:i w:val="false"/>
          <w:color w:val="000000"/>
          <w:sz w:val="28"/>
        </w:rPr>
        <w:t xml:space="preserve">
      01.01.2004 жылдан бастап - конкурстық сауда-саттықта жолаушылар тасымалы бойынша қызметтер көрсетуге франшизалар сату.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5.3.7. Екінші кезеңнің қорытындылары </w:t>
      </w:r>
    </w:p>
    <w:bookmarkEnd w:id="40"/>
    <w:p>
      <w:pPr>
        <w:spacing w:after="0"/>
        <w:ind w:left="0"/>
        <w:jc w:val="both"/>
      </w:pPr>
      <w:r>
        <w:rPr>
          <w:rFonts w:ascii="Times New Roman"/>
          <w:b w:val="false"/>
          <w:i w:val="false"/>
          <w:color w:val="000000"/>
          <w:sz w:val="28"/>
        </w:rPr>
        <w:t xml:space="preserve">      - Уәкілетті мемлекеттік органның ТКОК-қа қайта құрылымдау жағдайында ТМД елдері теміржол көлігінің өзара іс-қимыл жасасуының құқықтық және технологиялық мәселелері бойынша ұсыныстар енгізуі, ТКОК шеңберінде жылжымалы құрам жекеменшік операторлары мен жолаушылар компанияларының ТМД елдерінің темір жол инфрақұрылымдарына қол жеткізуі принциптерін әзірлеуі; </w:t>
      </w:r>
      <w:r>
        <w:br/>
      </w:r>
      <w:r>
        <w:rPr>
          <w:rFonts w:ascii="Times New Roman"/>
          <w:b w:val="false"/>
          <w:i w:val="false"/>
          <w:color w:val="000000"/>
          <w:sz w:val="28"/>
        </w:rPr>
        <w:t xml:space="preserve">
      - "Қазақстан темір жолы" РМК-ны "Қазақстан темір жолы" ЖАҚ-қа қайта құру (мемлекеттік акциялар пакетінің 100 пайызымен); </w:t>
      </w:r>
      <w:r>
        <w:br/>
      </w:r>
      <w:r>
        <w:rPr>
          <w:rFonts w:ascii="Times New Roman"/>
          <w:b w:val="false"/>
          <w:i w:val="false"/>
          <w:color w:val="000000"/>
          <w:sz w:val="28"/>
        </w:rPr>
        <w:t xml:space="preserve">
      - Жолаушылар тасымалы мен қызметті қамтамасыз ететін еншілес кәсіпорындарды мемлекеттік акциялар пакетінің 100 пайызын Уәкілетті мемлекеттік органға тапсыру арқылы жабық акционерлік қоғам етіп қайта ұйымдастыру; </w:t>
      </w:r>
      <w:r>
        <w:br/>
      </w:r>
      <w:r>
        <w:rPr>
          <w:rFonts w:ascii="Times New Roman"/>
          <w:b w:val="false"/>
          <w:i w:val="false"/>
          <w:color w:val="000000"/>
          <w:sz w:val="28"/>
        </w:rPr>
        <w:t xml:space="preserve">
      - Құрылтайшысы "Қазақстан темір жолы" ЖАҚ болып табылатын, "Инфрақұрылым" ЕМК-ны және "Локомотив" ЕМК-ны жабық акционерлік қоғам етіп қайта құру "Жылжымалы құрам" ЕМК-ны мемлекеттік акциялар пакетінің 100 пайызын Уәкілетті мемлекеттік органға тапсырып, жабық акционерлік қоғам етіп қайта құру. </w:t>
      </w:r>
      <w:r>
        <w:br/>
      </w:r>
      <w:r>
        <w:rPr>
          <w:rFonts w:ascii="Times New Roman"/>
          <w:b w:val="false"/>
          <w:i w:val="false"/>
          <w:color w:val="000000"/>
          <w:sz w:val="28"/>
        </w:rPr>
        <w:t xml:space="preserve">
      - "Жылжымалы құрам" ЖАҚ вагон паркінің бір бөлігін жекешелендіру жолымен жылжымалы құрам жекеменшік операторларының паркін арттыру; </w:t>
      </w:r>
      <w:r>
        <w:br/>
      </w:r>
      <w:r>
        <w:rPr>
          <w:rFonts w:ascii="Times New Roman"/>
          <w:b w:val="false"/>
          <w:i w:val="false"/>
          <w:color w:val="000000"/>
          <w:sz w:val="28"/>
        </w:rPr>
        <w:t xml:space="preserve">
      - Вагондар мен локомотивтерді жөндеу жөніндегі кәсіпорындарды бәсекелес секторға одан әрі шығару; </w:t>
      </w:r>
      <w:r>
        <w:br/>
      </w:r>
      <w:r>
        <w:rPr>
          <w:rFonts w:ascii="Times New Roman"/>
          <w:b w:val="false"/>
          <w:i w:val="false"/>
          <w:color w:val="000000"/>
          <w:sz w:val="28"/>
        </w:rPr>
        <w:t xml:space="preserve">
      - Теміржол көлігінің қызметіне мемлекеттік бақылау жасауды күшейту.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5.4. Қайта құрылымдаудың үшінші кезеңі </w:t>
      </w:r>
      <w:r>
        <w:br/>
      </w:r>
      <w:r>
        <w:rPr>
          <w:rFonts w:ascii="Times New Roman"/>
          <w:b w:val="false"/>
          <w:i w:val="false"/>
          <w:color w:val="000000"/>
          <w:sz w:val="28"/>
        </w:rPr>
        <w:t>
</w:t>
      </w:r>
      <w:r>
        <w:rPr>
          <w:rFonts w:ascii="Times New Roman"/>
          <w:b/>
          <w:i w:val="false"/>
          <w:color w:val="000000"/>
          <w:sz w:val="28"/>
        </w:rPr>
        <w:t xml:space="preserve">           (01.01.2004 - 01.01.2006 жылдар) </w:t>
      </w:r>
    </w:p>
    <w:bookmarkEnd w:id="41"/>
    <w:p>
      <w:pPr>
        <w:spacing w:after="0"/>
        <w:ind w:left="0"/>
        <w:jc w:val="both"/>
      </w:pPr>
      <w:r>
        <w:rPr>
          <w:rFonts w:ascii="Times New Roman"/>
          <w:b w:val="false"/>
          <w:i w:val="false"/>
          <w:color w:val="000000"/>
          <w:sz w:val="28"/>
        </w:rPr>
        <w:t xml:space="preserve">      Yкімет қайта құрылымдаудың алдыңғы екі кезеңінің қорытындысын шығарады және теміржол қызметін көрсетудің қалыптасқан рыногын бағалайды. Қорытындыларды алға басшылыққа алып: </w:t>
      </w:r>
      <w:r>
        <w:br/>
      </w:r>
      <w:r>
        <w:rPr>
          <w:rFonts w:ascii="Times New Roman"/>
          <w:b w:val="false"/>
          <w:i w:val="false"/>
          <w:color w:val="000000"/>
          <w:sz w:val="28"/>
        </w:rPr>
        <w:t xml:space="preserve">
      - "Жылжымалы құрам" ЖАҚ-ты жекешелендіру; </w:t>
      </w:r>
      <w:r>
        <w:br/>
      </w:r>
      <w:r>
        <w:rPr>
          <w:rFonts w:ascii="Times New Roman"/>
          <w:b w:val="false"/>
          <w:i w:val="false"/>
          <w:color w:val="000000"/>
          <w:sz w:val="28"/>
        </w:rPr>
        <w:t xml:space="preserve">
      - "Локомотивжөндеу" ЖАҚ-ты жекешелендіру; </w:t>
      </w:r>
      <w:r>
        <w:br/>
      </w:r>
      <w:r>
        <w:rPr>
          <w:rFonts w:ascii="Times New Roman"/>
          <w:b w:val="false"/>
          <w:i w:val="false"/>
          <w:color w:val="000000"/>
          <w:sz w:val="28"/>
        </w:rPr>
        <w:t xml:space="preserve">
      - "Инфрақұрылым" ЖАҚ-ты және "Локомотив" ЖАҚ-ты жеке компания етіп бөліп шығару арқылы "Қазақстан темір жолы" ЖАҚ-ты тарату; </w:t>
      </w:r>
      <w:r>
        <w:br/>
      </w:r>
      <w:r>
        <w:rPr>
          <w:rFonts w:ascii="Times New Roman"/>
          <w:b w:val="false"/>
          <w:i w:val="false"/>
          <w:color w:val="000000"/>
          <w:sz w:val="28"/>
        </w:rPr>
        <w:t xml:space="preserve">
      - меншікті тартым күші бар жекеменшік операторларының инфрақұрылымға ерікті қол жеткізуін ашу және инфрақұрылымды пайдаланғаны үшін ақы төлеуді енгізу туралы шешім қабылдайды.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5.5. Теміржол көлігінің қызметіне мемлекеттік </w:t>
      </w:r>
      <w:r>
        <w:br/>
      </w:r>
      <w:r>
        <w:rPr>
          <w:rFonts w:ascii="Times New Roman"/>
          <w:b w:val="false"/>
          <w:i w:val="false"/>
          <w:color w:val="000000"/>
          <w:sz w:val="28"/>
        </w:rPr>
        <w:t>
</w:t>
      </w:r>
      <w:r>
        <w:rPr>
          <w:rFonts w:ascii="Times New Roman"/>
          <w:b/>
          <w:i w:val="false"/>
          <w:color w:val="000000"/>
          <w:sz w:val="28"/>
        </w:rPr>
        <w:t xml:space="preserve">           бақылау жасауды күшейту </w:t>
      </w:r>
    </w:p>
    <w:bookmarkEnd w:id="42"/>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5.5.1. Уәкілетті мемлекеттік органның функциялары </w:t>
      </w:r>
    </w:p>
    <w:bookmarkEnd w:id="43"/>
    <w:p>
      <w:pPr>
        <w:spacing w:after="0"/>
        <w:ind w:left="0"/>
        <w:jc w:val="both"/>
      </w:pPr>
      <w:r>
        <w:rPr>
          <w:rFonts w:ascii="Times New Roman"/>
          <w:b w:val="false"/>
          <w:i w:val="false"/>
          <w:color w:val="000000"/>
          <w:sz w:val="28"/>
        </w:rPr>
        <w:t xml:space="preserve">      Көлік саясаты саланың күрделеніп кеткен ішкі ұйымдасуына және теміржол көлігі мен мемлекеттің шаруашылық жүргізуші субъектілерінің функциялары мен жауапкершілігінің айқын бөлінуіне лайық барабар жаңа сапа деңгейіне көтерілуі тиіс. </w:t>
      </w:r>
      <w:r>
        <w:br/>
      </w:r>
      <w:r>
        <w:rPr>
          <w:rFonts w:ascii="Times New Roman"/>
          <w:b w:val="false"/>
          <w:i w:val="false"/>
          <w:color w:val="000000"/>
          <w:sz w:val="28"/>
        </w:rPr>
        <w:t xml:space="preserve">
      Теміржол көлігінде терең реформалар жүргізу Уәкілетті мемлекеттік органның саланы мемлекеттік реттеуін күшейтуді табандылықпен жүргізуді талап етеді. Ол мемлекетаралық келісімдерде және халықаралық ұйымдарда Қазақстан Республикасының теміржол көлігі саласындағы мүддесіне өкілдік етуге, көлік саясатын жүзеге асыруға, теміржол саласында қауіпсіздікті инспекциялау және бақылау лицензия беру техникалық стандарттарды, нормативтер мен талаптарды бекіту мәселесін қоса алғанда мемлекеттің құзыретті реттеуші органының функциясын жүзеге асыруға жауапты болуы тиіс. </w:t>
      </w:r>
      <w:r>
        <w:br/>
      </w:r>
      <w:r>
        <w:rPr>
          <w:rFonts w:ascii="Times New Roman"/>
          <w:b w:val="false"/>
          <w:i w:val="false"/>
          <w:color w:val="000000"/>
          <w:sz w:val="28"/>
        </w:rPr>
        <w:t xml:space="preserve">
      Уәкілетті орган Теміржол көлігінің орталық кеңесінде (ТЖОК) және Темір жолдардың ынтымақтасу ұйымында (ТЖЫҰ) Қазақстан Республикасы теміржол көлігіне өкілдік етеді, сала кәсіпорындарының шаруашылық қызметін реттеуді жүзеге асырады, операторларға лицензия беруді және қауіпсіздікті бақылауды, локомотив және вагон шығару жоғары технологиялық салаларда импорт алмастыруды дамытуды жүзеге асырады. </w:t>
      </w:r>
      <w:r>
        <w:br/>
      </w:r>
      <w:r>
        <w:rPr>
          <w:rFonts w:ascii="Times New Roman"/>
          <w:b w:val="false"/>
          <w:i w:val="false"/>
          <w:color w:val="000000"/>
          <w:sz w:val="28"/>
        </w:rPr>
        <w:t xml:space="preserve">
      Теміржол көлігі агенттігі мына функцияларды жүзеге асыратын болады: </w:t>
      </w:r>
      <w:r>
        <w:br/>
      </w:r>
      <w:r>
        <w:rPr>
          <w:rFonts w:ascii="Times New Roman"/>
          <w:b w:val="false"/>
          <w:i w:val="false"/>
          <w:color w:val="000000"/>
          <w:sz w:val="28"/>
        </w:rPr>
        <w:t xml:space="preserve">
      - мемлекеттік мүлікті иелену, оның реформалануын, жекешелендірілуін, мемлекеттік акциялардың сатылуын, арендаға, сыртқы басқаруға берудің ұйымдастырылуын және т.б. қоса; </w:t>
      </w:r>
      <w:r>
        <w:br/>
      </w:r>
      <w:r>
        <w:rPr>
          <w:rFonts w:ascii="Times New Roman"/>
          <w:b w:val="false"/>
          <w:i w:val="false"/>
          <w:color w:val="000000"/>
          <w:sz w:val="28"/>
        </w:rPr>
        <w:t xml:space="preserve">
      - "Қазақстан темір жолы" ЖАҚ-ты, басқа да негізгі және қамтамасыз етушілік қызметтердің ЖАҚ-тары мен ААҚ-тарын қоса, мемлекеттік акциялар пакеттері Уәкілетті мемлекеттік органға тапсырылған теміржол саласының барлық шаруашылық жүргізуші субъектілеріне қатысты басқару; </w:t>
      </w:r>
      <w:r>
        <w:br/>
      </w:r>
      <w:r>
        <w:rPr>
          <w:rFonts w:ascii="Times New Roman"/>
          <w:b w:val="false"/>
          <w:i w:val="false"/>
          <w:color w:val="000000"/>
          <w:sz w:val="28"/>
        </w:rPr>
        <w:t xml:space="preserve">
      - тартымдық және басқа жылжымалы құрамды, технологиялық жабдықтар мен теміржол бейініндегі зауыттарға арналған жарақтар, жинақтауыштық және шығыстық материалдарды, жолдың үстіңгі құрылыс элементтерін өндіру жөніндегі теміржол кәсіпорнын дамыту арқылы импорталмастыру және жаңа жұмыс орындарын құру, сондай-ақ ғылыми-техникалық базалар мәселелерін шешу; </w:t>
      </w:r>
      <w:r>
        <w:br/>
      </w:r>
      <w:r>
        <w:rPr>
          <w:rFonts w:ascii="Times New Roman"/>
          <w:b w:val="false"/>
          <w:i w:val="false"/>
          <w:color w:val="000000"/>
          <w:sz w:val="28"/>
        </w:rPr>
        <w:t xml:space="preserve">
      - теміржол саласының қызметін қамтамасыз ететін және реттейтін нормативтік құқықтық актілердің, техникалық және технологиялық нормативтердің қажетті пакетін дайындау; </w:t>
      </w:r>
      <w:r>
        <w:br/>
      </w:r>
      <w:r>
        <w:rPr>
          <w:rFonts w:ascii="Times New Roman"/>
          <w:b w:val="false"/>
          <w:i w:val="false"/>
          <w:color w:val="000000"/>
          <w:sz w:val="28"/>
        </w:rPr>
        <w:t xml:space="preserve">
      - теміржол көлігі саласында халықаралық құқық және халықаралық қарым-қатынастар субъекті функциясын жүзеге асыру; </w:t>
      </w:r>
      <w:r>
        <w:br/>
      </w:r>
      <w:r>
        <w:rPr>
          <w:rFonts w:ascii="Times New Roman"/>
          <w:b w:val="false"/>
          <w:i w:val="false"/>
          <w:color w:val="000000"/>
          <w:sz w:val="28"/>
        </w:rPr>
        <w:t xml:space="preserve">
      - теміржол көлігі субъектілерінің қызметіне лицензиялар беру және техникалық құралдарын сертификаттау; </w:t>
      </w:r>
      <w:r>
        <w:br/>
      </w:r>
      <w:r>
        <w:rPr>
          <w:rFonts w:ascii="Times New Roman"/>
          <w:b w:val="false"/>
          <w:i w:val="false"/>
          <w:color w:val="000000"/>
          <w:sz w:val="28"/>
        </w:rPr>
        <w:t xml:space="preserve">
      - тасымалдау қауіпсіздігін қамтамасыз етуді мемлекеттік реттеу және бақылау жасау; </w:t>
      </w:r>
      <w:r>
        <w:br/>
      </w:r>
      <w:r>
        <w:rPr>
          <w:rFonts w:ascii="Times New Roman"/>
          <w:b w:val="false"/>
          <w:i w:val="false"/>
          <w:color w:val="000000"/>
          <w:sz w:val="28"/>
        </w:rPr>
        <w:t xml:space="preserve">
      - инфрақұрылымға еркін және тең қолжеткізілуін қамтамасыз ету. </w:t>
      </w:r>
      <w:r>
        <w:br/>
      </w:r>
      <w:r>
        <w:rPr>
          <w:rFonts w:ascii="Times New Roman"/>
          <w:b w:val="false"/>
          <w:i w:val="false"/>
          <w:color w:val="000000"/>
          <w:sz w:val="28"/>
        </w:rPr>
        <w:t xml:space="preserve">
      Жолаушылар тасымалын қайта құрылымдау үшін Уәкілетті мемлекеттік органда мына функциялар жүктелетін жолаушылар тасымалдары бойынша арнаулы бөлімше құру қажет болады: </w:t>
      </w:r>
      <w:r>
        <w:br/>
      </w:r>
      <w:r>
        <w:rPr>
          <w:rFonts w:ascii="Times New Roman"/>
          <w:b w:val="false"/>
          <w:i w:val="false"/>
          <w:color w:val="000000"/>
          <w:sz w:val="28"/>
        </w:rPr>
        <w:t xml:space="preserve">
      - нақты маршруттар бойынша жолаушылар тасымалы қызметіне мемлекеттік тапсырыс көлемін белгілеу және оларды санаттау; </w:t>
      </w:r>
      <w:r>
        <w:br/>
      </w:r>
      <w:r>
        <w:rPr>
          <w:rFonts w:ascii="Times New Roman"/>
          <w:b w:val="false"/>
          <w:i w:val="false"/>
          <w:color w:val="000000"/>
          <w:sz w:val="28"/>
        </w:rPr>
        <w:t xml:space="preserve">
      - мемлекеттік және жергілікті бюджеттерден жолаушылар тасымалын дотациялау механизмі мен рәсімдерін белгілеу; </w:t>
      </w:r>
      <w:r>
        <w:br/>
      </w:r>
      <w:r>
        <w:rPr>
          <w:rFonts w:ascii="Times New Roman"/>
          <w:b w:val="false"/>
          <w:i w:val="false"/>
          <w:color w:val="000000"/>
          <w:sz w:val="28"/>
        </w:rPr>
        <w:t xml:space="preserve">
      - жолаушылар тасымалы қызметіне дотациялардың жыл сайынғы көлемін белгілеу; </w:t>
      </w:r>
      <w:r>
        <w:br/>
      </w:r>
      <w:r>
        <w:rPr>
          <w:rFonts w:ascii="Times New Roman"/>
          <w:b w:val="false"/>
          <w:i w:val="false"/>
          <w:color w:val="000000"/>
          <w:sz w:val="28"/>
        </w:rPr>
        <w:t xml:space="preserve">
      - жолаушылар тасымалы бойынша кәсіпорындардың қаржы-шаруашылық қызметіне бақылау жасау және ревизиялау; </w:t>
      </w:r>
      <w:r>
        <w:br/>
      </w:r>
      <w:r>
        <w:rPr>
          <w:rFonts w:ascii="Times New Roman"/>
          <w:b w:val="false"/>
          <w:i w:val="false"/>
          <w:color w:val="000000"/>
          <w:sz w:val="28"/>
        </w:rPr>
        <w:t xml:space="preserve">
      - жолаушылар тасымалы шаруашылықтарының жекелеген сегменттерін франчайзинг механизмі негізінде жеке меншік операторларға қызмет көрсетуге беру ресімін белгілеу және тапсыру; </w:t>
      </w:r>
      <w:r>
        <w:br/>
      </w:r>
      <w:r>
        <w:rPr>
          <w:rFonts w:ascii="Times New Roman"/>
          <w:b w:val="false"/>
          <w:i w:val="false"/>
          <w:color w:val="000000"/>
          <w:sz w:val="28"/>
        </w:rPr>
        <w:t xml:space="preserve">
      - жолаушылар тасымалы мәселелері бойынша қатысы бар үкімет органдарымен өзара әрекеттесу; </w:t>
      </w:r>
      <w:r>
        <w:br/>
      </w:r>
      <w:r>
        <w:rPr>
          <w:rFonts w:ascii="Times New Roman"/>
          <w:b w:val="false"/>
          <w:i w:val="false"/>
          <w:color w:val="000000"/>
          <w:sz w:val="28"/>
        </w:rPr>
        <w:t xml:space="preserve">
      - қауіпсіздік және техникалық пайдалану ережелерінің талаптарын орындау мәселелері бойынша бақылау жасауды ұйымдастыру және жүргізу; </w:t>
      </w:r>
      <w:r>
        <w:br/>
      </w:r>
      <w:r>
        <w:rPr>
          <w:rFonts w:ascii="Times New Roman"/>
          <w:b w:val="false"/>
          <w:i w:val="false"/>
          <w:color w:val="000000"/>
          <w:sz w:val="28"/>
        </w:rPr>
        <w:t xml:space="preserve">
      - қаламаңындық жолаушылар қатынасы мәселелері бойынша жергілікті атқарушы органдармен жұмысты үйлестіру; </w:t>
      </w:r>
      <w:r>
        <w:br/>
      </w:r>
      <w:r>
        <w:rPr>
          <w:rFonts w:ascii="Times New Roman"/>
          <w:b w:val="false"/>
          <w:i w:val="false"/>
          <w:color w:val="000000"/>
          <w:sz w:val="28"/>
        </w:rPr>
        <w:t xml:space="preserve">
      - теміржол жолаушы компанияларымен контрактылар жасасу; </w:t>
      </w:r>
      <w:r>
        <w:br/>
      </w:r>
      <w:r>
        <w:rPr>
          <w:rFonts w:ascii="Times New Roman"/>
          <w:b w:val="false"/>
          <w:i w:val="false"/>
          <w:color w:val="000000"/>
          <w:sz w:val="28"/>
        </w:rPr>
        <w:t xml:space="preserve">
      - СМПС-қа инфрақұрылымға қол жеткізу бағасын анықтау ескерілген жолаушылар тасымалы үшін өзара есеп айырысу жүйесін өзгерту жөніндегі ұсыныстар енгізу.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5.5.2 Бірінші кезеңде контракты жүйесін енгізу </w:t>
      </w:r>
    </w:p>
    <w:bookmarkEnd w:id="44"/>
    <w:p>
      <w:pPr>
        <w:spacing w:after="0"/>
        <w:ind w:left="0"/>
        <w:jc w:val="both"/>
      </w:pPr>
      <w:r>
        <w:rPr>
          <w:rFonts w:ascii="Times New Roman"/>
          <w:b w:val="false"/>
          <w:i w:val="false"/>
          <w:color w:val="000000"/>
          <w:sz w:val="28"/>
        </w:rPr>
        <w:t xml:space="preserve">      Теміржол компаниясы өз қызметінің ерекшелігіне байланысты қолданылып жүрген заңнамаға сәйкес мемлекеттік реттелуге жатады. </w:t>
      </w:r>
      <w:r>
        <w:br/>
      </w:r>
      <w:r>
        <w:rPr>
          <w:rFonts w:ascii="Times New Roman"/>
          <w:b w:val="false"/>
          <w:i w:val="false"/>
          <w:color w:val="000000"/>
          <w:sz w:val="28"/>
        </w:rPr>
        <w:t xml:space="preserve">
      Мемлекеттік реттеуді күшейтуге мемлекеттік органдар мен теміржол компаниясы менеджменті арасында қауіпсіздік, меншігін басқару және иелену, бағаны түзу, қоғамдық қызметтер көрсету, жұмыспен қамтамасыз ету және инвестициялар саясаты мәселелерінде функциялардың өкілеттіктер мен міндеттемелердің айқын бөлінуі кіреді. </w:t>
      </w:r>
      <w:r>
        <w:br/>
      </w:r>
      <w:r>
        <w:rPr>
          <w:rFonts w:ascii="Times New Roman"/>
          <w:b w:val="false"/>
          <w:i w:val="false"/>
          <w:color w:val="000000"/>
          <w:sz w:val="28"/>
        </w:rPr>
        <w:t xml:space="preserve">
      Сондай-ақ уәкілетті мемлекеттік орган "Теміржолмашинажөндеу" ЖАҚ-тың, "Локомотивжөндеу" ЖАҚ-тың, "Қазкөліксервис" ЖАҚ-тың, "Теміржолсужылужабдықтау" ЖАҚ-тың, "Жолаушылар тасымалы" ЖАҚ-тың, "Жылжымалы құрам" ЖАҚ-тың даму саясатын белгілейтін болады. </w:t>
      </w:r>
      <w:r>
        <w:br/>
      </w:r>
      <w:r>
        <w:rPr>
          <w:rFonts w:ascii="Times New Roman"/>
          <w:b w:val="false"/>
          <w:i w:val="false"/>
          <w:color w:val="000000"/>
          <w:sz w:val="28"/>
        </w:rPr>
        <w:t>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xml:space="preserve"> Заң "Мемлекеттік кәсіпорын туралы" Қазақстан Республикасы Президентінің заң күші бар </w:t>
      </w:r>
      <w:r>
        <w:rPr>
          <w:rFonts w:ascii="Times New Roman"/>
          <w:b w:val="false"/>
          <w:i w:val="false"/>
          <w:color w:val="000000"/>
          <w:sz w:val="28"/>
        </w:rPr>
        <w:t xml:space="preserve">Жарлығына </w:t>
      </w:r>
      <w:r>
        <w:br/>
      </w:r>
      <w:r>
        <w:rPr>
          <w:rFonts w:ascii="Times New Roman"/>
          <w:b w:val="false"/>
          <w:i w:val="false"/>
          <w:color w:val="000000"/>
          <w:sz w:val="28"/>
        </w:rPr>
        <w:t xml:space="preserve">
қарағанда меншік иесі, оның ішінде мемлекеттік және де кәсіпорын менеджменті арасындағы қарым-қатынастар жүйесін көбірек белгілейді және реттейді. Сондықтан республикалық мемлекеттік кәсіпорынды жабық акционерлік қоғам етіп қайта құру жүргізіледі. </w:t>
      </w:r>
      <w:r>
        <w:br/>
      </w:r>
      <w:r>
        <w:rPr>
          <w:rFonts w:ascii="Times New Roman"/>
          <w:b w:val="false"/>
          <w:i w:val="false"/>
          <w:color w:val="000000"/>
          <w:sz w:val="28"/>
        </w:rPr>
        <w:t xml:space="preserve">
      Дегенменен, бұл заң да инвестицияларды белгілеу қоғамдық қызметтерді көрсету және жұмыспен қамтамасыз ету саясатын жүргізу жөніндегі мемлекет пен менеджменттің қарым-қатынастарына қатысты көптеген мәселелерді шеше алмайды. </w:t>
      </w:r>
      <w:r>
        <w:br/>
      </w:r>
      <w:r>
        <w:rPr>
          <w:rFonts w:ascii="Times New Roman"/>
          <w:b w:val="false"/>
          <w:i w:val="false"/>
          <w:color w:val="000000"/>
          <w:sz w:val="28"/>
        </w:rPr>
        <w:t xml:space="preserve">
      Сондықтан да көптеген елдердегі сияқты контракт жүйесі енгізіледі. Контракт жүйесінің мәні уәкілетті мемлекеттік орган бекіткен бизнес-жоспарды орындау жөнінде кезеңдік есептер беріп отырудың орнына теміржол компаниясының менеджментіне кең шеңберде өкілеттік пен жұмыс нәтижесі үшін жауапкершіліктің берілуінде. Бизнес-жоспарға өндірістік сипаттағы көрсеткіштер ғана емес, персоналды қысқарту, әлеуметтік мәні бар тасымалдар көлемі, күрделі құрылысқа қажетті инвестициялар көрсеткіші, қозғалыс қауіпсіздігін қамтамасыз ету бағдарламасы кіруі тиісті. </w:t>
      </w:r>
      <w:r>
        <w:br/>
      </w:r>
      <w:r>
        <w:rPr>
          <w:rFonts w:ascii="Times New Roman"/>
          <w:b w:val="false"/>
          <w:i w:val="false"/>
          <w:color w:val="000000"/>
          <w:sz w:val="28"/>
        </w:rPr>
        <w:t xml:space="preserve">
      Мемлекет жаңа темір жолдар мен тиісті инфрақұрылым салу және қаржыландыру үшін жауапкершілікті өзіне алады. </w:t>
      </w:r>
      <w:r>
        <w:br/>
      </w:r>
      <w:r>
        <w:rPr>
          <w:rFonts w:ascii="Times New Roman"/>
          <w:b w:val="false"/>
          <w:i w:val="false"/>
          <w:color w:val="000000"/>
          <w:sz w:val="28"/>
        </w:rPr>
        <w:t xml:space="preserve">
      Қызметкерлерді қысқарту, әлеуметтік зардаптарды жұмсарту бағдарламасын әзірлеу және жүзеге асыру қолданылып жүрген заңнамаға сәйкес жүргізілуі тиіс. </w:t>
      </w:r>
      <w:r>
        <w:br/>
      </w:r>
      <w:r>
        <w:rPr>
          <w:rFonts w:ascii="Times New Roman"/>
          <w:b w:val="false"/>
          <w:i w:val="false"/>
          <w:color w:val="000000"/>
          <w:sz w:val="28"/>
        </w:rPr>
        <w:t xml:space="preserve">
      Мемлекет әлеуметтік мәні бар, әсіресе шығынды жолаушылар тасымалын дотациялау мөлшері мен механизмін белгілейді. </w:t>
      </w:r>
      <w:r>
        <w:br/>
      </w:r>
      <w:r>
        <w:rPr>
          <w:rFonts w:ascii="Times New Roman"/>
          <w:b w:val="false"/>
          <w:i w:val="false"/>
          <w:color w:val="000000"/>
          <w:sz w:val="28"/>
        </w:rPr>
        <w:t xml:space="preserve">
      Теміржол көлігінің коммерциялануын қамтамасыз ететін функциялардың, жауапкершілік пен өкілеттіктердің бөлінуі заңдарда және Үкіметтің нормативтік актілерінде көрсетілуі тиіс.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5.5.3. Тарифтік реттеуді өзгерту </w:t>
      </w:r>
    </w:p>
    <w:bookmarkEnd w:id="45"/>
    <w:p>
      <w:pPr>
        <w:spacing w:after="0"/>
        <w:ind w:left="0"/>
        <w:jc w:val="both"/>
      </w:pPr>
      <w:r>
        <w:rPr>
          <w:rFonts w:ascii="Times New Roman"/>
          <w:b w:val="false"/>
          <w:i w:val="false"/>
          <w:color w:val="000000"/>
          <w:sz w:val="28"/>
        </w:rPr>
        <w:t xml:space="preserve">      Тасымалдарға тарифтерді мемлекеттің реттеуін өзгерту қажеттілігі пісіп жетілді. </w:t>
      </w:r>
      <w:r>
        <w:br/>
      </w:r>
      <w:r>
        <w:rPr>
          <w:rFonts w:ascii="Times New Roman"/>
          <w:b w:val="false"/>
          <w:i w:val="false"/>
          <w:color w:val="000000"/>
          <w:sz w:val="28"/>
        </w:rPr>
        <w:t xml:space="preserve">
      Жаппай үйілме және құймалы жүктерді теміржол көлігімен тасымалдау негізінен баламасыз болып табылатындықтан, ал басқа санаттар үшін автомобиль көлігі жағынан балама бар болғандықтан бірінші кезеңде жүктерді санаттауды енгізу керек. </w:t>
      </w:r>
      <w:r>
        <w:br/>
      </w:r>
      <w:r>
        <w:rPr>
          <w:rFonts w:ascii="Times New Roman"/>
          <w:b w:val="false"/>
          <w:i w:val="false"/>
          <w:color w:val="000000"/>
          <w:sz w:val="28"/>
        </w:rPr>
        <w:t xml:space="preserve">
      Жылжымалы құрам операторларының "Қазақстан темір жолы" РМК-ның (ЖАҚ) қызметтерін пайдаланғаны үшін төлейтін ақысы, клиенттер үшін тарифтердің жоғарғы деңгейін белгілеуді қоса алғанда мемлекеттік баға реттеуіне жатады. </w:t>
      </w:r>
      <w:r>
        <w:br/>
      </w:r>
      <w:r>
        <w:rPr>
          <w:rFonts w:ascii="Times New Roman"/>
          <w:b w:val="false"/>
          <w:i w:val="false"/>
          <w:color w:val="000000"/>
          <w:sz w:val="28"/>
        </w:rPr>
        <w:t xml:space="preserve">
      Демеуқаржы беру қажеттілігіне байланысты жолаушылар тасымалының тарифтерін мемлекеттік реттеу сақталады.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5.6. Құқықтық қамтамасыз ету </w:t>
      </w:r>
    </w:p>
    <w:bookmarkEnd w:id="46"/>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5.6.1. Заң шығару базасын реформалау қажеттілігі </w:t>
      </w:r>
    </w:p>
    <w:bookmarkEnd w:id="47"/>
    <w:p>
      <w:pPr>
        <w:spacing w:after="0"/>
        <w:ind w:left="0"/>
        <w:jc w:val="both"/>
      </w:pPr>
      <w:r>
        <w:rPr>
          <w:rFonts w:ascii="Times New Roman"/>
          <w:b w:val="false"/>
          <w:i w:val="false"/>
          <w:color w:val="000000"/>
          <w:sz w:val="28"/>
        </w:rPr>
        <w:t xml:space="preserve">      Қазіргі кезде Қазақстан Республикасының теміржол көлігі өз қызметінде 50-ден астам нормативтік құқықтық актілерді басшылыққа алып отыр, олардың көп бөлігі 1994 және 1996 жылдар аралығында қабылданған. </w:t>
      </w:r>
      <w:r>
        <w:br/>
      </w:r>
      <w:r>
        <w:rPr>
          <w:rFonts w:ascii="Times New Roman"/>
          <w:b w:val="false"/>
          <w:i w:val="false"/>
          <w:color w:val="000000"/>
          <w:sz w:val="28"/>
        </w:rPr>
        <w:t xml:space="preserve">
      Теміржол саласының реформалануына байланысты Қазақстан Республикасының қолданылып жүрген заңдары, оның ішінде теміржол саласы субъектілерінің қызметін реттеу саласы мен табиғи монополиялардың қызметін реттеу саласындағы заңдар тиісті нормативтік құқықтық базаның дайындалуын және заңда бекітілген кейбір қағидалардың жойылуын талап етеді. </w:t>
      </w:r>
      <w:r>
        <w:br/>
      </w:r>
      <w:r>
        <w:rPr>
          <w:rFonts w:ascii="Times New Roman"/>
          <w:b w:val="false"/>
          <w:i w:val="false"/>
          <w:color w:val="000000"/>
          <w:sz w:val="28"/>
        </w:rPr>
        <w:t xml:space="preserve">
      Теміржол көлігін қайта құрылымдаудың халықаралық тәжірибесі жаңа нормативтік құқықтық актілердің дайындалуы және қолданылып жүрген нормативтік құқықтық актілердің өңделуі міндетті түрде болатын жәйт екендігін көрсетіп отыр. Мысалы, Германияда теміржол көлігін қайта құрылымдау өзіне 5 дербес заң кіретін "Темір жолдарда құрылымдық реформа жүргізу туралы" Заңның дайындалуынан басқа, Конституцияға бірқатар түзетулердің енгізілуіне және қолданылып жүрген заңдарға 150 түзетулердің қабылдануына алып келді. </w:t>
      </w:r>
      <w:r>
        <w:br/>
      </w:r>
      <w:r>
        <w:rPr>
          <w:rFonts w:ascii="Times New Roman"/>
          <w:b w:val="false"/>
          <w:i w:val="false"/>
          <w:color w:val="000000"/>
          <w:sz w:val="28"/>
        </w:rPr>
        <w:t xml:space="preserve">
      Қайта құрылымдау процесін реттейтін Қазақстан Республикасының негізгі нормативтік құқықтық актілері болып мыналар табылады: </w:t>
      </w:r>
      <w:r>
        <w:br/>
      </w:r>
      <w:r>
        <w:rPr>
          <w:rFonts w:ascii="Times New Roman"/>
          <w:b w:val="false"/>
          <w:i w:val="false"/>
          <w:color w:val="000000"/>
          <w:sz w:val="28"/>
        </w:rPr>
        <w:t>
      - 27.12.94-тегі Қазақстан Республикасының </w:t>
      </w:r>
      <w:r>
        <w:rPr>
          <w:rFonts w:ascii="Times New Roman"/>
          <w:b w:val="false"/>
          <w:i w:val="false"/>
          <w:color w:val="000000"/>
          <w:sz w:val="28"/>
        </w:rPr>
        <w:t xml:space="preserve">Азаматтық кодексі </w:t>
      </w:r>
      <w:r>
        <w:rPr>
          <w:rFonts w:ascii="Times New Roman"/>
          <w:b w:val="false"/>
          <w:i w:val="false"/>
          <w:color w:val="000000"/>
          <w:sz w:val="28"/>
        </w:rPr>
        <w:t xml:space="preserve">  (Жалпы бөлімі); </w:t>
      </w:r>
      <w:r>
        <w:br/>
      </w:r>
      <w:r>
        <w:rPr>
          <w:rFonts w:ascii="Times New Roman"/>
          <w:b w:val="false"/>
          <w:i w:val="false"/>
          <w:color w:val="000000"/>
          <w:sz w:val="28"/>
        </w:rPr>
        <w:t>
      - 01.07.99-дағы Қазақстан Республикасының </w:t>
      </w:r>
      <w:r>
        <w:rPr>
          <w:rFonts w:ascii="Times New Roman"/>
          <w:b w:val="false"/>
          <w:i w:val="false"/>
          <w:color w:val="000000"/>
          <w:sz w:val="28"/>
        </w:rPr>
        <w:t xml:space="preserve">Азаматтық кодекс </w:t>
      </w:r>
      <w:r>
        <w:rPr>
          <w:rFonts w:ascii="Times New Roman"/>
          <w:b w:val="false"/>
          <w:i w:val="false"/>
          <w:color w:val="000000"/>
          <w:sz w:val="28"/>
        </w:rPr>
        <w:t xml:space="preserve">і  (Ерекше бөлімі); </w:t>
      </w:r>
      <w:r>
        <w:br/>
      </w:r>
      <w:r>
        <w:rPr>
          <w:rFonts w:ascii="Times New Roman"/>
          <w:b w:val="false"/>
          <w:i w:val="false"/>
          <w:color w:val="000000"/>
          <w:sz w:val="28"/>
        </w:rPr>
        <w:t>
      - 21.09.94-тегі "Қазақстан Республикасындағы көлік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- 09.07.98-дегі "Табиғи монополиялар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- 19.06.95-тегі "Мемлекеттік кәсіпорын туралы" Қазақстан Республикасы Президентінің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Жүргізіліп жатқан теміржол саласының реформасын жүзеге асыру мақсатында перспективасын ескеруге мүмкіндік беретін бірқатар нормативтік құқықтық актілерді қабылдау қажет болады.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5.6.2. "Теміржол көлігі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Заңы </w:t>
      </w:r>
    </w:p>
    <w:bookmarkEnd w:id="48"/>
    <w:p>
      <w:pPr>
        <w:spacing w:after="0"/>
        <w:ind w:left="0"/>
        <w:jc w:val="both"/>
      </w:pPr>
      <w:r>
        <w:rPr>
          <w:rFonts w:ascii="Times New Roman"/>
          <w:b w:val="false"/>
          <w:i w:val="false"/>
          <w:color w:val="000000"/>
          <w:sz w:val="28"/>
        </w:rPr>
        <w:t xml:space="preserve">      Қазіргі кезде теміржол тасымалдары саласындағы Қазақстан Республикасының қолданылып жүрген заңдарындағы ақтаңдақтарды жою мақсатымен "Теміржол көлігі туралы" Қазақстан Республикасы Заңының жобасы дайындалды. Заңның принциптік маңыздылығы оның теміржол көлігінің қайта құрылымдалуын ескеретін өзгерістерді көздейтіндігінде. </w:t>
      </w:r>
    </w:p>
    <w:p>
      <w:pPr>
        <w:spacing w:after="0"/>
        <w:ind w:left="0"/>
        <w:jc w:val="both"/>
      </w:pPr>
      <w:r>
        <w:rPr>
          <w:rFonts w:ascii="Times New Roman"/>
          <w:b w:val="false"/>
          <w:i w:val="false"/>
          <w:color w:val="000000"/>
          <w:sz w:val="28"/>
        </w:rPr>
        <w:t xml:space="preserve">      Заң негізіне салынған мақсаттар: </w:t>
      </w:r>
      <w:r>
        <w:br/>
      </w:r>
      <w:r>
        <w:rPr>
          <w:rFonts w:ascii="Times New Roman"/>
          <w:b w:val="false"/>
          <w:i w:val="false"/>
          <w:color w:val="000000"/>
          <w:sz w:val="28"/>
        </w:rPr>
        <w:t xml:space="preserve">
      - мемлекеттік функциялардың, меншік иесі функцияларының және компания менеджментінің бөлінуі; </w:t>
      </w:r>
      <w:r>
        <w:br/>
      </w:r>
      <w:r>
        <w:rPr>
          <w:rFonts w:ascii="Times New Roman"/>
          <w:b w:val="false"/>
          <w:i w:val="false"/>
          <w:color w:val="000000"/>
          <w:sz w:val="28"/>
        </w:rPr>
        <w:t xml:space="preserve">
      - компания менеджменті функцияларының коммерциялық принциптерге сәйкес жүзеге асырылу қажеттілігі; </w:t>
      </w:r>
      <w:r>
        <w:br/>
      </w:r>
      <w:r>
        <w:rPr>
          <w:rFonts w:ascii="Times New Roman"/>
          <w:b w:val="false"/>
          <w:i w:val="false"/>
          <w:color w:val="000000"/>
          <w:sz w:val="28"/>
        </w:rPr>
        <w:t xml:space="preserve">
      - жүк тасымалдары есебінен және жолаушылар тасымалы шығындарын бюджеттен өтеу механизмін енгізу есебінен жолаушылар тасымалына айқаспалы түрде демеуқаржы бөлудің жойылуы; </w:t>
      </w:r>
      <w:r>
        <w:br/>
      </w:r>
      <w:r>
        <w:rPr>
          <w:rFonts w:ascii="Times New Roman"/>
          <w:b w:val="false"/>
          <w:i w:val="false"/>
          <w:color w:val="000000"/>
          <w:sz w:val="28"/>
        </w:rPr>
        <w:t xml:space="preserve">
      - иелену және теміржол магистралін пайдалануға беру функцияларының жылжымалы құрам операторы функцияларынан бөлінуі. Магистральды теміржол желісін және локомотив тартым күшін пайдаланғаны үшін төлемнің енгізілуі; </w:t>
      </w:r>
      <w:r>
        <w:br/>
      </w:r>
      <w:r>
        <w:rPr>
          <w:rFonts w:ascii="Times New Roman"/>
          <w:b w:val="false"/>
          <w:i w:val="false"/>
          <w:color w:val="000000"/>
          <w:sz w:val="28"/>
        </w:rPr>
        <w:t xml:space="preserve">
      - жүк тасымалдарына, монополиялық билікті асыра пайдалану оқиғаларынан басқа, бағаны еркін белгілеу қажеттілігі; </w:t>
      </w:r>
      <w:r>
        <w:br/>
      </w:r>
      <w:r>
        <w:rPr>
          <w:rFonts w:ascii="Times New Roman"/>
          <w:b w:val="false"/>
          <w:i w:val="false"/>
          <w:color w:val="000000"/>
          <w:sz w:val="28"/>
        </w:rPr>
        <w:t xml:space="preserve">
      - қоршаған ортаны қорғаудың ең төмен стандарттарына міндетті түрде сай болуы; </w:t>
      </w:r>
      <w:r>
        <w:br/>
      </w:r>
      <w:r>
        <w:rPr>
          <w:rFonts w:ascii="Times New Roman"/>
          <w:b w:val="false"/>
          <w:i w:val="false"/>
          <w:color w:val="000000"/>
          <w:sz w:val="28"/>
        </w:rPr>
        <w:t xml:space="preserve">
      - қауіпсіздіктің тиісті стандарттарын сақтау қажеттілігі. </w:t>
      </w:r>
      <w:r>
        <w:br/>
      </w:r>
      <w:r>
        <w:rPr>
          <w:rFonts w:ascii="Times New Roman"/>
          <w:b w:val="false"/>
          <w:i w:val="false"/>
          <w:color w:val="000000"/>
          <w:sz w:val="28"/>
        </w:rPr>
        <w:t xml:space="preserve">
      Сонымен бірге "Теміржол көлігі туралы" Заң жобасының қаралуымен қатар бір мезетте басқа нормативтік құқықтық актілерге түзетулер қабылдануы тиіс.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5.6.3. Халықаралық теміржолдық жүк қатынасы туралы </w:t>
      </w:r>
      <w:r>
        <w:br/>
      </w:r>
      <w:r>
        <w:rPr>
          <w:rFonts w:ascii="Times New Roman"/>
          <w:b w:val="false"/>
          <w:i w:val="false"/>
          <w:color w:val="000000"/>
          <w:sz w:val="28"/>
        </w:rPr>
        <w:t>
</w:t>
      </w:r>
      <w:r>
        <w:rPr>
          <w:rFonts w:ascii="Times New Roman"/>
          <w:b/>
          <w:i w:val="false"/>
          <w:color w:val="000000"/>
          <w:sz w:val="28"/>
        </w:rPr>
        <w:t xml:space="preserve">             келісімдер (ХЖҚК) және ТЖЫҰ, ТЖКОК аясындағы </w:t>
      </w:r>
      <w:r>
        <w:br/>
      </w:r>
      <w:r>
        <w:rPr>
          <w:rFonts w:ascii="Times New Roman"/>
          <w:b w:val="false"/>
          <w:i w:val="false"/>
          <w:color w:val="000000"/>
          <w:sz w:val="28"/>
        </w:rPr>
        <w:t>
</w:t>
      </w:r>
      <w:r>
        <w:rPr>
          <w:rFonts w:ascii="Times New Roman"/>
          <w:b/>
          <w:i w:val="false"/>
          <w:color w:val="000000"/>
          <w:sz w:val="28"/>
        </w:rPr>
        <w:t xml:space="preserve">             басқа да келісімдер </w:t>
      </w:r>
    </w:p>
    <w:bookmarkEnd w:id="49"/>
    <w:p>
      <w:pPr>
        <w:spacing w:after="0"/>
        <w:ind w:left="0"/>
        <w:jc w:val="both"/>
      </w:pPr>
      <w:r>
        <w:rPr>
          <w:rFonts w:ascii="Times New Roman"/>
          <w:b w:val="false"/>
          <w:i w:val="false"/>
          <w:color w:val="000000"/>
          <w:sz w:val="28"/>
        </w:rPr>
        <w:t xml:space="preserve">      Қайта құрылымдаудың екінші кезеңінде Темір жолдар ынтымақтастығы ұйымына (ТЖЫҰ) қатысушы елдер қол қойған ХЖҚК-ға және вагон паркі, поездарды құрастыру жоспары, өзара есеп айырысулар тәртібі жөніндегі бірқатар келісімдерге және ТМД елдерінің Теміржолдар ынтымақтастығы ұйымы (ТЖКОК) аясындағы басқа да келісімдерге түзетулер енгізу қажет болмақ. </w:t>
      </w:r>
    </w:p>
    <w:p>
      <w:pPr>
        <w:spacing w:after="0"/>
        <w:ind w:left="0"/>
        <w:jc w:val="both"/>
      </w:pPr>
      <w:r>
        <w:rPr>
          <w:rFonts w:ascii="Times New Roman"/>
          <w:b w:val="false"/>
          <w:i w:val="false"/>
          <w:color w:val="000000"/>
          <w:sz w:val="28"/>
        </w:rPr>
        <w:t xml:space="preserve">      ХЖҚК-дағы жасалатын негізгі өзгерістер мына мәселелерді қамтымақ: </w:t>
      </w:r>
      <w:r>
        <w:br/>
      </w:r>
      <w:r>
        <w:rPr>
          <w:rFonts w:ascii="Times New Roman"/>
          <w:b w:val="false"/>
          <w:i w:val="false"/>
          <w:color w:val="000000"/>
          <w:sz w:val="28"/>
        </w:rPr>
        <w:t xml:space="preserve">
      - келісімдерде тасымалдауды жүзеге асыратын және теміржол көлігі клиенттерімен және тікелей халықаралық қатынаста тасымалдарды жүзеге асыру үшін басқа елдердің аумақтары бойынша тасымалдарды жүзеге асыратын теміржол көлігі субъектілерімен құқықтық қатынастарға кіретін теміржол көлігі субъектісін белгілеу ретінде қолданылатын "темір жол" терминін қайта қарау; </w:t>
      </w:r>
      <w:r>
        <w:br/>
      </w:r>
      <w:r>
        <w:rPr>
          <w:rFonts w:ascii="Times New Roman"/>
          <w:b w:val="false"/>
          <w:i w:val="false"/>
          <w:color w:val="000000"/>
          <w:sz w:val="28"/>
        </w:rPr>
        <w:t xml:space="preserve">
      - тасымалдауларды жүзеге асыратын теміржол көлігі субъектілерінің жауапкершілігі; </w:t>
      </w:r>
      <w:r>
        <w:br/>
      </w:r>
      <w:r>
        <w:rPr>
          <w:rFonts w:ascii="Times New Roman"/>
          <w:b w:val="false"/>
          <w:i w:val="false"/>
          <w:color w:val="000000"/>
          <w:sz w:val="28"/>
        </w:rPr>
        <w:t xml:space="preserve">
      - клиентпен және тікелей халықаралық қатынаста тасымалдарды жүзеге асыратын басқа теміржол көлігі субъектілерімен есеп айырысу; </w:t>
      </w:r>
      <w:r>
        <w:br/>
      </w:r>
      <w:r>
        <w:rPr>
          <w:rFonts w:ascii="Times New Roman"/>
          <w:b w:val="false"/>
          <w:i w:val="false"/>
          <w:color w:val="000000"/>
          <w:sz w:val="28"/>
        </w:rPr>
        <w:t xml:space="preserve">
      - тікелей мемлекеттік қатынаста тасымалдарды жүзеге асырған кезде франшизалары бар қазақстандық жүк вагон паркі операторларының және жолаушылар тасымалдау жөніндегі компаниялардың тасымалдаушылардың инфрақұрылыммен есеп айырысулары. </w:t>
      </w:r>
      <w:r>
        <w:br/>
      </w:r>
      <w:r>
        <w:rPr>
          <w:rFonts w:ascii="Times New Roman"/>
          <w:b w:val="false"/>
          <w:i w:val="false"/>
          <w:color w:val="000000"/>
          <w:sz w:val="28"/>
        </w:rPr>
        <w:t xml:space="preserve">
      ТЖКОК аясындағы келісімдер бойынша жалпы паркті пайдалану қағидаттары, Поездарды қалыптастыру, вагондардың жөнделуін сертификациялау теміржол көлігі субъектілері арасындағы есеп айырысулар жоспарының негіздері қайта қаралады.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6. Қайта құрылымдаудың әлеуметтік салдарлары </w:t>
      </w:r>
    </w:p>
    <w:bookmarkEnd w:id="50"/>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6.1. Қызметкерлерді қысқарту қажеттілігі </w:t>
      </w:r>
    </w:p>
    <w:bookmarkEnd w:id="51"/>
    <w:p>
      <w:pPr>
        <w:spacing w:after="0"/>
        <w:ind w:left="0"/>
        <w:jc w:val="both"/>
      </w:pPr>
      <w:r>
        <w:rPr>
          <w:rFonts w:ascii="Times New Roman"/>
          <w:b w:val="false"/>
          <w:i w:val="false"/>
          <w:color w:val="000000"/>
          <w:sz w:val="28"/>
        </w:rPr>
        <w:t xml:space="preserve">      Соңғы жылдары теміржол саласында жұмыстар көлемінің азаюына байланысты қызметкерлердің барабарлық санын қысқарту болған жоқ. Штаттарды қысқарту жөніндегі осы шаралардың барлығы "косметикалық" сипатта болды да, кадрлардың артық болу проблемасын шеше алмады. Мұның өзінде, негізінен, артық жұмыс күшін қысқартуға байланысты жаңа қызметкерлердің жалдануын шектеу, қамтамасыз етуші қызметті бәсекелес секторға бөліп шығару және мәжбүр түрде қысқарту сияқты дәстүрлі тәсілдері қолданылды. </w:t>
      </w:r>
      <w:r>
        <w:br/>
      </w:r>
      <w:r>
        <w:rPr>
          <w:rFonts w:ascii="Times New Roman"/>
          <w:b w:val="false"/>
          <w:i w:val="false"/>
          <w:color w:val="000000"/>
          <w:sz w:val="28"/>
        </w:rPr>
        <w:t xml:space="preserve">
      Жалпы шығындардағы персоналға арналған шығындардың үлесі 1999 жылы еңбекақының өсуін іркілту есебінен азайтылған болатын, қазір еңбекақы энергетика, өнеркәсіп және құрылыс салаларындағыдан кем. Шығындарды іркілтудің бұл құралы теріс әсер береді, өйткені ол бүгін кәсіпорыннан білікті мамандардың және болашақта теміржол мамандықтарынан жастардың кетуіне әкеліп соғады. Нәтижесінде дәстүрлі түрде жоғары еңбекақы төленетін және әлеуметтік жағынан қорғалған сала қажетті кадрлық резервсіз қалуы мүмкін. </w:t>
      </w:r>
      <w:r>
        <w:br/>
      </w:r>
      <w:r>
        <w:rPr>
          <w:rFonts w:ascii="Times New Roman"/>
          <w:b w:val="false"/>
          <w:i w:val="false"/>
          <w:color w:val="000000"/>
          <w:sz w:val="28"/>
        </w:rPr>
        <w:t xml:space="preserve">
      Теміржолды одан әрі қайта құрылымдау Қазақстандағы қоғамның түрлі топтарына тікелей және жанама түрде әлеуметтік ықпал көрсетеді. Қайта құрылымдаудың әлеуметтік зардаптарын жұмсартудың тиімді механизімін әзірлеу және жүзеге асыру қажеттілігі туындайды, ол өтемақы төлеу және жаңа жұмыс орындарын ашу үшін айтарлықтай қаржылық шығындармен байланысты болады. </w:t>
      </w:r>
      <w:r>
        <w:br/>
      </w:r>
      <w:r>
        <w:rPr>
          <w:rFonts w:ascii="Times New Roman"/>
          <w:b w:val="false"/>
          <w:i w:val="false"/>
          <w:color w:val="000000"/>
          <w:sz w:val="28"/>
        </w:rPr>
        <w:t xml:space="preserve">
      Әлеуметтік қорғау жөнінде дайындалатын кез келген схемаға теміржол саласының қысқартылатын қызметкерлерінің бүгінгі күнгі кіріс деңгейін сақталып қалуына қандай да болмасын кепілдікпен қамтамасыз етуі кіруі тиіс. Сондықтан "Қазақстан темір жолы" РМК масштабтарын ескере отырып теріс әсерді уақыт ішінде біршама шашырату мақсатында саланы реформалауды біртіндеп жүргізу қажет.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6.2. Қызметкерлерді қысқартудың схемасы </w:t>
      </w:r>
    </w:p>
    <w:bookmarkEnd w:id="52"/>
    <w:p>
      <w:pPr>
        <w:spacing w:after="0"/>
        <w:ind w:left="0"/>
        <w:jc w:val="both"/>
      </w:pPr>
      <w:r>
        <w:rPr>
          <w:rFonts w:ascii="Times New Roman"/>
          <w:b w:val="false"/>
          <w:i w:val="false"/>
          <w:color w:val="000000"/>
          <w:sz w:val="28"/>
        </w:rPr>
        <w:t xml:space="preserve">         Қызметкерлердің қысқартылуы мына қағидаттарға сәйкес жүргізілуі тиіс: </w:t>
      </w:r>
      <w:r>
        <w:br/>
      </w:r>
      <w:r>
        <w:rPr>
          <w:rFonts w:ascii="Times New Roman"/>
          <w:b w:val="false"/>
          <w:i w:val="false"/>
          <w:color w:val="000000"/>
          <w:sz w:val="28"/>
        </w:rPr>
        <w:t xml:space="preserve">
     - барлық бос орындарды қысқарту; </w:t>
      </w:r>
      <w:r>
        <w:br/>
      </w:r>
      <w:r>
        <w:rPr>
          <w:rFonts w:ascii="Times New Roman"/>
          <w:b w:val="false"/>
          <w:i w:val="false"/>
          <w:color w:val="000000"/>
          <w:sz w:val="28"/>
        </w:rPr>
        <w:t xml:space="preserve">
     - барлық демалыс төлемдерін төлеу арқылы зейнеткерлік жастағы барлық қызметкерлерді қысқарту (667 адам); </w:t>
      </w:r>
      <w:r>
        <w:br/>
      </w:r>
      <w:r>
        <w:rPr>
          <w:rFonts w:ascii="Times New Roman"/>
          <w:b w:val="false"/>
          <w:i w:val="false"/>
          <w:color w:val="000000"/>
          <w:sz w:val="28"/>
        </w:rPr>
        <w:t xml:space="preserve">
     - қызметкерлерді универсалдандыру және қайта мамандандыру; </w:t>
      </w:r>
      <w:r>
        <w:br/>
      </w:r>
      <w:r>
        <w:rPr>
          <w:rFonts w:ascii="Times New Roman"/>
          <w:b w:val="false"/>
          <w:i w:val="false"/>
          <w:color w:val="000000"/>
          <w:sz w:val="28"/>
        </w:rPr>
        <w:t xml:space="preserve">
     - кооперативке ауысу мүмкіндігі; </w:t>
      </w:r>
      <w:r>
        <w:br/>
      </w:r>
      <w:r>
        <w:rPr>
          <w:rFonts w:ascii="Times New Roman"/>
          <w:b w:val="false"/>
          <w:i w:val="false"/>
          <w:color w:val="000000"/>
          <w:sz w:val="28"/>
        </w:rPr>
        <w:t xml:space="preserve">
     - өз еркімен және мәжбүр түрде қысқарту; </w:t>
      </w:r>
      <w:r>
        <w:br/>
      </w:r>
      <w:r>
        <w:rPr>
          <w:rFonts w:ascii="Times New Roman"/>
          <w:b w:val="false"/>
          <w:i w:val="false"/>
          <w:color w:val="000000"/>
          <w:sz w:val="28"/>
        </w:rPr>
        <w:t xml:space="preserve">
     Диаграммада теміржол көлігі контингентінің "Қазақстан темір жолы" ЖАҚ пен бөлініп шығатын кәсіпорындар арасында бөлінуі көрсетілген:     </w:t>
      </w:r>
    </w:p>
    <w:p>
      <w:pPr>
        <w:spacing w:after="0"/>
        <w:ind w:left="0"/>
        <w:jc w:val="both"/>
      </w:pPr>
      <w:r>
        <w:rPr>
          <w:rFonts w:ascii="Times New Roman"/>
          <w:b/>
          <w:i w:val="false"/>
          <w:color w:val="000000"/>
          <w:sz w:val="28"/>
        </w:rPr>
        <w:t xml:space="preserve">           Қайта құрылымдау жүргізілген соң теміржол саласы </w:t>
      </w:r>
      <w:r>
        <w:br/>
      </w:r>
      <w:r>
        <w:rPr>
          <w:rFonts w:ascii="Times New Roman"/>
          <w:b w:val="false"/>
          <w:i w:val="false"/>
          <w:color w:val="000000"/>
          <w:sz w:val="28"/>
        </w:rPr>
        <w:t>
</w:t>
      </w:r>
      <w:r>
        <w:rPr>
          <w:rFonts w:ascii="Times New Roman"/>
          <w:b/>
          <w:i w:val="false"/>
          <w:color w:val="000000"/>
          <w:sz w:val="28"/>
        </w:rPr>
        <w:t xml:space="preserve">                  қызметкерлерінің бөлінуі (2005 жыл)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Өз еркімен қысқартылған кезде алты айлық еңбекақы мөлшерінде демалыс жәрдемақысының төленуі көзделеді, бұл қазіргі күні орташа айлық еңбекақы 12134 теңге болып тұрғанда 1 қызметкерге 500-ге жуық АҚШ долларын құрайды. Бұл сома "Қазақстан Республикасындағы еңбек туралы" </w:t>
      </w:r>
      <w:r>
        <w:rPr>
          <w:rFonts w:ascii="Times New Roman"/>
          <w:b w:val="false"/>
          <w:i w:val="false"/>
          <w:color w:val="000000"/>
          <w:sz w:val="28"/>
        </w:rPr>
        <w:t xml:space="preserve">заңда </w:t>
      </w:r>
      <w:r>
        <w:rPr>
          <w:rFonts w:ascii="Times New Roman"/>
          <w:b w:val="false"/>
          <w:i w:val="false"/>
          <w:color w:val="000000"/>
          <w:sz w:val="28"/>
        </w:rPr>
        <w:t xml:space="preserve"> көзделген қысқарту жөніндегі өтемақыдан айтарлықтай асып түседі. Орташа еңбекақыға әрбір асыраудағы жанның санына коэффициент қолдану арқылы асыраудағы жанның (жасы кәмелетке толмаған балалардың) санына қарай демалыс жәрдемақысын саралап жіктеу арқылы төлеу варианты қолданылуы мүмкін. Қысқартылатын қызметкерлердің және олардың жасы кәмелетке толмаған балаларының саны Қазақстан темір жолы" РМК құрылымдық бөлімшелері бойынша төменде келтірілген. </w:t>
      </w:r>
      <w:r>
        <w:br/>
      </w:r>
      <w:r>
        <w:rPr>
          <w:rFonts w:ascii="Times New Roman"/>
          <w:b w:val="false"/>
          <w:i w:val="false"/>
          <w:color w:val="000000"/>
          <w:sz w:val="28"/>
        </w:rPr>
        <w:t xml:space="preserve">
      Сонымен, барлық қысқартылатын қызметкерлер ерікті түрде жұмыстан шығуға келісім беретін болса өтемақылық төлемдер сомасы 8 млн-ға жуық АҚШ долларын құрамақ. Қайта құрылымдаудың бірінші кезеңін жүзеге асырудың 2-жылдық кестесіне сәйкес төлемдер орташа алғанда 4,3 млн-ға жуық АҚШ долларын құрайды. Жұмыстан ерікті шығудың тартымдылығына қол жеткізу үшін бұл жағдайлар мұнан кейінгілерге қолданылмайтындығы туралы міндетті түрде жариялау арқылы бірінші болып ерік білдіргендерге қосымша жеңілдік жағдайларының көрсетілуі мүмкін болады. </w:t>
      </w:r>
      <w:r>
        <w:br/>
      </w:r>
      <w:r>
        <w:rPr>
          <w:rFonts w:ascii="Times New Roman"/>
          <w:b w:val="false"/>
          <w:i w:val="false"/>
          <w:color w:val="000000"/>
          <w:sz w:val="28"/>
        </w:rPr>
        <w:t xml:space="preserve">
      Жұмыс орындарының ел аумағында орналасу ерекшелігіне байланысты теміржол саласын қайта құрылымдаудың жалпы алғанда қоғамға ықпалы айтарлықтай болады. Темір жол негізгі қала құрастырушы элемент болып табылатын шағын станциялар мен айырылыспалардың қызметкерлері, сондай-ақ экономикасы депрессивті аудандарда орналасқан кәсіпорындардың қызметкерлері әлеуметтік тұрғыдан әсіресе осал болып келеді де, қосымша адрестік көмекті қажет етеді. </w:t>
      </w:r>
      <w:r>
        <w:br/>
      </w:r>
      <w:r>
        <w:rPr>
          <w:rFonts w:ascii="Times New Roman"/>
          <w:b w:val="false"/>
          <w:i w:val="false"/>
          <w:color w:val="000000"/>
          <w:sz w:val="28"/>
        </w:rPr>
        <w:t xml:space="preserve">
      Мынадай сауықтыру шаралары қолданылуы мүмкін: </w:t>
      </w:r>
      <w:r>
        <w:br/>
      </w:r>
      <w:r>
        <w:rPr>
          <w:rFonts w:ascii="Times New Roman"/>
          <w:b w:val="false"/>
          <w:i w:val="false"/>
          <w:color w:val="000000"/>
          <w:sz w:val="28"/>
        </w:rPr>
        <w:t xml:space="preserve">
      Экономикасы депрессивті аудандарда тұратын жұмыстан босаған қызметкерлерге адрестік әлеуметтік көмек көрсету. Депрессивті аудандардың картасы негізінен еліміздің батыс, оңтүстік және шығыс аймақтарын қамтиды, бұл аймақтарда "Қазақстан темір жолы" РМК-ның 4 мыңнан астам қызметкерлері тұрады әрі жұмыс істейді. Аталған аудандар жұмыссыздықтың (кей жерлерде 40 пайызға дейін), кедейшіліктің жоғары деңгейімен, экология проблемаларымен және ауызсу тапшылығымен сипатталады. </w:t>
      </w:r>
    </w:p>
    <w:p>
      <w:pPr>
        <w:spacing w:after="0"/>
        <w:ind w:left="0"/>
        <w:jc w:val="both"/>
      </w:pPr>
      <w:r>
        <w:rPr>
          <w:rFonts w:ascii="Times New Roman"/>
          <w:b/>
          <w:i w:val="false"/>
          <w:color w:val="000000"/>
          <w:sz w:val="28"/>
        </w:rPr>
        <w:t xml:space="preserve">                      Депрессивтік аудандар картасы </w:t>
      </w:r>
    </w:p>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Шағын бизнесті дамыту және импортты алмастыру. Қазіргі уақытта "Қазақстан темір жолы" РМК-да Қазақстан Республикасының 2000-2001 жылдарға арналған Теміржол көлігінде шағын кәсіпкерлікті дамыту және қолдау бағдарламасы дайындалған. Бағдарламаның іс-шаралары Қазақстан Республикасы Президентінің 1998 жылғы 31 желтоқсандағы N 4189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1999-2000 жылдарға арналған Қазақстан Республикасында шағын кәсіпкерлікті дамыту мен қолдаудың мемлекеттік бағдарламасына сәйкес жүзеге асырылады. Дайындалған Бағдарламаның жүзеге асырылуы нәтижесінде 2001 жылдың соңына қарай шағын кәсіпкерлік субъектілерінің саны 100 кәсіпорынға дейін жетуі, ал жаңа жұмыс орындарын құру теміржол көлігіндегі шағын бизнес саласында жұмыс істейтіндердің санын ұлғайтуға мүмкіндік беруі тиіс. Жаңа жұмыс орындарын құру механизмдерінің бірі артық қуаттылықтар базасында кооперативтер құру болып табылады. Қызметкерлерінің жалпы саны 20 984 адам болатын қамтамасыз етуші кәсіпорындарды бөліп шығарғанда адамдардың бір бөлігі (10 984 адам) өз кәсіпорнымен шығарылады, ал бір бөлігі (10 000 адам) "Қазақстан темір жолы" РМК тарапынан кепілді тапсырыспен қамтамасыз етілетін кооперативтерге біріктіріледі. Бұл жол жұмысқа орналастырудың белгілі бір кепілінің болуын көздейді, өйткені қызметкердің өзі құтылуы оңай жалданбалы қызметкер емес, бір мезгілде кәсіпорынның әрі қызметкері, әрі қоса иеленушісі болып табылады. "Қазақстан темір жолы" РМК-да кооперативтер құру жөнінде оң тәжірибе бар. Кепілді көлем азайған сайын бұл учаскелерді қолда бар жабдықтарды ескере отырып, импортты алмастыратын өнімді шығаруға бейіндеу жоспарлануда. Өз бетімен жұмысқа орналасуға өнімді шығаруға бейіндеу жоспарлануда. Өз бетімен жұмысқа орналасуға жәрдемдесу. Кейбір босатылатын қызметкерлер мүмкін сауда, қызмет көрсету немесе тағам өнімдерін шығару саласында жеке бизнесін ұйымдастыруға тілек білдірер. Бұл мақсатқа оларға консультациялар, оқыту, шағын кредиттер беру түрінде қолдау қажет болады. </w:t>
      </w:r>
      <w:r>
        <w:br/>
      </w:r>
      <w:r>
        <w:rPr>
          <w:rFonts w:ascii="Times New Roman"/>
          <w:b w:val="false"/>
          <w:i w:val="false"/>
          <w:color w:val="000000"/>
          <w:sz w:val="28"/>
        </w:rPr>
        <w:t xml:space="preserve">
      Еңбек ресурстарының ішкі қайта бөлінуіне байланысты қызметкерлердің жұмыс күші артық аудандардан жұмыс күші жетіспейтін аудандарға қоныс аударуы. Осылайша, қызметкердің жаңа жұмыс орнына қоныс аудару қажеттілігі немесе вахталық әдіспен жұмыс істеу қажеттілігі туады. Мысалы, Алматы локомотив депосында 45 жөндеуші жетіспейді, ал Жамбыл локомотив депосында 35 жөндеуші артық болып отыр. Қызметкердің тілегі бойынша жаңа нарықтық мамандықтарға қайта оқыту. Босатылған қызметкерлердің басқа кәсіпорындарға жұмысқа орналастырылуына жәрдемдесу.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6.3. Қайта құрылымдаудың екінші кезеңіндегі әлеуметтік </w:t>
      </w:r>
      <w:r>
        <w:br/>
      </w:r>
      <w:r>
        <w:rPr>
          <w:rFonts w:ascii="Times New Roman"/>
          <w:b w:val="false"/>
          <w:i w:val="false"/>
          <w:color w:val="000000"/>
          <w:sz w:val="28"/>
        </w:rPr>
        <w:t>
</w:t>
      </w:r>
      <w:r>
        <w:rPr>
          <w:rFonts w:ascii="Times New Roman"/>
          <w:b/>
          <w:i w:val="false"/>
          <w:color w:val="000000"/>
          <w:sz w:val="28"/>
        </w:rPr>
        <w:t xml:space="preserve">           зардаптарды жұмсарту </w:t>
      </w:r>
    </w:p>
    <w:bookmarkEnd w:id="53"/>
    <w:p>
      <w:pPr>
        <w:spacing w:after="0"/>
        <w:ind w:left="0"/>
        <w:jc w:val="both"/>
      </w:pPr>
      <w:r>
        <w:rPr>
          <w:rFonts w:ascii="Times New Roman"/>
          <w:b w:val="false"/>
          <w:i w:val="false"/>
          <w:color w:val="000000"/>
          <w:sz w:val="28"/>
        </w:rPr>
        <w:t xml:space="preserve">      Екінші кезеңде қаржылық шығындар тәуелсіз Операторлар мен жолаушылар тасымалы бөлімшелері құрылған кезде қысқартылатын қызметкерлерге өтемақы төлеумен байланысты болады. </w:t>
      </w:r>
      <w:r>
        <w:br/>
      </w:r>
      <w:r>
        <w:rPr>
          <w:rFonts w:ascii="Times New Roman"/>
          <w:b w:val="false"/>
          <w:i w:val="false"/>
          <w:color w:val="000000"/>
          <w:sz w:val="28"/>
        </w:rPr>
        <w:t xml:space="preserve">
      Әлеуметтік зардаптарды жұмсарту мақсатында бірінші кезеңде қолданылған механизмдер пайдаланылады. Демек, қызметкерлер өз еркімен қысқартылғанда өтемақыларды төлеуге максималды түрде 13 млн-ға жуық доллар төленуі мүмкін.     </w:t>
      </w:r>
    </w:p>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6.4. Әлеуметтік бағдарламаларды қаржыландыру көздері </w:t>
      </w:r>
    </w:p>
    <w:bookmarkEnd w:id="54"/>
    <w:p>
      <w:pPr>
        <w:spacing w:after="0"/>
        <w:ind w:left="0"/>
        <w:jc w:val="both"/>
      </w:pPr>
      <w:r>
        <w:rPr>
          <w:rFonts w:ascii="Times New Roman"/>
          <w:b w:val="false"/>
          <w:i w:val="false"/>
          <w:color w:val="000000"/>
          <w:sz w:val="28"/>
        </w:rPr>
        <w:t xml:space="preserve">      Әлеуметтік зардаптарды жұмсарту жөніндегі қаржыландыру көзі ретінде, "Қазақстан темір жолы" РМК-ның өз қаржысынан басқа халықаралық қаржы институттарынан, отандық банктерден, құнды қағаздарды орналастырудан алынатын қаржыны қолдану көзделіп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