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ae9f" w14:textId="2bba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мүліктің Ресей Федерациясынан Өзбекстан Республикасына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7 маусым N 769</w:t>
      </w:r>
    </w:p>
    <w:p>
      <w:pPr>
        <w:spacing w:after="0"/>
        <w:ind w:left="0"/>
        <w:jc w:val="both"/>
      </w:pPr>
      <w:bookmarkStart w:name="z0" w:id="0"/>
      <w:r>
        <w:rPr>
          <w:rFonts w:ascii="Times New Roman"/>
          <w:b w:val="false"/>
          <w:i w:val="false"/>
          <w:color w:val="000000"/>
          <w:sz w:val="28"/>
        </w:rPr>
        <w:t>
      "Экспорттық бақылау туралы" 1996 жылғы 18 маусымдағы Қазақстан Республикасының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Қосымшаға сай номенклатурада және санда 2000 жылғы 1 қарашадағы N РЕ/08608120322 келісім-шарт бойынша "Узмахсусимпэкс" мемлекеттік кәсіпорны үшін (Ташкент қаласы, Өзбекстан Республикасы) "Рособоронэкспорт" федералдық мемлекеттік біртұтас кәсіпорны жеткізетін (Мәскеу қаласы, Ресей Федерациясы) арнайы мүліктің Ресей Федерациясынан Өзбекстан Республикасына Қазақстан Республикасының аумағы арқылы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қатынасы туралы келісімнің қолданыстағы Қауіпті жүктер тасымалдаудың ережесіне және басқа да нормативтік құқықтық кесімдерге сәйкес қауіпсіздіктің ерекше шараларын сақтай отырып, Қазақстан Республикасының аумағымен жүкті темір жол көлігімен транзиттік тасымалдауды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арнайы мүліктің Қазақстан </w:t>
      </w:r>
    </w:p>
    <w:p>
      <w:pPr>
        <w:spacing w:after="0"/>
        <w:ind w:left="0"/>
        <w:jc w:val="both"/>
      </w:pPr>
      <w:r>
        <w:rPr>
          <w:rFonts w:ascii="Times New Roman"/>
          <w:b w:val="false"/>
          <w:i w:val="false"/>
          <w:color w:val="000000"/>
          <w:sz w:val="28"/>
        </w:rPr>
        <w:t>Республикасының аумағы арқылы транзитіне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2001 жылғы 7 маусымдағы </w:t>
      </w:r>
    </w:p>
    <w:p>
      <w:pPr>
        <w:spacing w:after="0"/>
        <w:ind w:left="0"/>
        <w:jc w:val="both"/>
      </w:pPr>
      <w:r>
        <w:rPr>
          <w:rFonts w:ascii="Times New Roman"/>
          <w:b w:val="false"/>
          <w:i w:val="false"/>
          <w:color w:val="000000"/>
          <w:sz w:val="28"/>
        </w:rPr>
        <w:t xml:space="preserve">                                                 N 769 қаулысына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толықтырылды - ҚР Үкіметінің 2001.11.02. N 1395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P011395_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Үкіметінің 2002.04.25. N 472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P020472_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 қарашадағы N РЕ/08608120322 келісім-шарт </w:t>
      </w:r>
    </w:p>
    <w:p>
      <w:pPr>
        <w:spacing w:after="0"/>
        <w:ind w:left="0"/>
        <w:jc w:val="both"/>
      </w:pPr>
      <w:r>
        <w:rPr>
          <w:rFonts w:ascii="Times New Roman"/>
          <w:b w:val="false"/>
          <w:i w:val="false"/>
          <w:color w:val="000000"/>
          <w:sz w:val="28"/>
        </w:rPr>
        <w:t xml:space="preserve">         бойынша "Узмахсусимпэкс" мемлекеттік кәсіпорны үшін </w:t>
      </w:r>
    </w:p>
    <w:p>
      <w:pPr>
        <w:spacing w:after="0"/>
        <w:ind w:left="0"/>
        <w:jc w:val="both"/>
      </w:pPr>
      <w:r>
        <w:rPr>
          <w:rFonts w:ascii="Times New Roman"/>
          <w:b w:val="false"/>
          <w:i w:val="false"/>
          <w:color w:val="000000"/>
          <w:sz w:val="28"/>
        </w:rPr>
        <w:t xml:space="preserve">      (Ташкент қаласы, Өзбекстан Республикасы) "Рособоронэкспорт"          </w:t>
      </w:r>
    </w:p>
    <w:p>
      <w:pPr>
        <w:spacing w:after="0"/>
        <w:ind w:left="0"/>
        <w:jc w:val="both"/>
      </w:pPr>
      <w:r>
        <w:rPr>
          <w:rFonts w:ascii="Times New Roman"/>
          <w:b w:val="false"/>
          <w:i w:val="false"/>
          <w:color w:val="000000"/>
          <w:sz w:val="28"/>
        </w:rPr>
        <w:t xml:space="preserve">        федералдық мемлекеттік біртұтас кәсіпорны жеткізетін </w:t>
      </w:r>
    </w:p>
    <w:p>
      <w:pPr>
        <w:spacing w:after="0"/>
        <w:ind w:left="0"/>
        <w:jc w:val="both"/>
      </w:pPr>
      <w:r>
        <w:rPr>
          <w:rFonts w:ascii="Times New Roman"/>
          <w:b w:val="false"/>
          <w:i w:val="false"/>
          <w:color w:val="000000"/>
          <w:sz w:val="28"/>
        </w:rPr>
        <w:t xml:space="preserve">                  (Мәскеу қаласы, Ресей Федерациясы) </w:t>
      </w:r>
    </w:p>
    <w:p>
      <w:pPr>
        <w:spacing w:after="0"/>
        <w:ind w:left="0"/>
        <w:jc w:val="both"/>
      </w:pPr>
      <w:r>
        <w:rPr>
          <w:rFonts w:ascii="Times New Roman"/>
          <w:b w:val="false"/>
          <w:i w:val="false"/>
          <w:color w:val="000000"/>
          <w:sz w:val="28"/>
        </w:rPr>
        <w:t>               арнайы мүліктің номенклатурасы мен саны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Жөнелтуші,      ! Жеткізілетін     ! СЭҚ ТН ! Өлшем  ! Саны   ! Ескерту  </w:t>
      </w:r>
    </w:p>
    <w:p>
      <w:pPr>
        <w:spacing w:after="0"/>
        <w:ind w:left="0"/>
        <w:jc w:val="both"/>
      </w:pPr>
      <w:r>
        <w:rPr>
          <w:rFonts w:ascii="Times New Roman"/>
          <w:b w:val="false"/>
          <w:i w:val="false"/>
          <w:color w:val="000000"/>
          <w:sz w:val="28"/>
        </w:rPr>
        <w:t>  алушы,          ! арнайы мүліктің  !  коды  ! бірлігі!        !</w:t>
      </w:r>
    </w:p>
    <w:p>
      <w:pPr>
        <w:spacing w:after="0"/>
        <w:ind w:left="0"/>
        <w:jc w:val="both"/>
      </w:pPr>
      <w:r>
        <w:rPr>
          <w:rFonts w:ascii="Times New Roman"/>
          <w:b w:val="false"/>
          <w:i w:val="false"/>
          <w:color w:val="000000"/>
          <w:sz w:val="28"/>
        </w:rPr>
        <w:t>  шекаралық өту   ! номенклатурасы   !        ! (код)  !        !</w:t>
      </w:r>
    </w:p>
    <w:p>
      <w:pPr>
        <w:spacing w:after="0"/>
        <w:ind w:left="0"/>
        <w:jc w:val="both"/>
      </w:pPr>
      <w:r>
        <w:rPr>
          <w:rFonts w:ascii="Times New Roman"/>
          <w:b w:val="false"/>
          <w:i w:val="false"/>
          <w:color w:val="000000"/>
          <w:sz w:val="28"/>
        </w:rPr>
        <w:t>  станциясы       ! мен атауы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7/01348</w:t>
      </w:r>
    </w:p>
    <w:p>
      <w:pPr>
        <w:spacing w:after="0"/>
        <w:ind w:left="0"/>
        <w:jc w:val="both"/>
      </w:pPr>
      <w:r>
        <w:rPr>
          <w:rFonts w:ascii="Times New Roman"/>
          <w:b w:val="false"/>
          <w:i w:val="false"/>
          <w:color w:val="000000"/>
          <w:sz w:val="28"/>
        </w:rPr>
        <w:t xml:space="preserve"> толықтыру бойынша</w:t>
      </w:r>
    </w:p>
    <w:p>
      <w:pPr>
        <w:spacing w:after="0"/>
        <w:ind w:left="0"/>
        <w:jc w:val="both"/>
      </w:pPr>
      <w:r>
        <w:rPr>
          <w:rFonts w:ascii="Times New Roman"/>
          <w:b w:val="false"/>
          <w:i w:val="false"/>
          <w:color w:val="000000"/>
          <w:sz w:val="28"/>
        </w:rPr>
        <w:t xml:space="preserve"> Жөнелтуші:         Бронетранспортер  871000000   796      23</w:t>
      </w:r>
    </w:p>
    <w:p>
      <w:pPr>
        <w:spacing w:after="0"/>
        <w:ind w:left="0"/>
        <w:jc w:val="both"/>
      </w:pPr>
      <w:r>
        <w:rPr>
          <w:rFonts w:ascii="Times New Roman"/>
          <w:b w:val="false"/>
          <w:i w:val="false"/>
          <w:color w:val="000000"/>
          <w:sz w:val="28"/>
        </w:rPr>
        <w:t xml:space="preserve"> "Арзамас машина    БТР-80</w:t>
      </w:r>
    </w:p>
    <w:p>
      <w:pPr>
        <w:spacing w:after="0"/>
        <w:ind w:left="0"/>
        <w:jc w:val="both"/>
      </w:pPr>
      <w:r>
        <w:rPr>
          <w:rFonts w:ascii="Times New Roman"/>
          <w:b w:val="false"/>
          <w:i w:val="false"/>
          <w:color w:val="000000"/>
          <w:sz w:val="28"/>
        </w:rPr>
        <w:t xml:space="preserve"> жасау зауыты" ААҚ</w:t>
      </w:r>
    </w:p>
    <w:p>
      <w:pPr>
        <w:spacing w:after="0"/>
        <w:ind w:left="0"/>
        <w:jc w:val="both"/>
      </w:pPr>
      <w:r>
        <w:rPr>
          <w:rFonts w:ascii="Times New Roman"/>
          <w:b w:val="false"/>
          <w:i w:val="false"/>
          <w:color w:val="000000"/>
          <w:sz w:val="28"/>
        </w:rPr>
        <w:t xml:space="preserve"> Алушы:</w:t>
      </w:r>
    </w:p>
    <w:p>
      <w:pPr>
        <w:spacing w:after="0"/>
        <w:ind w:left="0"/>
        <w:jc w:val="both"/>
      </w:pPr>
      <w:r>
        <w:rPr>
          <w:rFonts w:ascii="Times New Roman"/>
          <w:b w:val="false"/>
          <w:i w:val="false"/>
          <w:color w:val="000000"/>
          <w:sz w:val="28"/>
        </w:rPr>
        <w:t xml:space="preserve"> Өзбекстан</w:t>
      </w:r>
    </w:p>
    <w:p>
      <w:pPr>
        <w:spacing w:after="0"/>
        <w:ind w:left="0"/>
        <w:jc w:val="both"/>
      </w:pPr>
      <w:r>
        <w:rPr>
          <w:rFonts w:ascii="Times New Roman"/>
          <w:b w:val="false"/>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"Узмахсусимпэкс"</w:t>
      </w:r>
    </w:p>
    <w:p>
      <w:pPr>
        <w:spacing w:after="0"/>
        <w:ind w:left="0"/>
        <w:jc w:val="both"/>
      </w:pPr>
      <w:r>
        <w:rPr>
          <w:rFonts w:ascii="Times New Roman"/>
          <w:b w:val="false"/>
          <w:i w:val="false"/>
          <w:color w:val="000000"/>
          <w:sz w:val="28"/>
        </w:rPr>
        <w:t xml:space="preserve"> мемлекеттік</w:t>
      </w:r>
    </w:p>
    <w:p>
      <w:pPr>
        <w:spacing w:after="0"/>
        <w:ind w:left="0"/>
        <w:jc w:val="both"/>
      </w:pPr>
      <w:r>
        <w:rPr>
          <w:rFonts w:ascii="Times New Roman"/>
          <w:b w:val="false"/>
          <w:i w:val="false"/>
          <w:color w:val="000000"/>
          <w:sz w:val="28"/>
        </w:rPr>
        <w:t xml:space="preserve"> кәсіпорны</w:t>
      </w:r>
    </w:p>
    <w:p>
      <w:pPr>
        <w:spacing w:after="0"/>
        <w:ind w:left="0"/>
        <w:jc w:val="both"/>
      </w:pPr>
      <w:r>
        <w:rPr>
          <w:rFonts w:ascii="Times New Roman"/>
          <w:b w:val="false"/>
          <w:i w:val="false"/>
          <w:color w:val="000000"/>
          <w:sz w:val="28"/>
        </w:rPr>
        <w:t xml:space="preserve"> Илецк-1-Шеңгелді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Барлығы: 1-партия - 7 платформа және қарауылдың жеке құрамын </w:t>
      </w:r>
    </w:p>
    <w:p>
      <w:pPr>
        <w:spacing w:after="0"/>
        <w:ind w:left="0"/>
        <w:jc w:val="both"/>
      </w:pPr>
      <w:r>
        <w:rPr>
          <w:rFonts w:ascii="Times New Roman"/>
          <w:b w:val="false"/>
          <w:i w:val="false"/>
          <w:color w:val="000000"/>
          <w:sz w:val="28"/>
        </w:rPr>
        <w:t>тасымалдау үшін 1 вагон;</w:t>
      </w:r>
    </w:p>
    <w:p>
      <w:pPr>
        <w:spacing w:after="0"/>
        <w:ind w:left="0"/>
        <w:jc w:val="both"/>
      </w:pPr>
      <w:r>
        <w:rPr>
          <w:rFonts w:ascii="Times New Roman"/>
          <w:b w:val="false"/>
          <w:i w:val="false"/>
          <w:color w:val="000000"/>
          <w:sz w:val="28"/>
        </w:rPr>
        <w:t xml:space="preserve">              2-партия - 9 платформа және қарауылдың жеке құрамын </w:t>
      </w:r>
    </w:p>
    <w:p>
      <w:pPr>
        <w:spacing w:after="0"/>
        <w:ind w:left="0"/>
        <w:jc w:val="both"/>
      </w:pPr>
      <w:r>
        <w:rPr>
          <w:rFonts w:ascii="Times New Roman"/>
          <w:b w:val="false"/>
          <w:i w:val="false"/>
          <w:color w:val="000000"/>
          <w:sz w:val="28"/>
        </w:rPr>
        <w:t>тасымалдау үшін 1 вагон.</w:t>
      </w:r>
    </w:p>
    <w:p>
      <w:pPr>
        <w:spacing w:after="0"/>
        <w:ind w:left="0"/>
        <w:jc w:val="both"/>
      </w:pPr>
      <w:r>
        <w:rPr>
          <w:rFonts w:ascii="Times New Roman"/>
          <w:b w:val="false"/>
          <w:i w:val="false"/>
          <w:color w:val="000000"/>
          <w:sz w:val="28"/>
        </w:rPr>
        <w:t>     Ілесушілер - 4 адамнан тұратын қарауыл: қарауыл бастығы, үш қарауыл.</w:t>
      </w:r>
    </w:p>
    <w:p>
      <w:pPr>
        <w:spacing w:after="0"/>
        <w:ind w:left="0"/>
        <w:jc w:val="both"/>
      </w:pPr>
      <w:r>
        <w:rPr>
          <w:rFonts w:ascii="Times New Roman"/>
          <w:b w:val="false"/>
          <w:i w:val="false"/>
          <w:color w:val="000000"/>
          <w:sz w:val="28"/>
        </w:rPr>
        <w:t xml:space="preserve">     Штаттық қару - 18 патронымен "Макаров" жүйесінің 1 тапаншасы және </w:t>
      </w:r>
    </w:p>
    <w:p>
      <w:pPr>
        <w:spacing w:after="0"/>
        <w:ind w:left="0"/>
        <w:jc w:val="both"/>
      </w:pPr>
      <w:r>
        <w:rPr>
          <w:rFonts w:ascii="Times New Roman"/>
          <w:b w:val="false"/>
          <w:i w:val="false"/>
          <w:color w:val="000000"/>
          <w:sz w:val="28"/>
        </w:rPr>
        <w:t>әрқайсысында 90 патроны бар 3 "АК" автоматы.</w:t>
      </w:r>
    </w:p>
    <w:p>
      <w:pPr>
        <w:spacing w:after="0"/>
        <w:ind w:left="0"/>
        <w:jc w:val="both"/>
      </w:pPr>
      <w:r>
        <w:rPr>
          <w:rFonts w:ascii="Times New Roman"/>
          <w:b w:val="false"/>
          <w:i w:val="false"/>
          <w:color w:val="000000"/>
          <w:sz w:val="28"/>
        </w:rPr>
        <w:t>     Жүк транзиті 2001 жылдың 2-4 тоқсандарына 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РЕ/08608120322   Жинақталымындағы</w:t>
      </w:r>
    </w:p>
    <w:p>
      <w:pPr>
        <w:spacing w:after="0"/>
        <w:ind w:left="0"/>
        <w:jc w:val="both"/>
      </w:pPr>
      <w:r>
        <w:rPr>
          <w:rFonts w:ascii="Times New Roman"/>
          <w:b w:val="false"/>
          <w:i w:val="false"/>
          <w:color w:val="000000"/>
          <w:sz w:val="28"/>
        </w:rPr>
        <w:t>келісім-шартқа     П-193М2</w:t>
      </w:r>
    </w:p>
    <w:p>
      <w:pPr>
        <w:spacing w:after="0"/>
        <w:ind w:left="0"/>
        <w:jc w:val="both"/>
      </w:pPr>
      <w:r>
        <w:rPr>
          <w:rFonts w:ascii="Times New Roman"/>
          <w:b w:val="false"/>
          <w:i w:val="false"/>
          <w:color w:val="000000"/>
          <w:sz w:val="28"/>
        </w:rPr>
        <w:t>N5/01405; N8/1102  коммутаторы        851730000    796      79</w:t>
      </w:r>
    </w:p>
    <w:p>
      <w:pPr>
        <w:spacing w:after="0"/>
        <w:ind w:left="0"/>
        <w:jc w:val="both"/>
      </w:pPr>
      <w:r>
        <w:rPr>
          <w:rFonts w:ascii="Times New Roman"/>
          <w:b w:val="false"/>
          <w:i w:val="false"/>
          <w:color w:val="000000"/>
          <w:sz w:val="28"/>
        </w:rPr>
        <w:t>толықтырулар       Жинақталымындағы</w:t>
      </w:r>
    </w:p>
    <w:p>
      <w:pPr>
        <w:spacing w:after="0"/>
        <w:ind w:left="0"/>
        <w:jc w:val="both"/>
      </w:pPr>
      <w:r>
        <w:rPr>
          <w:rFonts w:ascii="Times New Roman"/>
          <w:b w:val="false"/>
          <w:i w:val="false"/>
          <w:color w:val="000000"/>
          <w:sz w:val="28"/>
        </w:rPr>
        <w:t>бойынша            П-194М1</w:t>
      </w:r>
    </w:p>
    <w:p>
      <w:pPr>
        <w:spacing w:after="0"/>
        <w:ind w:left="0"/>
        <w:jc w:val="both"/>
      </w:pPr>
      <w:r>
        <w:rPr>
          <w:rFonts w:ascii="Times New Roman"/>
          <w:b w:val="false"/>
          <w:i w:val="false"/>
          <w:color w:val="000000"/>
          <w:sz w:val="28"/>
        </w:rPr>
        <w:t>Жөнелтушілер:      коммутаторы        851730000    796      35</w:t>
      </w:r>
    </w:p>
    <w:p>
      <w:pPr>
        <w:spacing w:after="0"/>
        <w:ind w:left="0"/>
        <w:jc w:val="both"/>
      </w:pPr>
      <w:r>
        <w:rPr>
          <w:rFonts w:ascii="Times New Roman"/>
          <w:b w:val="false"/>
          <w:i w:val="false"/>
          <w:color w:val="000000"/>
          <w:sz w:val="28"/>
        </w:rPr>
        <w:t>Ресей Федерациясы  Жинақталымындағы</w:t>
      </w:r>
    </w:p>
    <w:p>
      <w:pPr>
        <w:spacing w:after="0"/>
        <w:ind w:left="0"/>
        <w:jc w:val="both"/>
      </w:pPr>
      <w:r>
        <w:rPr>
          <w:rFonts w:ascii="Times New Roman"/>
          <w:b w:val="false"/>
          <w:i w:val="false"/>
          <w:color w:val="000000"/>
          <w:sz w:val="28"/>
        </w:rPr>
        <w:t xml:space="preserve">"БЭТО" ААҚ         П-206100/120 </w:t>
      </w:r>
    </w:p>
    <w:p>
      <w:pPr>
        <w:spacing w:after="0"/>
        <w:ind w:left="0"/>
        <w:jc w:val="both"/>
      </w:pPr>
      <w:r>
        <w:rPr>
          <w:rFonts w:ascii="Times New Roman"/>
          <w:b w:val="false"/>
          <w:i w:val="false"/>
          <w:color w:val="000000"/>
          <w:sz w:val="28"/>
        </w:rPr>
        <w:t>Уфа қаласы;        қолдан қызмет</w:t>
      </w:r>
    </w:p>
    <w:p>
      <w:pPr>
        <w:spacing w:after="0"/>
        <w:ind w:left="0"/>
        <w:jc w:val="both"/>
      </w:pPr>
      <w:r>
        <w:rPr>
          <w:rFonts w:ascii="Times New Roman"/>
          <w:b w:val="false"/>
          <w:i w:val="false"/>
          <w:color w:val="000000"/>
          <w:sz w:val="28"/>
        </w:rPr>
        <w:t>Ресей Федерациясы  көрсетілетін қиыр</w:t>
      </w:r>
    </w:p>
    <w:p>
      <w:pPr>
        <w:spacing w:after="0"/>
        <w:ind w:left="0"/>
        <w:jc w:val="both"/>
      </w:pPr>
      <w:r>
        <w:rPr>
          <w:rFonts w:ascii="Times New Roman"/>
          <w:b w:val="false"/>
          <w:i w:val="false"/>
          <w:color w:val="000000"/>
          <w:sz w:val="28"/>
        </w:rPr>
        <w:t>"ТЕЛТА" Пермь      байланыс станциясы 851730000    796      2</w:t>
      </w:r>
    </w:p>
    <w:p>
      <w:pPr>
        <w:spacing w:after="0"/>
        <w:ind w:left="0"/>
        <w:jc w:val="both"/>
      </w:pPr>
      <w:r>
        <w:rPr>
          <w:rFonts w:ascii="Times New Roman"/>
          <w:b w:val="false"/>
          <w:i w:val="false"/>
          <w:color w:val="000000"/>
          <w:sz w:val="28"/>
        </w:rPr>
        <w:t>телефон зауыты"    Жинақталымындағы</w:t>
      </w:r>
    </w:p>
    <w:p>
      <w:pPr>
        <w:spacing w:after="0"/>
        <w:ind w:left="0"/>
        <w:jc w:val="both"/>
      </w:pPr>
      <w:r>
        <w:rPr>
          <w:rFonts w:ascii="Times New Roman"/>
          <w:b w:val="false"/>
          <w:i w:val="false"/>
          <w:color w:val="000000"/>
          <w:sz w:val="28"/>
        </w:rPr>
        <w:t>ААҚ                П-206100/60 қолдан</w:t>
      </w:r>
    </w:p>
    <w:p>
      <w:pPr>
        <w:spacing w:after="0"/>
        <w:ind w:left="0"/>
        <w:jc w:val="both"/>
      </w:pPr>
      <w:r>
        <w:rPr>
          <w:rFonts w:ascii="Times New Roman"/>
          <w:b w:val="false"/>
          <w:i w:val="false"/>
          <w:color w:val="000000"/>
          <w:sz w:val="28"/>
        </w:rPr>
        <w:t>Пермь қаласы       қызмет көрсетілетін</w:t>
      </w:r>
    </w:p>
    <w:p>
      <w:pPr>
        <w:spacing w:after="0"/>
        <w:ind w:left="0"/>
        <w:jc w:val="both"/>
      </w:pPr>
      <w:r>
        <w:rPr>
          <w:rFonts w:ascii="Times New Roman"/>
          <w:b w:val="false"/>
          <w:i w:val="false"/>
          <w:color w:val="000000"/>
          <w:sz w:val="28"/>
        </w:rPr>
        <w:t>Алушы:             қиыр байланыс      851730000    796      11</w:t>
      </w:r>
    </w:p>
    <w:p>
      <w:pPr>
        <w:spacing w:after="0"/>
        <w:ind w:left="0"/>
        <w:jc w:val="both"/>
      </w:pPr>
      <w:r>
        <w:rPr>
          <w:rFonts w:ascii="Times New Roman"/>
          <w:b w:val="false"/>
          <w:i w:val="false"/>
          <w:color w:val="000000"/>
          <w:sz w:val="28"/>
        </w:rPr>
        <w:t xml:space="preserve">Өзбекстан          станциясы            </w:t>
      </w:r>
    </w:p>
    <w:p>
      <w:pPr>
        <w:spacing w:after="0"/>
        <w:ind w:left="0"/>
        <w:jc w:val="both"/>
      </w:pPr>
      <w:r>
        <w:rPr>
          <w:rFonts w:ascii="Times New Roman"/>
          <w:b w:val="false"/>
          <w:i w:val="false"/>
          <w:color w:val="000000"/>
          <w:sz w:val="28"/>
        </w:rPr>
        <w:t xml:space="preserve">Республикасының    СОС-30М1 жедел </w:t>
      </w:r>
    </w:p>
    <w:p>
      <w:pPr>
        <w:spacing w:after="0"/>
        <w:ind w:left="0"/>
        <w:jc w:val="both"/>
      </w:pPr>
      <w:r>
        <w:rPr>
          <w:rFonts w:ascii="Times New Roman"/>
          <w:b w:val="false"/>
          <w:i w:val="false"/>
          <w:color w:val="000000"/>
          <w:sz w:val="28"/>
        </w:rPr>
        <w:t>"Узмахсусимпэкс"   байланыс станциясы 851730000    796      50</w:t>
      </w:r>
    </w:p>
    <w:p>
      <w:pPr>
        <w:spacing w:after="0"/>
        <w:ind w:left="0"/>
        <w:jc w:val="both"/>
      </w:pPr>
      <w:r>
        <w:rPr>
          <w:rFonts w:ascii="Times New Roman"/>
          <w:b w:val="false"/>
          <w:i w:val="false"/>
          <w:color w:val="000000"/>
          <w:sz w:val="28"/>
        </w:rPr>
        <w:t>мемлекеттік        ПОС-90 жедел</w:t>
      </w:r>
    </w:p>
    <w:p>
      <w:pPr>
        <w:spacing w:after="0"/>
        <w:ind w:left="0"/>
        <w:jc w:val="both"/>
      </w:pPr>
      <w:r>
        <w:rPr>
          <w:rFonts w:ascii="Times New Roman"/>
          <w:b w:val="false"/>
          <w:i w:val="false"/>
          <w:color w:val="000000"/>
          <w:sz w:val="28"/>
        </w:rPr>
        <w:t>кәсіпорны          байланыс пульті    851730000    796       8</w:t>
      </w:r>
    </w:p>
    <w:p>
      <w:pPr>
        <w:spacing w:after="0"/>
        <w:ind w:left="0"/>
        <w:jc w:val="both"/>
      </w:pPr>
      <w:r>
        <w:rPr>
          <w:rFonts w:ascii="Times New Roman"/>
          <w:b w:val="false"/>
          <w:i w:val="false"/>
          <w:color w:val="000000"/>
          <w:sz w:val="28"/>
        </w:rPr>
        <w:t xml:space="preserve">Никель-Тау-        ТА-57 телефон               </w:t>
      </w:r>
    </w:p>
    <w:p>
      <w:pPr>
        <w:spacing w:after="0"/>
        <w:ind w:left="0"/>
        <w:jc w:val="both"/>
      </w:pPr>
      <w:r>
        <w:rPr>
          <w:rFonts w:ascii="Times New Roman"/>
          <w:b w:val="false"/>
          <w:i w:val="false"/>
          <w:color w:val="000000"/>
          <w:sz w:val="28"/>
        </w:rPr>
        <w:t>Шеңгелді           аппараты           851719900    796    2420</w:t>
      </w:r>
    </w:p>
    <w:p>
      <w:pPr>
        <w:spacing w:after="0"/>
        <w:ind w:left="0"/>
        <w:jc w:val="both"/>
      </w:pPr>
      <w:r>
        <w:rPr>
          <w:rFonts w:ascii="Times New Roman"/>
          <w:b w:val="false"/>
          <w:i w:val="false"/>
          <w:color w:val="000000"/>
          <w:sz w:val="28"/>
        </w:rPr>
        <w:t xml:space="preserve">                   ГБ-10-у-1,3 галет            </w:t>
      </w:r>
    </w:p>
    <w:p>
      <w:pPr>
        <w:spacing w:after="0"/>
        <w:ind w:left="0"/>
        <w:jc w:val="both"/>
      </w:pPr>
      <w:r>
        <w:rPr>
          <w:rFonts w:ascii="Times New Roman"/>
          <w:b w:val="false"/>
          <w:i w:val="false"/>
          <w:color w:val="000000"/>
          <w:sz w:val="28"/>
        </w:rPr>
        <w:t>                   батареясы          850650900    796    2420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1 партия - 2 жабық вагон;</w:t>
      </w:r>
    </w:p>
    <w:p>
      <w:pPr>
        <w:spacing w:after="0"/>
        <w:ind w:left="0"/>
        <w:jc w:val="both"/>
      </w:pPr>
      <w:r>
        <w:rPr>
          <w:rFonts w:ascii="Times New Roman"/>
          <w:b w:val="false"/>
          <w:i w:val="false"/>
          <w:color w:val="000000"/>
          <w:sz w:val="28"/>
        </w:rPr>
        <w:t>     2 партия - 2 жабық вагон және бес тонналық т/жол контейнері;</w:t>
      </w:r>
    </w:p>
    <w:p>
      <w:pPr>
        <w:spacing w:after="0"/>
        <w:ind w:left="0"/>
        <w:jc w:val="both"/>
      </w:pPr>
      <w:r>
        <w:rPr>
          <w:rFonts w:ascii="Times New Roman"/>
          <w:b w:val="false"/>
          <w:i w:val="false"/>
          <w:color w:val="000000"/>
          <w:sz w:val="28"/>
        </w:rPr>
        <w:t>     3 партия - 2 бес тонналық т/жол контейнері.</w:t>
      </w:r>
    </w:p>
    <w:p>
      <w:pPr>
        <w:spacing w:after="0"/>
        <w:ind w:left="0"/>
        <w:jc w:val="both"/>
      </w:pPr>
      <w:r>
        <w:rPr>
          <w:rFonts w:ascii="Times New Roman"/>
          <w:b w:val="false"/>
          <w:i w:val="false"/>
          <w:color w:val="000000"/>
          <w:sz w:val="28"/>
        </w:rPr>
        <w:t xml:space="preserve">     Ілесушілер - арнайы ілесусіз. </w:t>
      </w:r>
    </w:p>
    <w:p>
      <w:pPr>
        <w:spacing w:after="0"/>
        <w:ind w:left="0"/>
        <w:jc w:val="both"/>
      </w:pPr>
      <w:r>
        <w:rPr>
          <w:rFonts w:ascii="Times New Roman"/>
          <w:b w:val="false"/>
          <w:i w:val="false"/>
          <w:color w:val="000000"/>
          <w:sz w:val="28"/>
        </w:rPr>
        <w:t>     Жүк транзиті 2001 жылдың 2-4 тоқсандарына 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9/01413         9мм мерген винтовкасы </w:t>
      </w:r>
    </w:p>
    <w:p>
      <w:pPr>
        <w:spacing w:after="0"/>
        <w:ind w:left="0"/>
        <w:jc w:val="both"/>
      </w:pPr>
      <w:r>
        <w:rPr>
          <w:rFonts w:ascii="Times New Roman"/>
          <w:b w:val="false"/>
          <w:i w:val="false"/>
          <w:color w:val="000000"/>
          <w:sz w:val="28"/>
        </w:rPr>
        <w:t xml:space="preserve"> толықтыру         ПСК-07 ТН мергендік</w:t>
      </w:r>
    </w:p>
    <w:p>
      <w:pPr>
        <w:spacing w:after="0"/>
        <w:ind w:left="0"/>
        <w:jc w:val="both"/>
      </w:pPr>
      <w:r>
        <w:rPr>
          <w:rFonts w:ascii="Times New Roman"/>
          <w:b w:val="false"/>
          <w:i w:val="false"/>
          <w:color w:val="000000"/>
          <w:sz w:val="28"/>
        </w:rPr>
        <w:t xml:space="preserve"> бойынша           оптикалық нысанасымен</w:t>
      </w:r>
    </w:p>
    <w:p>
      <w:pPr>
        <w:spacing w:after="0"/>
        <w:ind w:left="0"/>
        <w:jc w:val="both"/>
      </w:pPr>
      <w:r>
        <w:rPr>
          <w:rFonts w:ascii="Times New Roman"/>
          <w:b w:val="false"/>
          <w:i w:val="false"/>
          <w:color w:val="000000"/>
          <w:sz w:val="28"/>
        </w:rPr>
        <w:t xml:space="preserve"> Жөнелтушілер:     ВСК-94              930100000    796       200</w:t>
      </w:r>
    </w:p>
    <w:p>
      <w:pPr>
        <w:spacing w:after="0"/>
        <w:ind w:left="0"/>
        <w:jc w:val="both"/>
      </w:pPr>
      <w:r>
        <w:rPr>
          <w:rFonts w:ascii="Times New Roman"/>
          <w:b w:val="false"/>
          <w:i w:val="false"/>
          <w:color w:val="000000"/>
          <w:sz w:val="28"/>
        </w:rPr>
        <w:t xml:space="preserve"> Ресей             </w:t>
      </w:r>
    </w:p>
    <w:p>
      <w:pPr>
        <w:spacing w:after="0"/>
        <w:ind w:left="0"/>
        <w:jc w:val="both"/>
      </w:pPr>
      <w:r>
        <w:rPr>
          <w:rFonts w:ascii="Times New Roman"/>
          <w:b w:val="false"/>
          <w:i w:val="false"/>
          <w:color w:val="000000"/>
          <w:sz w:val="28"/>
        </w:rPr>
        <w:t xml:space="preserve"> Федерациясының</w:t>
      </w:r>
    </w:p>
    <w:p>
      <w:pPr>
        <w:spacing w:after="0"/>
        <w:ind w:left="0"/>
        <w:jc w:val="both"/>
      </w:pPr>
      <w:r>
        <w:rPr>
          <w:rFonts w:ascii="Times New Roman"/>
          <w:b w:val="false"/>
          <w:i w:val="false"/>
          <w:color w:val="000000"/>
          <w:sz w:val="28"/>
        </w:rPr>
        <w:t xml:space="preserve"> "Аспап жасау</w:t>
      </w:r>
    </w:p>
    <w:p>
      <w:pPr>
        <w:spacing w:after="0"/>
        <w:ind w:left="0"/>
        <w:jc w:val="both"/>
      </w:pPr>
      <w:r>
        <w:rPr>
          <w:rFonts w:ascii="Times New Roman"/>
          <w:b w:val="false"/>
          <w:i w:val="false"/>
          <w:color w:val="000000"/>
          <w:sz w:val="28"/>
        </w:rPr>
        <w:t xml:space="preserve"> конструкторлық</w:t>
      </w:r>
    </w:p>
    <w:p>
      <w:pPr>
        <w:spacing w:after="0"/>
        <w:ind w:left="0"/>
        <w:jc w:val="both"/>
      </w:pPr>
      <w:r>
        <w:rPr>
          <w:rFonts w:ascii="Times New Roman"/>
          <w:b w:val="false"/>
          <w:i w:val="false"/>
          <w:color w:val="000000"/>
          <w:sz w:val="28"/>
        </w:rPr>
        <w:t xml:space="preserve"> бюросы" МУК;            </w:t>
      </w:r>
    </w:p>
    <w:p>
      <w:pPr>
        <w:spacing w:after="0"/>
        <w:ind w:left="0"/>
        <w:jc w:val="both"/>
      </w:pPr>
      <w:r>
        <w:rPr>
          <w:rFonts w:ascii="Times New Roman"/>
          <w:b w:val="false"/>
          <w:i w:val="false"/>
          <w:color w:val="000000"/>
          <w:sz w:val="28"/>
        </w:rPr>
        <w:t xml:space="preserve"> "Тула патрон      ПКН-03 мергендік</w:t>
      </w:r>
    </w:p>
    <w:p>
      <w:pPr>
        <w:spacing w:after="0"/>
        <w:ind w:left="0"/>
        <w:jc w:val="both"/>
      </w:pPr>
      <w:r>
        <w:rPr>
          <w:rFonts w:ascii="Times New Roman"/>
          <w:b w:val="false"/>
          <w:i w:val="false"/>
          <w:color w:val="000000"/>
          <w:sz w:val="28"/>
        </w:rPr>
        <w:t xml:space="preserve"> зауыты" ААҚ       оптикалық нысана    905800000    796        20</w:t>
      </w:r>
    </w:p>
    <w:p>
      <w:pPr>
        <w:spacing w:after="0"/>
        <w:ind w:left="0"/>
        <w:jc w:val="both"/>
      </w:pPr>
      <w:r>
        <w:rPr>
          <w:rFonts w:ascii="Times New Roman"/>
          <w:b w:val="false"/>
          <w:i w:val="false"/>
          <w:color w:val="000000"/>
          <w:sz w:val="28"/>
        </w:rPr>
        <w:t xml:space="preserve"> Тула қаласы; </w:t>
      </w:r>
    </w:p>
    <w:p>
      <w:pPr>
        <w:spacing w:after="0"/>
        <w:ind w:left="0"/>
        <w:jc w:val="both"/>
      </w:pPr>
      <w:r>
        <w:rPr>
          <w:rFonts w:ascii="Times New Roman"/>
          <w:b w:val="false"/>
          <w:i w:val="false"/>
          <w:color w:val="000000"/>
          <w:sz w:val="28"/>
        </w:rPr>
        <w:t xml:space="preserve"> "Климов мөртаңба  ДАА дыбыссыз ату </w:t>
      </w:r>
    </w:p>
    <w:p>
      <w:pPr>
        <w:spacing w:after="0"/>
        <w:ind w:left="0"/>
        <w:jc w:val="both"/>
      </w:pPr>
      <w:r>
        <w:rPr>
          <w:rFonts w:ascii="Times New Roman"/>
          <w:b w:val="false"/>
          <w:i w:val="false"/>
          <w:color w:val="000000"/>
          <w:sz w:val="28"/>
        </w:rPr>
        <w:t xml:space="preserve"> зауыты" ААҚ       аспабымен 9А-91 9мм </w:t>
      </w:r>
    </w:p>
    <w:p>
      <w:pPr>
        <w:spacing w:after="0"/>
        <w:ind w:left="0"/>
        <w:jc w:val="both"/>
      </w:pPr>
      <w:r>
        <w:rPr>
          <w:rFonts w:ascii="Times New Roman"/>
          <w:b w:val="false"/>
          <w:i w:val="false"/>
          <w:color w:val="000000"/>
          <w:sz w:val="28"/>
        </w:rPr>
        <w:t xml:space="preserve"> Климов қаласы     шағын автомат</w:t>
      </w:r>
    </w:p>
    <w:p>
      <w:pPr>
        <w:spacing w:after="0"/>
        <w:ind w:left="0"/>
        <w:jc w:val="both"/>
      </w:pPr>
      <w:r>
        <w:rPr>
          <w:rFonts w:ascii="Times New Roman"/>
          <w:b w:val="false"/>
          <w:i w:val="false"/>
          <w:color w:val="000000"/>
          <w:sz w:val="28"/>
        </w:rPr>
        <w:t xml:space="preserve"> Алушы:            ПКС-01 нысанасымен </w:t>
      </w:r>
    </w:p>
    <w:p>
      <w:pPr>
        <w:spacing w:after="0"/>
        <w:ind w:left="0"/>
        <w:jc w:val="both"/>
      </w:pPr>
      <w:r>
        <w:rPr>
          <w:rFonts w:ascii="Times New Roman"/>
          <w:b w:val="false"/>
          <w:i w:val="false"/>
          <w:color w:val="000000"/>
          <w:sz w:val="28"/>
        </w:rPr>
        <w:t xml:space="preserve"> Өзбекстан         9А-91.08.000        930100000    796       900</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"Узмахсусимпэкс"  ВСК-94 винтовкасына 930630300    796    1983424</w:t>
      </w:r>
    </w:p>
    <w:p>
      <w:pPr>
        <w:spacing w:after="0"/>
        <w:ind w:left="0"/>
        <w:jc w:val="both"/>
      </w:pPr>
      <w:r>
        <w:rPr>
          <w:rFonts w:ascii="Times New Roman"/>
          <w:b w:val="false"/>
          <w:i w:val="false"/>
          <w:color w:val="000000"/>
          <w:sz w:val="28"/>
        </w:rPr>
        <w:t xml:space="preserve"> мемлекеттік       арналған 9х39мм </w:t>
      </w:r>
    </w:p>
    <w:p>
      <w:pPr>
        <w:spacing w:after="0"/>
        <w:ind w:left="0"/>
        <w:jc w:val="both"/>
      </w:pPr>
      <w:r>
        <w:rPr>
          <w:rFonts w:ascii="Times New Roman"/>
          <w:b w:val="false"/>
          <w:i w:val="false"/>
          <w:color w:val="000000"/>
          <w:sz w:val="28"/>
        </w:rPr>
        <w:t xml:space="preserve"> кәсіпорны         ПАБ-9 патрондары</w:t>
      </w:r>
    </w:p>
    <w:p>
      <w:pPr>
        <w:spacing w:after="0"/>
        <w:ind w:left="0"/>
        <w:jc w:val="both"/>
      </w:pPr>
      <w:r>
        <w:rPr>
          <w:rFonts w:ascii="Times New Roman"/>
          <w:b w:val="false"/>
          <w:i w:val="false"/>
          <w:color w:val="000000"/>
          <w:sz w:val="28"/>
        </w:rPr>
        <w:t xml:space="preserve"> Озинки-Шеңгелді</w:t>
      </w:r>
    </w:p>
    <w:p>
      <w:pPr>
        <w:spacing w:after="0"/>
        <w:ind w:left="0"/>
        <w:jc w:val="both"/>
      </w:pPr>
      <w:r>
        <w:rPr>
          <w:rFonts w:ascii="Times New Roman"/>
          <w:b w:val="false"/>
          <w:i w:val="false"/>
          <w:color w:val="000000"/>
          <w:sz w:val="28"/>
        </w:rPr>
        <w:t>                   СП-5 9мм патрондары 930630300    796     183825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1-партия - 1 жабық вагон және қарауылдың жеке құрамын </w:t>
      </w:r>
    </w:p>
    <w:p>
      <w:pPr>
        <w:spacing w:after="0"/>
        <w:ind w:left="0"/>
        <w:jc w:val="both"/>
      </w:pPr>
      <w:r>
        <w:rPr>
          <w:rFonts w:ascii="Times New Roman"/>
          <w:b w:val="false"/>
          <w:i w:val="false"/>
          <w:color w:val="000000"/>
          <w:sz w:val="28"/>
        </w:rPr>
        <w:t>тасымалдау үшін 1 вагон;</w:t>
      </w:r>
    </w:p>
    <w:p>
      <w:pPr>
        <w:spacing w:after="0"/>
        <w:ind w:left="0"/>
        <w:jc w:val="both"/>
      </w:pPr>
      <w:r>
        <w:rPr>
          <w:rFonts w:ascii="Times New Roman"/>
          <w:b w:val="false"/>
          <w:i w:val="false"/>
          <w:color w:val="000000"/>
          <w:sz w:val="28"/>
        </w:rPr>
        <w:t xml:space="preserve">              2-партия - 1 жабық вагон және қарауылдың жеке құрамын </w:t>
      </w:r>
    </w:p>
    <w:p>
      <w:pPr>
        <w:spacing w:after="0"/>
        <w:ind w:left="0"/>
        <w:jc w:val="both"/>
      </w:pPr>
      <w:r>
        <w:rPr>
          <w:rFonts w:ascii="Times New Roman"/>
          <w:b w:val="false"/>
          <w:i w:val="false"/>
          <w:color w:val="000000"/>
          <w:sz w:val="28"/>
        </w:rPr>
        <w:t xml:space="preserve">тасымалдау үшін 1 вагон. Ай сайын 300.000 дана партиямен тиеп жөнелту </w:t>
      </w:r>
    </w:p>
    <w:p>
      <w:pPr>
        <w:spacing w:after="0"/>
        <w:ind w:left="0"/>
        <w:jc w:val="both"/>
      </w:pPr>
      <w:r>
        <w:rPr>
          <w:rFonts w:ascii="Times New Roman"/>
          <w:b w:val="false"/>
          <w:i w:val="false"/>
          <w:color w:val="000000"/>
          <w:sz w:val="28"/>
        </w:rPr>
        <w:t>(барлығы 7 вагон).</w:t>
      </w:r>
    </w:p>
    <w:p>
      <w:pPr>
        <w:spacing w:after="0"/>
        <w:ind w:left="0"/>
        <w:jc w:val="both"/>
      </w:pPr>
      <w:r>
        <w:rPr>
          <w:rFonts w:ascii="Times New Roman"/>
          <w:b w:val="false"/>
          <w:i w:val="false"/>
          <w:color w:val="000000"/>
          <w:sz w:val="28"/>
        </w:rPr>
        <w:t xml:space="preserve">              3-партия - 1 жабық вагон және қарауылдың жеке құрамын </w:t>
      </w:r>
    </w:p>
    <w:p>
      <w:pPr>
        <w:spacing w:after="0"/>
        <w:ind w:left="0"/>
        <w:jc w:val="both"/>
      </w:pPr>
      <w:r>
        <w:rPr>
          <w:rFonts w:ascii="Times New Roman"/>
          <w:b w:val="false"/>
          <w:i w:val="false"/>
          <w:color w:val="000000"/>
          <w:sz w:val="28"/>
        </w:rPr>
        <w:t>тасымалдау үшін 1 вагон.</w:t>
      </w:r>
    </w:p>
    <w:p>
      <w:pPr>
        <w:spacing w:after="0"/>
        <w:ind w:left="0"/>
        <w:jc w:val="both"/>
      </w:pPr>
      <w:r>
        <w:rPr>
          <w:rFonts w:ascii="Times New Roman"/>
          <w:b w:val="false"/>
          <w:i w:val="false"/>
          <w:color w:val="000000"/>
          <w:sz w:val="28"/>
        </w:rPr>
        <w:t>     Ілесушілер - 4 адамнан тұратын қарауыл: қарауыл бастығы, үш қарауыл.</w:t>
      </w:r>
    </w:p>
    <w:p>
      <w:pPr>
        <w:spacing w:after="0"/>
        <w:ind w:left="0"/>
        <w:jc w:val="both"/>
      </w:pPr>
      <w:r>
        <w:rPr>
          <w:rFonts w:ascii="Times New Roman"/>
          <w:b w:val="false"/>
          <w:i w:val="false"/>
          <w:color w:val="000000"/>
          <w:sz w:val="28"/>
        </w:rPr>
        <w:t xml:space="preserve">     Штаттық қару - жауынгерлік қорымен 1 тиесілі қару және әрқайсысы 30 </w:t>
      </w:r>
    </w:p>
    <w:p>
      <w:pPr>
        <w:spacing w:after="0"/>
        <w:ind w:left="0"/>
        <w:jc w:val="both"/>
      </w:pPr>
      <w:r>
        <w:rPr>
          <w:rFonts w:ascii="Times New Roman"/>
          <w:b w:val="false"/>
          <w:i w:val="false"/>
          <w:color w:val="000000"/>
          <w:sz w:val="28"/>
        </w:rPr>
        <w:t>патронымен 4 СКС карабині.</w:t>
      </w:r>
    </w:p>
    <w:p>
      <w:pPr>
        <w:spacing w:after="0"/>
        <w:ind w:left="0"/>
        <w:jc w:val="both"/>
      </w:pPr>
      <w:r>
        <w:rPr>
          <w:rFonts w:ascii="Times New Roman"/>
          <w:b w:val="false"/>
          <w:i w:val="false"/>
          <w:color w:val="000000"/>
          <w:sz w:val="28"/>
        </w:rPr>
        <w:t>     Жүк транзиті 2001 жылдың 2-4 тоқсандарына 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2/01326            7,62мм винтовкалы</w:t>
      </w:r>
    </w:p>
    <w:p>
      <w:pPr>
        <w:spacing w:after="0"/>
        <w:ind w:left="0"/>
        <w:jc w:val="both"/>
      </w:pPr>
      <w:r>
        <w:rPr>
          <w:rFonts w:ascii="Times New Roman"/>
          <w:b w:val="false"/>
          <w:i w:val="false"/>
          <w:color w:val="000000"/>
          <w:sz w:val="28"/>
        </w:rPr>
        <w:t>толықтыру бойынша    мерген патроны</w:t>
      </w:r>
    </w:p>
    <w:p>
      <w:pPr>
        <w:spacing w:after="0"/>
        <w:ind w:left="0"/>
        <w:jc w:val="both"/>
      </w:pPr>
      <w:r>
        <w:rPr>
          <w:rFonts w:ascii="Times New Roman"/>
          <w:b w:val="false"/>
          <w:i w:val="false"/>
          <w:color w:val="000000"/>
          <w:sz w:val="28"/>
        </w:rPr>
        <w:t>Жөнелтуші:           (индексі 7Н1)         930630300    796     651.000</w:t>
      </w:r>
    </w:p>
    <w:p>
      <w:pPr>
        <w:spacing w:after="0"/>
        <w:ind w:left="0"/>
        <w:jc w:val="both"/>
      </w:pPr>
      <w:r>
        <w:rPr>
          <w:rFonts w:ascii="Times New Roman"/>
          <w:b w:val="false"/>
          <w:i w:val="false"/>
          <w:color w:val="000000"/>
          <w:sz w:val="28"/>
        </w:rPr>
        <w:t>"Новосибирь төмен</w:t>
      </w:r>
    </w:p>
    <w:p>
      <w:pPr>
        <w:spacing w:after="0"/>
        <w:ind w:left="0"/>
        <w:jc w:val="both"/>
      </w:pPr>
      <w:r>
        <w:rPr>
          <w:rFonts w:ascii="Times New Roman"/>
          <w:b w:val="false"/>
          <w:i w:val="false"/>
          <w:color w:val="000000"/>
          <w:sz w:val="28"/>
        </w:rPr>
        <w:t>вольтті аппаратура   Т-46 жарқылды оғымен</w:t>
      </w:r>
    </w:p>
    <w:p>
      <w:pPr>
        <w:spacing w:after="0"/>
        <w:ind w:left="0"/>
        <w:jc w:val="both"/>
      </w:pPr>
      <w:r>
        <w:rPr>
          <w:rFonts w:ascii="Times New Roman"/>
          <w:b w:val="false"/>
          <w:i w:val="false"/>
          <w:color w:val="000000"/>
          <w:sz w:val="28"/>
        </w:rPr>
        <w:t>зауыты" ААҚ          7,66мм винтовка</w:t>
      </w:r>
    </w:p>
    <w:p>
      <w:pPr>
        <w:spacing w:after="0"/>
        <w:ind w:left="0"/>
        <w:jc w:val="both"/>
      </w:pPr>
      <w:r>
        <w:rPr>
          <w:rFonts w:ascii="Times New Roman"/>
          <w:b w:val="false"/>
          <w:i w:val="false"/>
          <w:color w:val="000000"/>
          <w:sz w:val="28"/>
        </w:rPr>
        <w:t>                     патроны (индексі 7Т2) 930630300    796     1912340</w:t>
      </w:r>
    </w:p>
    <w:p>
      <w:pPr>
        <w:spacing w:after="0"/>
        <w:ind w:left="0"/>
        <w:jc w:val="both"/>
      </w:pPr>
      <w:r>
        <w:rPr>
          <w:rFonts w:ascii="Times New Roman"/>
          <w:b w:val="false"/>
          <w:i w:val="false"/>
          <w:color w:val="000000"/>
          <w:sz w:val="28"/>
        </w:rPr>
        <w:t xml:space="preserve">Алушы:               </w:t>
      </w:r>
    </w:p>
    <w:p>
      <w:pPr>
        <w:spacing w:after="0"/>
        <w:ind w:left="0"/>
        <w:jc w:val="both"/>
      </w:pPr>
      <w:r>
        <w:rPr>
          <w:rFonts w:ascii="Times New Roman"/>
          <w:b w:val="false"/>
          <w:i w:val="false"/>
          <w:color w:val="000000"/>
          <w:sz w:val="28"/>
        </w:rPr>
        <w:t xml:space="preserve">Өзбекстан                       </w:t>
      </w:r>
    </w:p>
    <w:p>
      <w:pPr>
        <w:spacing w:after="0"/>
        <w:ind w:left="0"/>
        <w:jc w:val="both"/>
      </w:pPr>
      <w:r>
        <w:rPr>
          <w:rFonts w:ascii="Times New Roman"/>
          <w:b w:val="false"/>
          <w:i w:val="false"/>
          <w:color w:val="000000"/>
          <w:sz w:val="28"/>
        </w:rPr>
        <w:t xml:space="preserve">Республикасының      7,62мм бос винтовка                            </w:t>
      </w:r>
    </w:p>
    <w:p>
      <w:pPr>
        <w:spacing w:after="0"/>
        <w:ind w:left="0"/>
        <w:jc w:val="both"/>
      </w:pPr>
      <w:r>
        <w:rPr>
          <w:rFonts w:ascii="Times New Roman"/>
          <w:b w:val="false"/>
          <w:i w:val="false"/>
          <w:color w:val="000000"/>
          <w:sz w:val="28"/>
        </w:rPr>
        <w:t>"Узмахсусимпэкс"     патроны</w:t>
      </w:r>
    </w:p>
    <w:p>
      <w:pPr>
        <w:spacing w:after="0"/>
        <w:ind w:left="0"/>
        <w:jc w:val="both"/>
      </w:pPr>
      <w:r>
        <w:rPr>
          <w:rFonts w:ascii="Times New Roman"/>
          <w:b w:val="false"/>
          <w:i w:val="false"/>
          <w:color w:val="000000"/>
          <w:sz w:val="28"/>
        </w:rPr>
        <w:t>мемлекеттік          (индексі 57-Х-340)    930630300    796      199760</w:t>
      </w:r>
    </w:p>
    <w:p>
      <w:pPr>
        <w:spacing w:after="0"/>
        <w:ind w:left="0"/>
        <w:jc w:val="both"/>
      </w:pPr>
      <w:r>
        <w:rPr>
          <w:rFonts w:ascii="Times New Roman"/>
          <w:b w:val="false"/>
          <w:i w:val="false"/>
          <w:color w:val="000000"/>
          <w:sz w:val="28"/>
        </w:rPr>
        <w:t>кәсіпорны</w:t>
      </w:r>
    </w:p>
    <w:p>
      <w:pPr>
        <w:spacing w:after="0"/>
        <w:ind w:left="0"/>
        <w:jc w:val="both"/>
      </w:pPr>
      <w:r>
        <w:rPr>
          <w:rFonts w:ascii="Times New Roman"/>
          <w:b w:val="false"/>
          <w:i w:val="false"/>
          <w:color w:val="000000"/>
          <w:sz w:val="28"/>
        </w:rPr>
        <w:t>Локоть-Шеңгелді      Б-32 брон бұзғыш</w:t>
      </w:r>
    </w:p>
    <w:p>
      <w:pPr>
        <w:spacing w:after="0"/>
        <w:ind w:left="0"/>
        <w:jc w:val="both"/>
      </w:pPr>
      <w:r>
        <w:rPr>
          <w:rFonts w:ascii="Times New Roman"/>
          <w:b w:val="false"/>
          <w:i w:val="false"/>
          <w:color w:val="000000"/>
          <w:sz w:val="28"/>
        </w:rPr>
        <w:t xml:space="preserve">                     өртегіш оғымен 12,7мм </w:t>
      </w:r>
    </w:p>
    <w:p>
      <w:pPr>
        <w:spacing w:after="0"/>
        <w:ind w:left="0"/>
        <w:jc w:val="both"/>
      </w:pPr>
      <w:r>
        <w:rPr>
          <w:rFonts w:ascii="Times New Roman"/>
          <w:b w:val="false"/>
          <w:i w:val="false"/>
          <w:color w:val="000000"/>
          <w:sz w:val="28"/>
        </w:rPr>
        <w:t xml:space="preserve">                     патрон </w:t>
      </w:r>
    </w:p>
    <w:p>
      <w:pPr>
        <w:spacing w:after="0"/>
        <w:ind w:left="0"/>
        <w:jc w:val="both"/>
      </w:pPr>
      <w:r>
        <w:rPr>
          <w:rFonts w:ascii="Times New Roman"/>
          <w:b w:val="false"/>
          <w:i w:val="false"/>
          <w:color w:val="000000"/>
          <w:sz w:val="28"/>
        </w:rPr>
        <w:t>                     (индексі 57-Б3-542    930630300    796        5040</w:t>
      </w:r>
    </w:p>
    <w:p>
      <w:pPr>
        <w:spacing w:after="0"/>
        <w:ind w:left="0"/>
        <w:jc w:val="both"/>
      </w:pPr>
      <w:r>
        <w:rPr>
          <w:rFonts w:ascii="Times New Roman"/>
          <w:b w:val="false"/>
          <w:i w:val="false"/>
          <w:color w:val="000000"/>
          <w:sz w:val="28"/>
        </w:rPr>
        <w:t>                     БЗТ-44 брон бұзғыш</w:t>
      </w:r>
    </w:p>
    <w:p>
      <w:pPr>
        <w:spacing w:after="0"/>
        <w:ind w:left="0"/>
        <w:jc w:val="both"/>
      </w:pPr>
      <w:r>
        <w:rPr>
          <w:rFonts w:ascii="Times New Roman"/>
          <w:b w:val="false"/>
          <w:i w:val="false"/>
          <w:color w:val="000000"/>
          <w:sz w:val="28"/>
        </w:rPr>
        <w:t>                     өртегіш жарқылды</w:t>
      </w:r>
    </w:p>
    <w:p>
      <w:pPr>
        <w:spacing w:after="0"/>
        <w:ind w:left="0"/>
        <w:jc w:val="both"/>
      </w:pPr>
      <w:r>
        <w:rPr>
          <w:rFonts w:ascii="Times New Roman"/>
          <w:b w:val="false"/>
          <w:i w:val="false"/>
          <w:color w:val="000000"/>
          <w:sz w:val="28"/>
        </w:rPr>
        <w:t>                     оғымен 12,7мм</w:t>
      </w:r>
    </w:p>
    <w:p>
      <w:pPr>
        <w:spacing w:after="0"/>
        <w:ind w:left="0"/>
        <w:jc w:val="both"/>
      </w:pPr>
      <w:r>
        <w:rPr>
          <w:rFonts w:ascii="Times New Roman"/>
          <w:b w:val="false"/>
          <w:i w:val="false"/>
          <w:color w:val="000000"/>
          <w:sz w:val="28"/>
        </w:rPr>
        <w:t>                     патрон</w:t>
      </w:r>
    </w:p>
    <w:p>
      <w:pPr>
        <w:spacing w:after="0"/>
        <w:ind w:left="0"/>
        <w:jc w:val="both"/>
      </w:pPr>
      <w:r>
        <w:rPr>
          <w:rFonts w:ascii="Times New Roman"/>
          <w:b w:val="false"/>
          <w:i w:val="false"/>
          <w:color w:val="000000"/>
          <w:sz w:val="28"/>
        </w:rPr>
        <w:t>                     (индексі 57-Б3Т-542)   930630300    796       5040</w:t>
      </w:r>
    </w:p>
    <w:p>
      <w:pPr>
        <w:spacing w:after="0"/>
        <w:ind w:left="0"/>
        <w:jc w:val="both"/>
      </w:pPr>
      <w:r>
        <w:rPr>
          <w:rFonts w:ascii="Times New Roman"/>
          <w:b w:val="false"/>
          <w:i w:val="false"/>
          <w:color w:val="000000"/>
          <w:sz w:val="28"/>
        </w:rPr>
        <w:t>                     Б-32 брон бұзғыш</w:t>
      </w:r>
    </w:p>
    <w:p>
      <w:pPr>
        <w:spacing w:after="0"/>
        <w:ind w:left="0"/>
        <w:jc w:val="both"/>
      </w:pPr>
      <w:r>
        <w:rPr>
          <w:rFonts w:ascii="Times New Roman"/>
          <w:b w:val="false"/>
          <w:i w:val="false"/>
          <w:color w:val="000000"/>
          <w:sz w:val="28"/>
        </w:rPr>
        <w:t xml:space="preserve">                     өртегіш оғымен 14,5мм </w:t>
      </w:r>
    </w:p>
    <w:p>
      <w:pPr>
        <w:spacing w:after="0"/>
        <w:ind w:left="0"/>
        <w:jc w:val="both"/>
      </w:pPr>
      <w:r>
        <w:rPr>
          <w:rFonts w:ascii="Times New Roman"/>
          <w:b w:val="false"/>
          <w:i w:val="false"/>
          <w:color w:val="000000"/>
          <w:sz w:val="28"/>
        </w:rPr>
        <w:t xml:space="preserve">                     патрон             </w:t>
      </w:r>
    </w:p>
    <w:p>
      <w:pPr>
        <w:spacing w:after="0"/>
        <w:ind w:left="0"/>
        <w:jc w:val="both"/>
      </w:pPr>
      <w:r>
        <w:rPr>
          <w:rFonts w:ascii="Times New Roman"/>
          <w:b w:val="false"/>
          <w:i w:val="false"/>
          <w:color w:val="000000"/>
          <w:sz w:val="28"/>
        </w:rPr>
        <w:t>                     (индексі 57-Б3-561С)   930630300    796      124960</w:t>
      </w:r>
    </w:p>
    <w:p>
      <w:pPr>
        <w:spacing w:after="0"/>
        <w:ind w:left="0"/>
        <w:jc w:val="both"/>
      </w:pPr>
      <w:r>
        <w:rPr>
          <w:rFonts w:ascii="Times New Roman"/>
          <w:b w:val="false"/>
          <w:i w:val="false"/>
          <w:color w:val="000000"/>
          <w:sz w:val="28"/>
        </w:rPr>
        <w:t>                     БЗТ брон бұзғыш</w:t>
      </w:r>
    </w:p>
    <w:p>
      <w:pPr>
        <w:spacing w:after="0"/>
        <w:ind w:left="0"/>
        <w:jc w:val="both"/>
      </w:pPr>
      <w:r>
        <w:rPr>
          <w:rFonts w:ascii="Times New Roman"/>
          <w:b w:val="false"/>
          <w:i w:val="false"/>
          <w:color w:val="000000"/>
          <w:sz w:val="28"/>
        </w:rPr>
        <w:t>                     өртегіш жарқылды</w:t>
      </w:r>
    </w:p>
    <w:p>
      <w:pPr>
        <w:spacing w:after="0"/>
        <w:ind w:left="0"/>
        <w:jc w:val="both"/>
      </w:pPr>
      <w:r>
        <w:rPr>
          <w:rFonts w:ascii="Times New Roman"/>
          <w:b w:val="false"/>
          <w:i w:val="false"/>
          <w:color w:val="000000"/>
          <w:sz w:val="28"/>
        </w:rPr>
        <w:t xml:space="preserve">                     оғымен 14,5мм </w:t>
      </w:r>
    </w:p>
    <w:p>
      <w:pPr>
        <w:spacing w:after="0"/>
        <w:ind w:left="0"/>
        <w:jc w:val="both"/>
      </w:pPr>
      <w:r>
        <w:rPr>
          <w:rFonts w:ascii="Times New Roman"/>
          <w:b w:val="false"/>
          <w:i w:val="false"/>
          <w:color w:val="000000"/>
          <w:sz w:val="28"/>
        </w:rPr>
        <w:t xml:space="preserve">                     патрон                     </w:t>
      </w:r>
    </w:p>
    <w:p>
      <w:pPr>
        <w:spacing w:after="0"/>
        <w:ind w:left="0"/>
        <w:jc w:val="both"/>
      </w:pPr>
      <w:r>
        <w:rPr>
          <w:rFonts w:ascii="Times New Roman"/>
          <w:b w:val="false"/>
          <w:i w:val="false"/>
          <w:color w:val="000000"/>
          <w:sz w:val="28"/>
        </w:rPr>
        <w:t>                     (индексі 57-Б3Т-561С)  930630300    796      249920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1-партия - 2 жабық вагон және қарауылдың жеке құрамын </w:t>
      </w:r>
    </w:p>
    <w:p>
      <w:pPr>
        <w:spacing w:after="0"/>
        <w:ind w:left="0"/>
        <w:jc w:val="both"/>
      </w:pPr>
      <w:r>
        <w:rPr>
          <w:rFonts w:ascii="Times New Roman"/>
          <w:b w:val="false"/>
          <w:i w:val="false"/>
          <w:color w:val="000000"/>
          <w:sz w:val="28"/>
        </w:rPr>
        <w:t>тасымалдау үшін 1 вагон;</w:t>
      </w:r>
    </w:p>
    <w:p>
      <w:pPr>
        <w:spacing w:after="0"/>
        <w:ind w:left="0"/>
        <w:jc w:val="both"/>
      </w:pPr>
      <w:r>
        <w:rPr>
          <w:rFonts w:ascii="Times New Roman"/>
          <w:b w:val="false"/>
          <w:i w:val="false"/>
          <w:color w:val="000000"/>
          <w:sz w:val="28"/>
        </w:rPr>
        <w:t xml:space="preserve">              2-партия -  жабық вагондар және қарауылдың жеке құрамын </w:t>
      </w:r>
    </w:p>
    <w:p>
      <w:pPr>
        <w:spacing w:after="0"/>
        <w:ind w:left="0"/>
        <w:jc w:val="both"/>
      </w:pPr>
      <w:r>
        <w:rPr>
          <w:rFonts w:ascii="Times New Roman"/>
          <w:b w:val="false"/>
          <w:i w:val="false"/>
          <w:color w:val="000000"/>
          <w:sz w:val="28"/>
        </w:rPr>
        <w:t xml:space="preserve">тасымалдау үшін 1 вагон. </w:t>
      </w:r>
    </w:p>
    <w:p>
      <w:pPr>
        <w:spacing w:after="0"/>
        <w:ind w:left="0"/>
        <w:jc w:val="both"/>
      </w:pPr>
      <w:r>
        <w:rPr>
          <w:rFonts w:ascii="Times New Roman"/>
          <w:b w:val="false"/>
          <w:i w:val="false"/>
          <w:color w:val="000000"/>
          <w:sz w:val="28"/>
        </w:rPr>
        <w:t>     Ілесушілер - 4 адамнан тұратын қарауыл: қарауыл бастығы, үш қарауыл.</w:t>
      </w:r>
    </w:p>
    <w:p>
      <w:pPr>
        <w:spacing w:after="0"/>
        <w:ind w:left="0"/>
        <w:jc w:val="both"/>
      </w:pPr>
      <w:r>
        <w:rPr>
          <w:rFonts w:ascii="Times New Roman"/>
          <w:b w:val="false"/>
          <w:i w:val="false"/>
          <w:color w:val="000000"/>
          <w:sz w:val="28"/>
        </w:rPr>
        <w:t xml:space="preserve">     Штаттық қару - жауынгерлік қорымен 1 тиесілі қару - 16 патронымен </w:t>
      </w:r>
    </w:p>
    <w:p>
      <w:pPr>
        <w:spacing w:after="0"/>
        <w:ind w:left="0"/>
        <w:jc w:val="both"/>
      </w:pPr>
      <w:r>
        <w:rPr>
          <w:rFonts w:ascii="Times New Roman"/>
          <w:b w:val="false"/>
          <w:i w:val="false"/>
          <w:color w:val="000000"/>
          <w:sz w:val="28"/>
        </w:rPr>
        <w:t>Макаров тапаншасы және әрқайсысы 30 патронымен 3 СКС карабині.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3/01342           </w:t>
      </w:r>
    </w:p>
    <w:p>
      <w:pPr>
        <w:spacing w:after="0"/>
        <w:ind w:left="0"/>
        <w:jc w:val="both"/>
      </w:pPr>
      <w:r>
        <w:rPr>
          <w:rFonts w:ascii="Times New Roman"/>
          <w:b w:val="false"/>
          <w:i w:val="false"/>
          <w:color w:val="000000"/>
          <w:sz w:val="28"/>
        </w:rPr>
        <w:t>толықтыру бойынша   Қосалқы бөлшектер</w:t>
      </w:r>
    </w:p>
    <w:p>
      <w:pPr>
        <w:spacing w:after="0"/>
        <w:ind w:left="0"/>
        <w:jc w:val="both"/>
      </w:pPr>
      <w:r>
        <w:rPr>
          <w:rFonts w:ascii="Times New Roman"/>
          <w:b w:val="false"/>
          <w:i w:val="false"/>
          <w:color w:val="000000"/>
          <w:sz w:val="28"/>
        </w:rPr>
        <w:t>Жөнелтуші: Ресей    жинақталымымен</w:t>
      </w:r>
    </w:p>
    <w:p>
      <w:pPr>
        <w:spacing w:after="0"/>
        <w:ind w:left="0"/>
        <w:jc w:val="both"/>
      </w:pPr>
      <w:r>
        <w:rPr>
          <w:rFonts w:ascii="Times New Roman"/>
          <w:b w:val="false"/>
          <w:i w:val="false"/>
          <w:color w:val="000000"/>
          <w:sz w:val="28"/>
        </w:rPr>
        <w:t xml:space="preserve">Федерациясының      ДГР1А-16/1500 230В </w:t>
      </w:r>
    </w:p>
    <w:p>
      <w:pPr>
        <w:spacing w:after="0"/>
        <w:ind w:left="0"/>
        <w:jc w:val="both"/>
      </w:pPr>
      <w:r>
        <w:rPr>
          <w:rFonts w:ascii="Times New Roman"/>
          <w:b w:val="false"/>
          <w:i w:val="false"/>
          <w:color w:val="000000"/>
          <w:sz w:val="28"/>
        </w:rPr>
        <w:t>"Вита-Л" ААҚ        дизель генераторы</w:t>
      </w:r>
    </w:p>
    <w:p>
      <w:pPr>
        <w:spacing w:after="0"/>
        <w:ind w:left="0"/>
        <w:jc w:val="both"/>
      </w:pPr>
      <w:r>
        <w:rPr>
          <w:rFonts w:ascii="Times New Roman"/>
          <w:b w:val="false"/>
          <w:i w:val="false"/>
          <w:color w:val="000000"/>
          <w:sz w:val="28"/>
        </w:rPr>
        <w:t>Саратов қаласы;     5Д4-13.09-төсеніш       848410900   796     20</w:t>
      </w:r>
    </w:p>
    <w:p>
      <w:pPr>
        <w:spacing w:after="0"/>
        <w:ind w:left="0"/>
        <w:jc w:val="both"/>
      </w:pPr>
      <w:r>
        <w:rPr>
          <w:rFonts w:ascii="Times New Roman"/>
          <w:b w:val="false"/>
          <w:i w:val="false"/>
          <w:color w:val="000000"/>
          <w:sz w:val="28"/>
        </w:rPr>
        <w:t>"Судосервис" ААҚ    5Д4-16.00.05-төсеніш    848410900   796     20</w:t>
      </w:r>
    </w:p>
    <w:p>
      <w:pPr>
        <w:spacing w:after="0"/>
        <w:ind w:left="0"/>
        <w:jc w:val="both"/>
      </w:pPr>
      <w:r>
        <w:rPr>
          <w:rFonts w:ascii="Times New Roman"/>
          <w:b w:val="false"/>
          <w:i w:val="false"/>
          <w:color w:val="000000"/>
          <w:sz w:val="28"/>
        </w:rPr>
        <w:t>Санкт-Петербург     5Д2-16.00.05-төсеніш    848410900   796     20</w:t>
      </w:r>
    </w:p>
    <w:p>
      <w:pPr>
        <w:spacing w:after="0"/>
        <w:ind w:left="0"/>
        <w:jc w:val="both"/>
      </w:pPr>
      <w:r>
        <w:rPr>
          <w:rFonts w:ascii="Times New Roman"/>
          <w:b w:val="false"/>
          <w:i w:val="false"/>
          <w:color w:val="000000"/>
          <w:sz w:val="28"/>
        </w:rPr>
        <w:t>қаласы;             5/4(44,8,5/11)          850211990   796     20</w:t>
      </w:r>
    </w:p>
    <w:p>
      <w:pPr>
        <w:spacing w:after="0"/>
        <w:ind w:left="0"/>
        <w:jc w:val="both"/>
      </w:pPr>
      <w:r>
        <w:rPr>
          <w:rFonts w:ascii="Times New Roman"/>
          <w:b w:val="false"/>
          <w:i w:val="false"/>
          <w:color w:val="000000"/>
          <w:sz w:val="28"/>
        </w:rPr>
        <w:t>Алушы:              двигателіне қосалқы</w:t>
      </w:r>
    </w:p>
    <w:p>
      <w:pPr>
        <w:spacing w:after="0"/>
        <w:ind w:left="0"/>
        <w:jc w:val="both"/>
      </w:pPr>
      <w:r>
        <w:rPr>
          <w:rFonts w:ascii="Times New Roman"/>
          <w:b w:val="false"/>
          <w:i w:val="false"/>
          <w:color w:val="000000"/>
          <w:sz w:val="28"/>
        </w:rPr>
        <w:t>Өзбекстан           бөлшектер</w:t>
      </w:r>
    </w:p>
    <w:p>
      <w:pPr>
        <w:spacing w:after="0"/>
        <w:ind w:left="0"/>
        <w:jc w:val="both"/>
      </w:pPr>
      <w:r>
        <w:rPr>
          <w:rFonts w:ascii="Times New Roman"/>
          <w:b w:val="false"/>
          <w:i w:val="false"/>
          <w:color w:val="000000"/>
          <w:sz w:val="28"/>
        </w:rPr>
        <w:t>Республикасының     Шағын катерлердің</w:t>
      </w:r>
    </w:p>
    <w:p>
      <w:pPr>
        <w:spacing w:after="0"/>
        <w:ind w:left="0"/>
        <w:jc w:val="both"/>
      </w:pPr>
      <w:r>
        <w:rPr>
          <w:rFonts w:ascii="Times New Roman"/>
          <w:b w:val="false"/>
          <w:i w:val="false"/>
          <w:color w:val="000000"/>
          <w:sz w:val="28"/>
        </w:rPr>
        <w:t>"Узмахсусимпэкс"    қосалқы бөлшектері</w:t>
      </w:r>
    </w:p>
    <w:p>
      <w:pPr>
        <w:spacing w:after="0"/>
        <w:ind w:left="0"/>
        <w:jc w:val="both"/>
      </w:pPr>
      <w:r>
        <w:rPr>
          <w:rFonts w:ascii="Times New Roman"/>
          <w:b w:val="false"/>
          <w:i w:val="false"/>
          <w:color w:val="000000"/>
          <w:sz w:val="28"/>
        </w:rPr>
        <w:t>мемлекеттік         ("Аист" тұрпатындағы)</w:t>
      </w:r>
    </w:p>
    <w:p>
      <w:pPr>
        <w:spacing w:after="0"/>
        <w:ind w:left="0"/>
        <w:jc w:val="both"/>
      </w:pPr>
      <w:r>
        <w:rPr>
          <w:rFonts w:ascii="Times New Roman"/>
          <w:b w:val="false"/>
          <w:i w:val="false"/>
          <w:color w:val="000000"/>
          <w:sz w:val="28"/>
        </w:rPr>
        <w:t>кәсіпорны           Тірек подшипнигі        848210900   796     45</w:t>
      </w:r>
    </w:p>
    <w:p>
      <w:pPr>
        <w:spacing w:after="0"/>
        <w:ind w:left="0"/>
        <w:jc w:val="both"/>
      </w:pPr>
      <w:r>
        <w:rPr>
          <w:rFonts w:ascii="Times New Roman"/>
          <w:b w:val="false"/>
          <w:i w:val="false"/>
          <w:color w:val="000000"/>
          <w:sz w:val="28"/>
        </w:rPr>
        <w:t>Озинки-Шеңгелді     Тірек білегі            848310800   796     15</w:t>
      </w:r>
    </w:p>
    <w:p>
      <w:pPr>
        <w:spacing w:after="0"/>
        <w:ind w:left="0"/>
        <w:jc w:val="both"/>
      </w:pPr>
      <w:r>
        <w:rPr>
          <w:rFonts w:ascii="Times New Roman"/>
          <w:b w:val="false"/>
          <w:i w:val="false"/>
          <w:color w:val="000000"/>
          <w:sz w:val="28"/>
        </w:rPr>
        <w:t>                    Гайка шығарғыш          731816300   796     40</w:t>
      </w:r>
    </w:p>
    <w:p>
      <w:pPr>
        <w:spacing w:after="0"/>
        <w:ind w:left="0"/>
        <w:jc w:val="both"/>
      </w:pPr>
      <w:r>
        <w:rPr>
          <w:rFonts w:ascii="Times New Roman"/>
          <w:b w:val="false"/>
          <w:i w:val="false"/>
          <w:color w:val="000000"/>
          <w:sz w:val="28"/>
        </w:rPr>
        <w:t>                    Жеңілдеткіш клапан      848140900   796     40</w:t>
      </w:r>
    </w:p>
    <w:p>
      <w:pPr>
        <w:spacing w:after="0"/>
        <w:ind w:left="0"/>
        <w:jc w:val="both"/>
      </w:pPr>
      <w:r>
        <w:rPr>
          <w:rFonts w:ascii="Times New Roman"/>
          <w:b w:val="false"/>
          <w:i w:val="false"/>
          <w:color w:val="000000"/>
          <w:sz w:val="28"/>
        </w:rPr>
        <w:t xml:space="preserve">                    ЭМ-320-80       </w:t>
      </w:r>
    </w:p>
    <w:p>
      <w:pPr>
        <w:spacing w:after="0"/>
        <w:ind w:left="0"/>
        <w:jc w:val="both"/>
      </w:pPr>
      <w:r>
        <w:rPr>
          <w:rFonts w:ascii="Times New Roman"/>
          <w:b w:val="false"/>
          <w:i w:val="false"/>
          <w:color w:val="000000"/>
          <w:sz w:val="28"/>
        </w:rPr>
        <w:t>                    резеңкекордтты элемент  848390980   796     40</w:t>
      </w:r>
    </w:p>
    <w:p>
      <w:pPr>
        <w:spacing w:after="0"/>
        <w:ind w:left="0"/>
        <w:jc w:val="both"/>
      </w:pPr>
      <w:r>
        <w:rPr>
          <w:rFonts w:ascii="Times New Roman"/>
          <w:b w:val="false"/>
          <w:i w:val="false"/>
          <w:color w:val="000000"/>
          <w:sz w:val="28"/>
        </w:rPr>
        <w:t>                    Есу винті               848510900   796     45</w:t>
      </w:r>
    </w:p>
    <w:p>
      <w:pPr>
        <w:spacing w:after="0"/>
        <w:ind w:left="0"/>
        <w:jc w:val="both"/>
      </w:pPr>
      <w:r>
        <w:rPr>
          <w:rFonts w:ascii="Times New Roman"/>
          <w:b w:val="false"/>
          <w:i w:val="false"/>
          <w:color w:val="000000"/>
          <w:sz w:val="28"/>
        </w:rPr>
        <w:t>                    Түзеткіш аппарат        841290500   796     40</w:t>
      </w:r>
    </w:p>
    <w:p>
      <w:pPr>
        <w:spacing w:after="0"/>
        <w:ind w:left="0"/>
        <w:jc w:val="both"/>
      </w:pPr>
      <w:r>
        <w:rPr>
          <w:rFonts w:ascii="Times New Roman"/>
          <w:b w:val="false"/>
          <w:i w:val="false"/>
          <w:color w:val="000000"/>
          <w:sz w:val="28"/>
        </w:rPr>
        <w:t xml:space="preserve">                    Резеңкеметалды </w:t>
      </w:r>
    </w:p>
    <w:p>
      <w:pPr>
        <w:spacing w:after="0"/>
        <w:ind w:left="0"/>
        <w:jc w:val="both"/>
      </w:pPr>
      <w:r>
        <w:rPr>
          <w:rFonts w:ascii="Times New Roman"/>
          <w:b w:val="false"/>
          <w:i w:val="false"/>
          <w:color w:val="000000"/>
          <w:sz w:val="28"/>
        </w:rPr>
        <w:t>                    подшипник               848330900   796    200</w:t>
      </w:r>
    </w:p>
    <w:p>
      <w:pPr>
        <w:spacing w:after="0"/>
        <w:ind w:left="0"/>
        <w:jc w:val="both"/>
      </w:pPr>
      <w:r>
        <w:rPr>
          <w:rFonts w:ascii="Times New Roman"/>
          <w:b w:val="false"/>
          <w:i w:val="false"/>
          <w:color w:val="000000"/>
          <w:sz w:val="28"/>
        </w:rPr>
        <w:t>                    Ескек білегі            848310800   796     45</w:t>
      </w:r>
    </w:p>
    <w:p>
      <w:pPr>
        <w:spacing w:after="0"/>
        <w:ind w:left="0"/>
        <w:jc w:val="both"/>
      </w:pPr>
      <w:r>
        <w:rPr>
          <w:rFonts w:ascii="Times New Roman"/>
          <w:b w:val="false"/>
          <w:i w:val="false"/>
          <w:color w:val="000000"/>
          <w:sz w:val="28"/>
        </w:rPr>
        <w:t xml:space="preserve">                    Ескек білегінің </w:t>
      </w:r>
    </w:p>
    <w:p>
      <w:pPr>
        <w:spacing w:after="0"/>
        <w:ind w:left="0"/>
        <w:jc w:val="both"/>
      </w:pPr>
      <w:r>
        <w:rPr>
          <w:rFonts w:ascii="Times New Roman"/>
          <w:b w:val="false"/>
          <w:i w:val="false"/>
          <w:color w:val="000000"/>
          <w:sz w:val="28"/>
        </w:rPr>
        <w:t>                    жартылай муфтасы        848390980   796     40</w:t>
      </w:r>
    </w:p>
    <w:p>
      <w:pPr>
        <w:spacing w:after="0"/>
        <w:ind w:left="0"/>
        <w:jc w:val="both"/>
      </w:pPr>
      <w:r>
        <w:rPr>
          <w:rFonts w:ascii="Times New Roman"/>
          <w:b w:val="false"/>
          <w:i w:val="false"/>
          <w:color w:val="000000"/>
          <w:sz w:val="28"/>
        </w:rPr>
        <w:t xml:space="preserve">                    ПНО-2 стационарлық </w:t>
      </w:r>
    </w:p>
    <w:p>
      <w:pPr>
        <w:spacing w:after="0"/>
        <w:ind w:left="0"/>
        <w:jc w:val="both"/>
      </w:pPr>
      <w:r>
        <w:rPr>
          <w:rFonts w:ascii="Times New Roman"/>
          <w:b w:val="false"/>
          <w:i w:val="false"/>
          <w:color w:val="000000"/>
          <w:sz w:val="28"/>
        </w:rPr>
        <w:t>                    қорғау протекторы       761699100   796    100</w:t>
      </w:r>
    </w:p>
    <w:p>
      <w:pPr>
        <w:spacing w:after="0"/>
        <w:ind w:left="0"/>
        <w:jc w:val="both"/>
      </w:pPr>
      <w:r>
        <w:rPr>
          <w:rFonts w:ascii="Times New Roman"/>
          <w:b w:val="false"/>
          <w:i w:val="false"/>
          <w:color w:val="000000"/>
          <w:sz w:val="28"/>
        </w:rPr>
        <w:t xml:space="preserve">                    "Vetuc модель 100"       </w:t>
      </w:r>
    </w:p>
    <w:p>
      <w:pPr>
        <w:spacing w:after="0"/>
        <w:ind w:left="0"/>
        <w:jc w:val="both"/>
      </w:pPr>
      <w:r>
        <w:rPr>
          <w:rFonts w:ascii="Times New Roman"/>
          <w:b w:val="false"/>
          <w:i w:val="false"/>
          <w:color w:val="000000"/>
          <w:sz w:val="28"/>
        </w:rPr>
        <w:t>                    кеме фирмасының сорғысы 841320900   796     50</w:t>
      </w:r>
    </w:p>
    <w:p>
      <w:pPr>
        <w:spacing w:after="0"/>
        <w:ind w:left="0"/>
        <w:jc w:val="both"/>
      </w:pPr>
      <w:r>
        <w:rPr>
          <w:rFonts w:ascii="Times New Roman"/>
          <w:b w:val="false"/>
          <w:i w:val="false"/>
          <w:color w:val="000000"/>
          <w:sz w:val="28"/>
        </w:rPr>
        <w:t>                    Жартылай муфта          848390980   796     40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 партия - 1 вагон (жарты вагон);</w:t>
      </w:r>
    </w:p>
    <w:p>
      <w:pPr>
        <w:spacing w:after="0"/>
        <w:ind w:left="0"/>
        <w:jc w:val="both"/>
      </w:pPr>
      <w:r>
        <w:rPr>
          <w:rFonts w:ascii="Times New Roman"/>
          <w:b w:val="false"/>
          <w:i w:val="false"/>
          <w:color w:val="000000"/>
          <w:sz w:val="28"/>
        </w:rPr>
        <w:t>     2, 3 партиялар - 3 т/жол контейнері.</w:t>
      </w:r>
    </w:p>
    <w:p>
      <w:pPr>
        <w:spacing w:after="0"/>
        <w:ind w:left="0"/>
        <w:jc w:val="both"/>
      </w:pPr>
      <w:r>
        <w:rPr>
          <w:rFonts w:ascii="Times New Roman"/>
          <w:b w:val="false"/>
          <w:i w:val="false"/>
          <w:color w:val="000000"/>
          <w:sz w:val="28"/>
        </w:rPr>
        <w:t>     Ілесушілер - арнайы ілесусіз.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УДЗ-мен         930690100   796   4000</w:t>
      </w:r>
    </w:p>
    <w:p>
      <w:pPr>
        <w:spacing w:after="0"/>
        <w:ind w:left="0"/>
        <w:jc w:val="both"/>
      </w:pPr>
      <w:r>
        <w:rPr>
          <w:rFonts w:ascii="Times New Roman"/>
          <w:b w:val="false"/>
          <w:i w:val="false"/>
          <w:color w:val="000000"/>
          <w:sz w:val="28"/>
        </w:rPr>
        <w:t>N 15/186006141002    РГН 7Г21</w:t>
      </w:r>
    </w:p>
    <w:p>
      <w:pPr>
        <w:spacing w:after="0"/>
        <w:ind w:left="0"/>
        <w:jc w:val="both"/>
      </w:pPr>
      <w:r>
        <w:rPr>
          <w:rFonts w:ascii="Times New Roman"/>
          <w:b w:val="false"/>
          <w:i w:val="false"/>
          <w:color w:val="000000"/>
          <w:sz w:val="28"/>
        </w:rPr>
        <w:t>толықтырулар         шабуылдық</w:t>
      </w:r>
    </w:p>
    <w:p>
      <w:pPr>
        <w:spacing w:after="0"/>
        <w:ind w:left="0"/>
        <w:jc w:val="both"/>
      </w:pPr>
      <w:r>
        <w:rPr>
          <w:rFonts w:ascii="Times New Roman"/>
          <w:b w:val="false"/>
          <w:i w:val="false"/>
          <w:color w:val="000000"/>
          <w:sz w:val="28"/>
        </w:rPr>
        <w:t>бойынша              қол гранатасы</w:t>
      </w:r>
    </w:p>
    <w:p>
      <w:pPr>
        <w:spacing w:after="0"/>
        <w:ind w:left="0"/>
        <w:jc w:val="both"/>
      </w:pPr>
      <w:r>
        <w:rPr>
          <w:rFonts w:ascii="Times New Roman"/>
          <w:b w:val="false"/>
          <w:i w:val="false"/>
          <w:color w:val="000000"/>
          <w:sz w:val="28"/>
        </w:rPr>
        <w:t>Жөнелтушi: "МҒӨК</w:t>
      </w:r>
    </w:p>
    <w:p>
      <w:pPr>
        <w:spacing w:after="0"/>
        <w:ind w:left="0"/>
        <w:jc w:val="both"/>
      </w:pPr>
      <w:r>
        <w:rPr>
          <w:rFonts w:ascii="Times New Roman"/>
          <w:b w:val="false"/>
          <w:i w:val="false"/>
          <w:color w:val="000000"/>
          <w:sz w:val="28"/>
        </w:rPr>
        <w:t>"Базальт" ФМБК</w:t>
      </w:r>
    </w:p>
    <w:p>
      <w:pPr>
        <w:spacing w:after="0"/>
        <w:ind w:left="0"/>
        <w:jc w:val="both"/>
      </w:pPr>
      <w:r>
        <w:rPr>
          <w:rFonts w:ascii="Times New Roman"/>
          <w:b w:val="false"/>
          <w:i w:val="false"/>
          <w:color w:val="000000"/>
          <w:sz w:val="28"/>
        </w:rPr>
        <w:t xml:space="preserve">Мәскеу қаласы        УДЗ-мен         930690100   796   2000 </w:t>
      </w:r>
    </w:p>
    <w:p>
      <w:pPr>
        <w:spacing w:after="0"/>
        <w:ind w:left="0"/>
        <w:jc w:val="both"/>
      </w:pPr>
      <w:r>
        <w:rPr>
          <w:rFonts w:ascii="Times New Roman"/>
          <w:b w:val="false"/>
          <w:i w:val="false"/>
          <w:color w:val="000000"/>
          <w:sz w:val="28"/>
        </w:rPr>
        <w:t>Ресей Федерациясы    РГО 7Г22</w:t>
      </w:r>
    </w:p>
    <w:p>
      <w:pPr>
        <w:spacing w:after="0"/>
        <w:ind w:left="0"/>
        <w:jc w:val="both"/>
      </w:pPr>
      <w:r>
        <w:rPr>
          <w:rFonts w:ascii="Times New Roman"/>
          <w:b w:val="false"/>
          <w:i w:val="false"/>
          <w:color w:val="000000"/>
          <w:sz w:val="28"/>
        </w:rPr>
        <w:t>Алушы:               қорғаныс қол</w:t>
      </w:r>
    </w:p>
    <w:p>
      <w:pPr>
        <w:spacing w:after="0"/>
        <w:ind w:left="0"/>
        <w:jc w:val="both"/>
      </w:pPr>
      <w:r>
        <w:rPr>
          <w:rFonts w:ascii="Times New Roman"/>
          <w:b w:val="false"/>
          <w:i w:val="false"/>
          <w:color w:val="000000"/>
          <w:sz w:val="28"/>
        </w:rPr>
        <w:t>"Узмахсусимпекс"     гранатасы</w:t>
      </w:r>
    </w:p>
    <w:p>
      <w:pPr>
        <w:spacing w:after="0"/>
        <w:ind w:left="0"/>
        <w:jc w:val="both"/>
      </w:pPr>
      <w:r>
        <w:rPr>
          <w:rFonts w:ascii="Times New Roman"/>
          <w:b w:val="false"/>
          <w:i w:val="false"/>
          <w:color w:val="000000"/>
          <w:sz w:val="28"/>
        </w:rPr>
        <w:t>мемлекеттiк</w:t>
      </w:r>
    </w:p>
    <w:p>
      <w:pPr>
        <w:spacing w:after="0"/>
        <w:ind w:left="0"/>
        <w:jc w:val="both"/>
      </w:pPr>
      <w:r>
        <w:rPr>
          <w:rFonts w:ascii="Times New Roman"/>
          <w:b w:val="false"/>
          <w:i w:val="false"/>
          <w:color w:val="000000"/>
          <w:sz w:val="28"/>
        </w:rPr>
        <w:t>кәсiпорны Өзбекстан</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Илецк-1 - Шеңгелдi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Iлесушiлер - 4 адамнан тұратын қарауыл: қарауыл бастығы, үш қарауыл.</w:t>
      </w:r>
    </w:p>
    <w:p>
      <w:pPr>
        <w:spacing w:after="0"/>
        <w:ind w:left="0"/>
        <w:jc w:val="both"/>
      </w:pPr>
      <w:r>
        <w:rPr>
          <w:rFonts w:ascii="Times New Roman"/>
          <w:b w:val="false"/>
          <w:i w:val="false"/>
          <w:color w:val="000000"/>
          <w:sz w:val="28"/>
        </w:rPr>
        <w:t xml:space="preserve">     Штаттық қару - 18 патронымен "Макаров" жүйесiнiң 1 тапаншасы және </w:t>
      </w:r>
    </w:p>
    <w:p>
      <w:pPr>
        <w:spacing w:after="0"/>
        <w:ind w:left="0"/>
        <w:jc w:val="both"/>
      </w:pPr>
      <w:r>
        <w:rPr>
          <w:rFonts w:ascii="Times New Roman"/>
          <w:b w:val="false"/>
          <w:i w:val="false"/>
          <w:color w:val="000000"/>
          <w:sz w:val="28"/>
        </w:rPr>
        <w:t>әрқайсысында 90 патроны бар 3 АК автоматы.</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26 мм жарық.    360490000     796     5000</w:t>
      </w:r>
    </w:p>
    <w:p>
      <w:pPr>
        <w:spacing w:after="0"/>
        <w:ind w:left="0"/>
        <w:jc w:val="both"/>
      </w:pPr>
      <w:r>
        <w:rPr>
          <w:rFonts w:ascii="Times New Roman"/>
          <w:b w:val="false"/>
          <w:i w:val="false"/>
          <w:color w:val="000000"/>
          <w:sz w:val="28"/>
        </w:rPr>
        <w:t>N 15/186006141002     тандыру пат.</w:t>
      </w:r>
    </w:p>
    <w:p>
      <w:pPr>
        <w:spacing w:after="0"/>
        <w:ind w:left="0"/>
        <w:jc w:val="both"/>
      </w:pPr>
      <w:r>
        <w:rPr>
          <w:rFonts w:ascii="Times New Roman"/>
          <w:b w:val="false"/>
          <w:i w:val="false"/>
          <w:color w:val="000000"/>
          <w:sz w:val="28"/>
        </w:rPr>
        <w:t>толықтырулар          трондары</w:t>
      </w:r>
    </w:p>
    <w:p>
      <w:pPr>
        <w:spacing w:after="0"/>
        <w:ind w:left="0"/>
        <w:jc w:val="both"/>
      </w:pPr>
      <w:r>
        <w:rPr>
          <w:rFonts w:ascii="Times New Roman"/>
          <w:b w:val="false"/>
          <w:i w:val="false"/>
          <w:color w:val="000000"/>
          <w:sz w:val="28"/>
        </w:rPr>
        <w:t xml:space="preserve">бойынша               (индексi </w:t>
      </w:r>
    </w:p>
    <w:p>
      <w:pPr>
        <w:spacing w:after="0"/>
        <w:ind w:left="0"/>
        <w:jc w:val="both"/>
      </w:pPr>
      <w:r>
        <w:rPr>
          <w:rFonts w:ascii="Times New Roman"/>
          <w:b w:val="false"/>
          <w:i w:val="false"/>
          <w:color w:val="000000"/>
          <w:sz w:val="28"/>
        </w:rPr>
        <w:t>Жөнелтушi:            7С15)</w:t>
      </w:r>
    </w:p>
    <w:p>
      <w:pPr>
        <w:spacing w:after="0"/>
        <w:ind w:left="0"/>
        <w:jc w:val="both"/>
      </w:pPr>
      <w:r>
        <w:rPr>
          <w:rFonts w:ascii="Times New Roman"/>
          <w:b w:val="false"/>
          <w:i w:val="false"/>
          <w:color w:val="000000"/>
          <w:sz w:val="28"/>
        </w:rPr>
        <w:t xml:space="preserve">"Краснозаводск       </w:t>
      </w:r>
    </w:p>
    <w:p>
      <w:pPr>
        <w:spacing w:after="0"/>
        <w:ind w:left="0"/>
        <w:jc w:val="both"/>
      </w:pPr>
      <w:r>
        <w:rPr>
          <w:rFonts w:ascii="Times New Roman"/>
          <w:b w:val="false"/>
          <w:i w:val="false"/>
          <w:color w:val="000000"/>
          <w:sz w:val="28"/>
        </w:rPr>
        <w:t>химиязауыты"          26 мм қызыл     360490000     796     5000</w:t>
      </w:r>
    </w:p>
    <w:p>
      <w:pPr>
        <w:spacing w:after="0"/>
        <w:ind w:left="0"/>
        <w:jc w:val="both"/>
      </w:pPr>
      <w:r>
        <w:rPr>
          <w:rFonts w:ascii="Times New Roman"/>
          <w:b w:val="false"/>
          <w:i w:val="false"/>
          <w:color w:val="000000"/>
          <w:sz w:val="28"/>
        </w:rPr>
        <w:t xml:space="preserve">ФМБК,                 отты </w:t>
      </w:r>
    </w:p>
    <w:p>
      <w:pPr>
        <w:spacing w:after="0"/>
        <w:ind w:left="0"/>
        <w:jc w:val="both"/>
      </w:pPr>
      <w:r>
        <w:rPr>
          <w:rFonts w:ascii="Times New Roman"/>
          <w:b w:val="false"/>
          <w:i w:val="false"/>
          <w:color w:val="000000"/>
          <w:sz w:val="28"/>
        </w:rPr>
        <w:t>Краснозаводск         сигналды</w:t>
      </w:r>
    </w:p>
    <w:p>
      <w:pPr>
        <w:spacing w:after="0"/>
        <w:ind w:left="0"/>
        <w:jc w:val="both"/>
      </w:pPr>
      <w:r>
        <w:rPr>
          <w:rFonts w:ascii="Times New Roman"/>
          <w:b w:val="false"/>
          <w:i w:val="false"/>
          <w:color w:val="000000"/>
          <w:sz w:val="28"/>
        </w:rPr>
        <w:t xml:space="preserve">қаласы                патрондар </w:t>
      </w:r>
    </w:p>
    <w:p>
      <w:pPr>
        <w:spacing w:after="0"/>
        <w:ind w:left="0"/>
        <w:jc w:val="both"/>
      </w:pPr>
      <w:r>
        <w:rPr>
          <w:rFonts w:ascii="Times New Roman"/>
          <w:b w:val="false"/>
          <w:i w:val="false"/>
          <w:color w:val="000000"/>
          <w:sz w:val="28"/>
        </w:rPr>
        <w:t>Ресей Федерациясы     (индексi</w:t>
      </w:r>
    </w:p>
    <w:p>
      <w:pPr>
        <w:spacing w:after="0"/>
        <w:ind w:left="0"/>
        <w:jc w:val="both"/>
      </w:pPr>
      <w:r>
        <w:rPr>
          <w:rFonts w:ascii="Times New Roman"/>
          <w:b w:val="false"/>
          <w:i w:val="false"/>
          <w:color w:val="000000"/>
          <w:sz w:val="28"/>
        </w:rPr>
        <w:t>Алушы:                7С15)</w:t>
      </w:r>
    </w:p>
    <w:p>
      <w:pPr>
        <w:spacing w:after="0"/>
        <w:ind w:left="0"/>
        <w:jc w:val="both"/>
      </w:pPr>
      <w:r>
        <w:rPr>
          <w:rFonts w:ascii="Times New Roman"/>
          <w:b w:val="false"/>
          <w:i w:val="false"/>
          <w:color w:val="000000"/>
          <w:sz w:val="28"/>
        </w:rPr>
        <w:t>"Узмахсусимпекс"</w:t>
      </w:r>
    </w:p>
    <w:p>
      <w:pPr>
        <w:spacing w:after="0"/>
        <w:ind w:left="0"/>
        <w:jc w:val="both"/>
      </w:pPr>
      <w:r>
        <w:rPr>
          <w:rFonts w:ascii="Times New Roman"/>
          <w:b w:val="false"/>
          <w:i w:val="false"/>
          <w:color w:val="000000"/>
          <w:sz w:val="28"/>
        </w:rPr>
        <w:t>мемлекеттiк           26 мм жасыл     360490000     796     5000</w:t>
      </w:r>
    </w:p>
    <w:p>
      <w:pPr>
        <w:spacing w:after="0"/>
        <w:ind w:left="0"/>
        <w:jc w:val="both"/>
      </w:pPr>
      <w:r>
        <w:rPr>
          <w:rFonts w:ascii="Times New Roman"/>
          <w:b w:val="false"/>
          <w:i w:val="false"/>
          <w:color w:val="000000"/>
          <w:sz w:val="28"/>
        </w:rPr>
        <w:t>кәсiпорны Өзбекстан   отты</w:t>
      </w:r>
    </w:p>
    <w:p>
      <w:pPr>
        <w:spacing w:after="0"/>
        <w:ind w:left="0"/>
        <w:jc w:val="both"/>
      </w:pPr>
      <w:r>
        <w:rPr>
          <w:rFonts w:ascii="Times New Roman"/>
          <w:b w:val="false"/>
          <w:i w:val="false"/>
          <w:color w:val="000000"/>
          <w:sz w:val="28"/>
        </w:rPr>
        <w:t>Республикасы          сигналды</w:t>
      </w:r>
    </w:p>
    <w:p>
      <w:pPr>
        <w:spacing w:after="0"/>
        <w:ind w:left="0"/>
        <w:jc w:val="both"/>
      </w:pPr>
      <w:r>
        <w:rPr>
          <w:rFonts w:ascii="Times New Roman"/>
          <w:b w:val="false"/>
          <w:i w:val="false"/>
          <w:color w:val="000000"/>
          <w:sz w:val="28"/>
        </w:rPr>
        <w:t xml:space="preserve">Илецк-1 - Шеңгелдi    патрондар </w:t>
      </w:r>
    </w:p>
    <w:p>
      <w:pPr>
        <w:spacing w:after="0"/>
        <w:ind w:left="0"/>
        <w:jc w:val="both"/>
      </w:pPr>
      <w:r>
        <w:rPr>
          <w:rFonts w:ascii="Times New Roman"/>
          <w:b w:val="false"/>
          <w:i w:val="false"/>
          <w:color w:val="000000"/>
          <w:sz w:val="28"/>
        </w:rPr>
        <w:t>                      (индексi</w:t>
      </w:r>
    </w:p>
    <w:p>
      <w:pPr>
        <w:spacing w:after="0"/>
        <w:ind w:left="0"/>
        <w:jc w:val="both"/>
      </w:pPr>
      <w:r>
        <w:rPr>
          <w:rFonts w:ascii="Times New Roman"/>
          <w:b w:val="false"/>
          <w:i w:val="false"/>
          <w:color w:val="000000"/>
          <w:sz w:val="28"/>
        </w:rPr>
        <w:t>                      7С15)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2-партияның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Ілесушілер - 4 адамнан тұратын қарауыл: қарауыл бастығы, үш қарауыл.</w:t>
      </w:r>
    </w:p>
    <w:p>
      <w:pPr>
        <w:spacing w:after="0"/>
        <w:ind w:left="0"/>
        <w:jc w:val="both"/>
      </w:pPr>
      <w:r>
        <w:rPr>
          <w:rFonts w:ascii="Times New Roman"/>
          <w:b w:val="false"/>
          <w:i w:val="false"/>
          <w:color w:val="000000"/>
          <w:sz w:val="28"/>
        </w:rPr>
        <w:t xml:space="preserve">     Штаттық қару - 18 патронымен "Макаров" жүйесiнiң 1 тапаншасы және </w:t>
      </w:r>
    </w:p>
    <w:p>
      <w:pPr>
        <w:spacing w:after="0"/>
        <w:ind w:left="0"/>
        <w:jc w:val="both"/>
      </w:pPr>
      <w:r>
        <w:rPr>
          <w:rFonts w:ascii="Times New Roman"/>
          <w:b w:val="false"/>
          <w:i w:val="false"/>
          <w:color w:val="000000"/>
          <w:sz w:val="28"/>
        </w:rPr>
        <w:t>әрқайсысында 90 патроны бар 3 АК автоматы.</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9 мм ПМ       930690100    796    100000</w:t>
      </w:r>
    </w:p>
    <w:p>
      <w:pPr>
        <w:spacing w:after="0"/>
        <w:ind w:left="0"/>
        <w:jc w:val="both"/>
      </w:pPr>
      <w:r>
        <w:rPr>
          <w:rFonts w:ascii="Times New Roman"/>
          <w:b w:val="false"/>
          <w:i w:val="false"/>
          <w:color w:val="000000"/>
          <w:sz w:val="28"/>
        </w:rPr>
        <w:t xml:space="preserve">N 15/186006141002     патрондары </w:t>
      </w:r>
    </w:p>
    <w:p>
      <w:pPr>
        <w:spacing w:after="0"/>
        <w:ind w:left="0"/>
        <w:jc w:val="both"/>
      </w:pPr>
      <w:r>
        <w:rPr>
          <w:rFonts w:ascii="Times New Roman"/>
          <w:b w:val="false"/>
          <w:i w:val="false"/>
          <w:color w:val="000000"/>
          <w:sz w:val="28"/>
        </w:rPr>
        <w:t>толықтырулар</w:t>
      </w:r>
    </w:p>
    <w:p>
      <w:pPr>
        <w:spacing w:after="0"/>
        <w:ind w:left="0"/>
        <w:jc w:val="both"/>
      </w:pPr>
      <w:r>
        <w:rPr>
          <w:rFonts w:ascii="Times New Roman"/>
          <w:b w:val="false"/>
          <w:i w:val="false"/>
          <w:color w:val="000000"/>
          <w:sz w:val="28"/>
        </w:rPr>
        <w:t xml:space="preserve">бойынша               5,45х39 мм    930690100    796    100000 </w:t>
      </w:r>
    </w:p>
    <w:p>
      <w:pPr>
        <w:spacing w:after="0"/>
        <w:ind w:left="0"/>
        <w:jc w:val="both"/>
      </w:pPr>
      <w:r>
        <w:rPr>
          <w:rFonts w:ascii="Times New Roman"/>
          <w:b w:val="false"/>
          <w:i w:val="false"/>
          <w:color w:val="000000"/>
          <w:sz w:val="28"/>
        </w:rPr>
        <w:t>Жөнелтуші:            ПС</w:t>
      </w:r>
    </w:p>
    <w:p>
      <w:pPr>
        <w:spacing w:after="0"/>
        <w:ind w:left="0"/>
        <w:jc w:val="both"/>
      </w:pPr>
      <w:r>
        <w:rPr>
          <w:rFonts w:ascii="Times New Roman"/>
          <w:b w:val="false"/>
          <w:i w:val="false"/>
          <w:color w:val="000000"/>
          <w:sz w:val="28"/>
        </w:rPr>
        <w:t>"Вымпел" МБК          патрондары</w:t>
      </w:r>
    </w:p>
    <w:p>
      <w:pPr>
        <w:spacing w:after="0"/>
        <w:ind w:left="0"/>
        <w:jc w:val="both"/>
      </w:pPr>
      <w:r>
        <w:rPr>
          <w:rFonts w:ascii="Times New Roman"/>
          <w:b w:val="false"/>
          <w:i w:val="false"/>
          <w:color w:val="000000"/>
          <w:sz w:val="28"/>
        </w:rPr>
        <w:t>Амурск қаласы         оғымен</w:t>
      </w:r>
    </w:p>
    <w:p>
      <w:pPr>
        <w:spacing w:after="0"/>
        <w:ind w:left="0"/>
        <w:jc w:val="both"/>
      </w:pPr>
      <w:r>
        <w:rPr>
          <w:rFonts w:ascii="Times New Roman"/>
          <w:b w:val="false"/>
          <w:i w:val="false"/>
          <w:color w:val="000000"/>
          <w:sz w:val="28"/>
        </w:rPr>
        <w:t>Ресей Федерациясы</w:t>
      </w:r>
    </w:p>
    <w:p>
      <w:pPr>
        <w:spacing w:after="0"/>
        <w:ind w:left="0"/>
        <w:jc w:val="both"/>
      </w:pPr>
      <w:r>
        <w:rPr>
          <w:rFonts w:ascii="Times New Roman"/>
          <w:b w:val="false"/>
          <w:i w:val="false"/>
          <w:color w:val="000000"/>
          <w:sz w:val="28"/>
        </w:rPr>
        <w:t>Алушы:                7,62 мм 1943  930690100    796    500000</w:t>
      </w:r>
    </w:p>
    <w:p>
      <w:pPr>
        <w:spacing w:after="0"/>
        <w:ind w:left="0"/>
        <w:jc w:val="both"/>
      </w:pPr>
      <w:r>
        <w:rPr>
          <w:rFonts w:ascii="Times New Roman"/>
          <w:b w:val="false"/>
          <w:i w:val="false"/>
          <w:color w:val="000000"/>
          <w:sz w:val="28"/>
        </w:rPr>
        <w:t>"Узмахсусимпекс"      жылғы үлгі.</w:t>
      </w:r>
    </w:p>
    <w:p>
      <w:pPr>
        <w:spacing w:after="0"/>
        <w:ind w:left="0"/>
        <w:jc w:val="both"/>
      </w:pPr>
      <w:r>
        <w:rPr>
          <w:rFonts w:ascii="Times New Roman"/>
          <w:b w:val="false"/>
          <w:i w:val="false"/>
          <w:color w:val="000000"/>
          <w:sz w:val="28"/>
        </w:rPr>
        <w:t>мемлекеттiк           дегі ПС</w:t>
      </w:r>
    </w:p>
    <w:p>
      <w:pPr>
        <w:spacing w:after="0"/>
        <w:ind w:left="0"/>
        <w:jc w:val="both"/>
      </w:pPr>
      <w:r>
        <w:rPr>
          <w:rFonts w:ascii="Times New Roman"/>
          <w:b w:val="false"/>
          <w:i w:val="false"/>
          <w:color w:val="000000"/>
          <w:sz w:val="28"/>
        </w:rPr>
        <w:t>кәсiпорны Өзбекстан   патрондары</w:t>
      </w:r>
    </w:p>
    <w:p>
      <w:pPr>
        <w:spacing w:after="0"/>
        <w:ind w:left="0"/>
        <w:jc w:val="both"/>
      </w:pPr>
      <w:r>
        <w:rPr>
          <w:rFonts w:ascii="Times New Roman"/>
          <w:b w:val="false"/>
          <w:i w:val="false"/>
          <w:color w:val="000000"/>
          <w:sz w:val="28"/>
        </w:rPr>
        <w:t>Республикасы          оғымен</w:t>
      </w:r>
    </w:p>
    <w:p>
      <w:pPr>
        <w:spacing w:after="0"/>
        <w:ind w:left="0"/>
        <w:jc w:val="both"/>
      </w:pPr>
      <w:r>
        <w:rPr>
          <w:rFonts w:ascii="Times New Roman"/>
          <w:b w:val="false"/>
          <w:i w:val="false"/>
          <w:color w:val="000000"/>
          <w:sz w:val="28"/>
        </w:rPr>
        <w:t>Локоть - Шеңгелдi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3-партияның құрамында - 3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Ілесушiлер - 5 адамнан тұратын қарауыл: қарауыл бастығы, төрт қарауыл.</w:t>
      </w:r>
    </w:p>
    <w:p>
      <w:pPr>
        <w:spacing w:after="0"/>
        <w:ind w:left="0"/>
        <w:jc w:val="both"/>
      </w:pPr>
      <w:r>
        <w:rPr>
          <w:rFonts w:ascii="Times New Roman"/>
          <w:b w:val="false"/>
          <w:i w:val="false"/>
          <w:color w:val="000000"/>
          <w:sz w:val="28"/>
        </w:rPr>
        <w:t xml:space="preserve">     Штаттық қару - 16 патронымен "Макаров" жүйесiнiң 1 тапаншасы және </w:t>
      </w:r>
    </w:p>
    <w:p>
      <w:pPr>
        <w:spacing w:after="0"/>
        <w:ind w:left="0"/>
        <w:jc w:val="both"/>
      </w:pPr>
      <w:r>
        <w:rPr>
          <w:rFonts w:ascii="Times New Roman"/>
          <w:b w:val="false"/>
          <w:i w:val="false"/>
          <w:color w:val="000000"/>
          <w:sz w:val="28"/>
        </w:rPr>
        <w:t xml:space="preserve">әрқайсысында 50 патроны бар 2 АКМ автоматы және әрқайсысында 40 патрон бар </w:t>
      </w:r>
    </w:p>
    <w:p>
      <w:pPr>
        <w:spacing w:after="0"/>
        <w:ind w:left="0"/>
        <w:jc w:val="both"/>
      </w:pPr>
      <w:r>
        <w:rPr>
          <w:rFonts w:ascii="Times New Roman"/>
          <w:b w:val="false"/>
          <w:i w:val="false"/>
          <w:color w:val="000000"/>
          <w:sz w:val="28"/>
        </w:rPr>
        <w:t>4 СКС карабинi.</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7,62 мм винт-   930690100  796   30000</w:t>
      </w:r>
    </w:p>
    <w:p>
      <w:pPr>
        <w:spacing w:after="0"/>
        <w:ind w:left="0"/>
        <w:jc w:val="both"/>
      </w:pPr>
      <w:r>
        <w:rPr>
          <w:rFonts w:ascii="Times New Roman"/>
          <w:b w:val="false"/>
          <w:i w:val="false"/>
          <w:color w:val="000000"/>
          <w:sz w:val="28"/>
        </w:rPr>
        <w:t>N 15/186006141002     патрондары</w:t>
      </w:r>
    </w:p>
    <w:p>
      <w:pPr>
        <w:spacing w:after="0"/>
        <w:ind w:left="0"/>
        <w:jc w:val="both"/>
      </w:pPr>
      <w:r>
        <w:rPr>
          <w:rFonts w:ascii="Times New Roman"/>
          <w:b w:val="false"/>
          <w:i w:val="false"/>
          <w:color w:val="000000"/>
          <w:sz w:val="28"/>
        </w:rPr>
        <w:t>толықтырулар          Б-32 оғымен</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Жөнелтушi: "Ново-     7,62 мм винт-   930690100  796   160000</w:t>
      </w:r>
    </w:p>
    <w:p>
      <w:pPr>
        <w:spacing w:after="0"/>
        <w:ind w:left="0"/>
        <w:jc w:val="both"/>
      </w:pPr>
      <w:r>
        <w:rPr>
          <w:rFonts w:ascii="Times New Roman"/>
          <w:b w:val="false"/>
          <w:i w:val="false"/>
          <w:color w:val="000000"/>
          <w:sz w:val="28"/>
        </w:rPr>
        <w:t>сибирск төмен         патрон Т-46</w:t>
      </w:r>
    </w:p>
    <w:p>
      <w:pPr>
        <w:spacing w:after="0"/>
        <w:ind w:left="0"/>
        <w:jc w:val="both"/>
      </w:pPr>
      <w:r>
        <w:rPr>
          <w:rFonts w:ascii="Times New Roman"/>
          <w:b w:val="false"/>
          <w:i w:val="false"/>
          <w:color w:val="000000"/>
          <w:sz w:val="28"/>
        </w:rPr>
        <w:t>вольттi аппаратура    оғымен</w:t>
      </w:r>
    </w:p>
    <w:p>
      <w:pPr>
        <w:spacing w:after="0"/>
        <w:ind w:left="0"/>
        <w:jc w:val="both"/>
      </w:pPr>
      <w:r>
        <w:rPr>
          <w:rFonts w:ascii="Times New Roman"/>
          <w:b w:val="false"/>
          <w:i w:val="false"/>
          <w:color w:val="000000"/>
          <w:sz w:val="28"/>
        </w:rPr>
        <w:t>зауыты" ААҚ</w:t>
      </w:r>
    </w:p>
    <w:p>
      <w:pPr>
        <w:spacing w:after="0"/>
        <w:ind w:left="0"/>
        <w:jc w:val="both"/>
      </w:pPr>
      <w:r>
        <w:rPr>
          <w:rFonts w:ascii="Times New Roman"/>
          <w:b w:val="false"/>
          <w:i w:val="false"/>
          <w:color w:val="000000"/>
          <w:sz w:val="28"/>
        </w:rPr>
        <w:t xml:space="preserve">Ресей Федерациясы     7,62 мм винт-   930690100  796   100000 </w:t>
      </w:r>
    </w:p>
    <w:p>
      <w:pPr>
        <w:spacing w:after="0"/>
        <w:ind w:left="0"/>
        <w:jc w:val="both"/>
      </w:pPr>
      <w:r>
        <w:rPr>
          <w:rFonts w:ascii="Times New Roman"/>
          <w:b w:val="false"/>
          <w:i w:val="false"/>
          <w:color w:val="000000"/>
          <w:sz w:val="28"/>
        </w:rPr>
        <w:t>Алушы:                патрон СН</w:t>
      </w:r>
    </w:p>
    <w:p>
      <w:pPr>
        <w:spacing w:after="0"/>
        <w:ind w:left="0"/>
        <w:jc w:val="both"/>
      </w:pPr>
      <w:r>
        <w:rPr>
          <w:rFonts w:ascii="Times New Roman"/>
          <w:b w:val="false"/>
          <w:i w:val="false"/>
          <w:color w:val="000000"/>
          <w:sz w:val="28"/>
        </w:rPr>
        <w:t>"Узмахсусимпекс"</w:t>
      </w:r>
    </w:p>
    <w:p>
      <w:pPr>
        <w:spacing w:after="0"/>
        <w:ind w:left="0"/>
        <w:jc w:val="both"/>
      </w:pPr>
      <w:r>
        <w:rPr>
          <w:rFonts w:ascii="Times New Roman"/>
          <w:b w:val="false"/>
          <w:i w:val="false"/>
          <w:color w:val="000000"/>
          <w:sz w:val="28"/>
        </w:rPr>
        <w:t>мемлекеттiк</w:t>
      </w:r>
    </w:p>
    <w:p>
      <w:pPr>
        <w:spacing w:after="0"/>
        <w:ind w:left="0"/>
        <w:jc w:val="both"/>
      </w:pPr>
      <w:r>
        <w:rPr>
          <w:rFonts w:ascii="Times New Roman"/>
          <w:b w:val="false"/>
          <w:i w:val="false"/>
          <w:color w:val="000000"/>
          <w:sz w:val="28"/>
        </w:rPr>
        <w:t>кәсiпорны Өзбекстан</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Локоть - Шеңгелдi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4-партияның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Ілесушiлер - 5 адамнан тұратын қарауыл: қарауыл бастығы, төрт қарауыл.</w:t>
      </w:r>
    </w:p>
    <w:p>
      <w:pPr>
        <w:spacing w:after="0"/>
        <w:ind w:left="0"/>
        <w:jc w:val="both"/>
      </w:pPr>
      <w:r>
        <w:rPr>
          <w:rFonts w:ascii="Times New Roman"/>
          <w:b w:val="false"/>
          <w:i w:val="false"/>
          <w:color w:val="000000"/>
          <w:sz w:val="28"/>
        </w:rPr>
        <w:t xml:space="preserve">     Штаттық қару - 16 патронымен "Макаров" жүйесiнiң 1 тапаншасы және </w:t>
      </w:r>
    </w:p>
    <w:p>
      <w:pPr>
        <w:spacing w:after="0"/>
        <w:ind w:left="0"/>
        <w:jc w:val="both"/>
      </w:pPr>
      <w:r>
        <w:rPr>
          <w:rFonts w:ascii="Times New Roman"/>
          <w:b w:val="false"/>
          <w:i w:val="false"/>
          <w:color w:val="000000"/>
          <w:sz w:val="28"/>
        </w:rPr>
        <w:t>әрқайсысында 40 патроны бар 4 СКС карабинi.</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7,62 мм 1943     930690100   796  120000</w:t>
      </w:r>
    </w:p>
    <w:p>
      <w:pPr>
        <w:spacing w:after="0"/>
        <w:ind w:left="0"/>
        <w:jc w:val="both"/>
      </w:pPr>
      <w:r>
        <w:rPr>
          <w:rFonts w:ascii="Times New Roman"/>
          <w:b w:val="false"/>
          <w:i w:val="false"/>
          <w:color w:val="000000"/>
          <w:sz w:val="28"/>
        </w:rPr>
        <w:t>N 15/186006141002      жылғы үлгiдегі</w:t>
      </w:r>
    </w:p>
    <w:p>
      <w:pPr>
        <w:spacing w:after="0"/>
        <w:ind w:left="0"/>
        <w:jc w:val="both"/>
      </w:pPr>
      <w:r>
        <w:rPr>
          <w:rFonts w:ascii="Times New Roman"/>
          <w:b w:val="false"/>
          <w:i w:val="false"/>
          <w:color w:val="000000"/>
          <w:sz w:val="28"/>
        </w:rPr>
        <w:t>толықтырулар           патрондары</w:t>
      </w:r>
    </w:p>
    <w:p>
      <w:pPr>
        <w:spacing w:after="0"/>
        <w:ind w:left="0"/>
        <w:jc w:val="both"/>
      </w:pPr>
      <w:r>
        <w:rPr>
          <w:rFonts w:ascii="Times New Roman"/>
          <w:b w:val="false"/>
          <w:i w:val="false"/>
          <w:color w:val="000000"/>
          <w:sz w:val="28"/>
        </w:rPr>
        <w:t>бойынша                Т-45 оғымен</w:t>
      </w:r>
    </w:p>
    <w:p>
      <w:pPr>
        <w:spacing w:after="0"/>
        <w:ind w:left="0"/>
        <w:jc w:val="both"/>
      </w:pPr>
      <w:r>
        <w:rPr>
          <w:rFonts w:ascii="Times New Roman"/>
          <w:b w:val="false"/>
          <w:i w:val="false"/>
          <w:color w:val="000000"/>
          <w:sz w:val="28"/>
        </w:rPr>
        <w:t>Жөнелтушi: "Улья.</w:t>
      </w:r>
    </w:p>
    <w:p>
      <w:pPr>
        <w:spacing w:after="0"/>
        <w:ind w:left="0"/>
        <w:jc w:val="both"/>
      </w:pPr>
      <w:r>
        <w:rPr>
          <w:rFonts w:ascii="Times New Roman"/>
          <w:b w:val="false"/>
          <w:i w:val="false"/>
          <w:color w:val="000000"/>
          <w:sz w:val="28"/>
        </w:rPr>
        <w:t>новск машина жасау</w:t>
      </w:r>
    </w:p>
    <w:p>
      <w:pPr>
        <w:spacing w:after="0"/>
        <w:ind w:left="0"/>
        <w:jc w:val="both"/>
      </w:pPr>
      <w:r>
        <w:rPr>
          <w:rFonts w:ascii="Times New Roman"/>
          <w:b w:val="false"/>
          <w:i w:val="false"/>
          <w:color w:val="000000"/>
          <w:sz w:val="28"/>
        </w:rPr>
        <w:t>зауыты" ӨБ МБК</w:t>
      </w:r>
    </w:p>
    <w:p>
      <w:pPr>
        <w:spacing w:after="0"/>
        <w:ind w:left="0"/>
        <w:jc w:val="both"/>
      </w:pPr>
      <w:r>
        <w:rPr>
          <w:rFonts w:ascii="Times New Roman"/>
          <w:b w:val="false"/>
          <w:i w:val="false"/>
          <w:color w:val="000000"/>
          <w:sz w:val="28"/>
        </w:rPr>
        <w:t>Ресей Федерациясы</w:t>
      </w:r>
    </w:p>
    <w:p>
      <w:pPr>
        <w:spacing w:after="0"/>
        <w:ind w:left="0"/>
        <w:jc w:val="both"/>
      </w:pPr>
      <w:r>
        <w:rPr>
          <w:rFonts w:ascii="Times New Roman"/>
          <w:b w:val="false"/>
          <w:i w:val="false"/>
          <w:color w:val="000000"/>
          <w:sz w:val="28"/>
        </w:rPr>
        <w:t>Алушы:</w:t>
      </w:r>
    </w:p>
    <w:p>
      <w:pPr>
        <w:spacing w:after="0"/>
        <w:ind w:left="0"/>
        <w:jc w:val="both"/>
      </w:pPr>
      <w:r>
        <w:rPr>
          <w:rFonts w:ascii="Times New Roman"/>
          <w:b w:val="false"/>
          <w:i w:val="false"/>
          <w:color w:val="000000"/>
          <w:sz w:val="28"/>
        </w:rPr>
        <w:t>"Узмахсусимпекс"</w:t>
      </w:r>
    </w:p>
    <w:p>
      <w:pPr>
        <w:spacing w:after="0"/>
        <w:ind w:left="0"/>
        <w:jc w:val="both"/>
      </w:pPr>
      <w:r>
        <w:rPr>
          <w:rFonts w:ascii="Times New Roman"/>
          <w:b w:val="false"/>
          <w:i w:val="false"/>
          <w:color w:val="000000"/>
          <w:sz w:val="28"/>
        </w:rPr>
        <w:t>мемлекеттiк</w:t>
      </w:r>
    </w:p>
    <w:p>
      <w:pPr>
        <w:spacing w:after="0"/>
        <w:ind w:left="0"/>
        <w:jc w:val="both"/>
      </w:pPr>
      <w:r>
        <w:rPr>
          <w:rFonts w:ascii="Times New Roman"/>
          <w:b w:val="false"/>
          <w:i w:val="false"/>
          <w:color w:val="000000"/>
          <w:sz w:val="28"/>
        </w:rPr>
        <w:t>кәсiпорны Өзбекстан</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Озинки - Шеңгелдi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5-партияның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Ілесушiлер - 5 адамнан тұратын қарауыл: қарауыл бастығы, төрт қарауыл.</w:t>
      </w:r>
    </w:p>
    <w:p>
      <w:pPr>
        <w:spacing w:after="0"/>
        <w:ind w:left="0"/>
        <w:jc w:val="both"/>
      </w:pPr>
      <w:r>
        <w:rPr>
          <w:rFonts w:ascii="Times New Roman"/>
          <w:b w:val="false"/>
          <w:i w:val="false"/>
          <w:color w:val="000000"/>
          <w:sz w:val="28"/>
        </w:rPr>
        <w:t xml:space="preserve">     Штаттық қару - 16 патронымен "Макаров" жүйесiнiң 1 тапаншасы және </w:t>
      </w:r>
    </w:p>
    <w:p>
      <w:pPr>
        <w:spacing w:after="0"/>
        <w:ind w:left="0"/>
        <w:jc w:val="both"/>
      </w:pPr>
      <w:r>
        <w:rPr>
          <w:rFonts w:ascii="Times New Roman"/>
          <w:b w:val="false"/>
          <w:i w:val="false"/>
          <w:color w:val="000000"/>
          <w:sz w:val="28"/>
        </w:rPr>
        <w:t xml:space="preserve">әрқайсысында 50 патроны бар 2 АКМ автоматы және әрқайсысында 40 патроны </w:t>
      </w:r>
    </w:p>
    <w:p>
      <w:pPr>
        <w:spacing w:after="0"/>
        <w:ind w:left="0"/>
        <w:jc w:val="both"/>
      </w:pPr>
      <w:r>
        <w:rPr>
          <w:rFonts w:ascii="Times New Roman"/>
          <w:b w:val="false"/>
          <w:i w:val="false"/>
          <w:color w:val="000000"/>
          <w:sz w:val="28"/>
        </w:rPr>
        <w:t>бар 4 СКС карабинi.</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Жинақталымдағы   930100000   671    10</w:t>
      </w:r>
    </w:p>
    <w:p>
      <w:pPr>
        <w:spacing w:after="0"/>
        <w:ind w:left="0"/>
        <w:jc w:val="both"/>
      </w:pPr>
      <w:r>
        <w:rPr>
          <w:rFonts w:ascii="Times New Roman"/>
          <w:b w:val="false"/>
          <w:i w:val="false"/>
          <w:color w:val="000000"/>
          <w:sz w:val="28"/>
        </w:rPr>
        <w:t>N 15/186006141002     12,7 мм</w:t>
      </w:r>
    </w:p>
    <w:p>
      <w:pPr>
        <w:spacing w:after="0"/>
        <w:ind w:left="0"/>
        <w:jc w:val="both"/>
      </w:pPr>
      <w:r>
        <w:rPr>
          <w:rFonts w:ascii="Times New Roman"/>
          <w:b w:val="false"/>
          <w:i w:val="false"/>
          <w:color w:val="000000"/>
          <w:sz w:val="28"/>
        </w:rPr>
        <w:t>толықтырулар          ОСВ-96</w:t>
      </w:r>
    </w:p>
    <w:p>
      <w:pPr>
        <w:spacing w:after="0"/>
        <w:ind w:left="0"/>
        <w:jc w:val="both"/>
      </w:pPr>
      <w:r>
        <w:rPr>
          <w:rFonts w:ascii="Times New Roman"/>
          <w:b w:val="false"/>
          <w:i w:val="false"/>
          <w:color w:val="000000"/>
          <w:sz w:val="28"/>
        </w:rPr>
        <w:t>бойынша               снайперлік</w:t>
      </w:r>
    </w:p>
    <w:p>
      <w:pPr>
        <w:spacing w:after="0"/>
        <w:ind w:left="0"/>
        <w:jc w:val="both"/>
      </w:pPr>
      <w:r>
        <w:rPr>
          <w:rFonts w:ascii="Times New Roman"/>
          <w:b w:val="false"/>
          <w:i w:val="false"/>
          <w:color w:val="000000"/>
          <w:sz w:val="28"/>
        </w:rPr>
        <w:t>Жөнелтушi: "Аспап     винтовкасы</w:t>
      </w:r>
    </w:p>
    <w:p>
      <w:pPr>
        <w:spacing w:after="0"/>
        <w:ind w:left="0"/>
        <w:jc w:val="both"/>
      </w:pPr>
      <w:r>
        <w:rPr>
          <w:rFonts w:ascii="Times New Roman"/>
          <w:b w:val="false"/>
          <w:i w:val="false"/>
          <w:color w:val="000000"/>
          <w:sz w:val="28"/>
        </w:rPr>
        <w:t>жасау конструктор.                     905800000   671    4</w:t>
      </w:r>
    </w:p>
    <w:p>
      <w:pPr>
        <w:spacing w:after="0"/>
        <w:ind w:left="0"/>
        <w:jc w:val="both"/>
      </w:pPr>
      <w:r>
        <w:rPr>
          <w:rFonts w:ascii="Times New Roman"/>
          <w:b w:val="false"/>
          <w:i w:val="false"/>
          <w:color w:val="000000"/>
          <w:sz w:val="28"/>
        </w:rPr>
        <w:t>лық бюросы" МБК       ОСВ-95-ке</w:t>
      </w:r>
    </w:p>
    <w:p>
      <w:pPr>
        <w:spacing w:after="0"/>
        <w:ind w:left="0"/>
        <w:jc w:val="both"/>
      </w:pPr>
      <w:r>
        <w:rPr>
          <w:rFonts w:ascii="Times New Roman"/>
          <w:b w:val="false"/>
          <w:i w:val="false"/>
          <w:color w:val="000000"/>
          <w:sz w:val="28"/>
        </w:rPr>
        <w:t>Тула қаласы           ПКН-05</w:t>
      </w:r>
    </w:p>
    <w:p>
      <w:pPr>
        <w:spacing w:after="0"/>
        <w:ind w:left="0"/>
        <w:jc w:val="both"/>
      </w:pPr>
      <w:r>
        <w:rPr>
          <w:rFonts w:ascii="Times New Roman"/>
          <w:b w:val="false"/>
          <w:i w:val="false"/>
          <w:color w:val="000000"/>
          <w:sz w:val="28"/>
        </w:rPr>
        <w:t>Ресей Федерациясы     түнде көретін</w:t>
      </w:r>
    </w:p>
    <w:p>
      <w:pPr>
        <w:spacing w:after="0"/>
        <w:ind w:left="0"/>
        <w:jc w:val="both"/>
      </w:pPr>
      <w:r>
        <w:rPr>
          <w:rFonts w:ascii="Times New Roman"/>
          <w:b w:val="false"/>
          <w:i w:val="false"/>
          <w:color w:val="000000"/>
          <w:sz w:val="28"/>
        </w:rPr>
        <w:t>Алушы:                көздеуіш</w:t>
      </w:r>
    </w:p>
    <w:p>
      <w:pPr>
        <w:spacing w:after="0"/>
        <w:ind w:left="0"/>
        <w:jc w:val="both"/>
      </w:pPr>
      <w:r>
        <w:rPr>
          <w:rFonts w:ascii="Times New Roman"/>
          <w:b w:val="false"/>
          <w:i w:val="false"/>
          <w:color w:val="000000"/>
          <w:sz w:val="28"/>
        </w:rPr>
        <w:t>"Узмахсусимпекс"</w:t>
      </w:r>
    </w:p>
    <w:p>
      <w:pPr>
        <w:spacing w:after="0"/>
        <w:ind w:left="0"/>
        <w:jc w:val="both"/>
      </w:pPr>
      <w:r>
        <w:rPr>
          <w:rFonts w:ascii="Times New Roman"/>
          <w:b w:val="false"/>
          <w:i w:val="false"/>
          <w:color w:val="000000"/>
          <w:sz w:val="28"/>
        </w:rPr>
        <w:t>мемлекеттiк</w:t>
      </w:r>
    </w:p>
    <w:p>
      <w:pPr>
        <w:spacing w:after="0"/>
        <w:ind w:left="0"/>
        <w:jc w:val="both"/>
      </w:pPr>
      <w:r>
        <w:rPr>
          <w:rFonts w:ascii="Times New Roman"/>
          <w:b w:val="false"/>
          <w:i w:val="false"/>
          <w:color w:val="000000"/>
          <w:sz w:val="28"/>
        </w:rPr>
        <w:t>кәсiпорны  Өзбекстан</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Озинки - Шеңгелдi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6-партияның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Ілесушiлер - 5 адамнан тұратын қарауыл: қарауыл бастығы, төрт қарауыл.</w:t>
      </w:r>
    </w:p>
    <w:p>
      <w:pPr>
        <w:spacing w:after="0"/>
        <w:ind w:left="0"/>
        <w:jc w:val="both"/>
      </w:pPr>
      <w:r>
        <w:rPr>
          <w:rFonts w:ascii="Times New Roman"/>
          <w:b w:val="false"/>
          <w:i w:val="false"/>
          <w:color w:val="000000"/>
          <w:sz w:val="28"/>
        </w:rPr>
        <w:t xml:space="preserve">     Штаттық қару - әрқайсысында 50 патроны бар 2 АКМ автоматы және </w:t>
      </w:r>
    </w:p>
    <w:p>
      <w:pPr>
        <w:spacing w:after="0"/>
        <w:ind w:left="0"/>
        <w:jc w:val="both"/>
      </w:pPr>
      <w:r>
        <w:rPr>
          <w:rFonts w:ascii="Times New Roman"/>
          <w:b w:val="false"/>
          <w:i w:val="false"/>
          <w:color w:val="000000"/>
          <w:sz w:val="28"/>
        </w:rPr>
        <w:t>әрқайсысында 50 патроны бар 5 СКС карабинi.</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11/186006141001;     АГС-17             930690100  796    5000</w:t>
      </w:r>
    </w:p>
    <w:p>
      <w:pPr>
        <w:spacing w:after="0"/>
        <w:ind w:left="0"/>
        <w:jc w:val="both"/>
      </w:pPr>
      <w:r>
        <w:rPr>
          <w:rFonts w:ascii="Times New Roman"/>
          <w:b w:val="false"/>
          <w:i w:val="false"/>
          <w:color w:val="000000"/>
          <w:sz w:val="28"/>
        </w:rPr>
        <w:t>N 15/186006141002      гранататқышына</w:t>
      </w:r>
    </w:p>
    <w:p>
      <w:pPr>
        <w:spacing w:after="0"/>
        <w:ind w:left="0"/>
        <w:jc w:val="both"/>
      </w:pPr>
      <w:r>
        <w:rPr>
          <w:rFonts w:ascii="Times New Roman"/>
          <w:b w:val="false"/>
          <w:i w:val="false"/>
          <w:color w:val="000000"/>
          <w:sz w:val="28"/>
        </w:rPr>
        <w:t>толықтырулар           30 мм ВОГ-30</w:t>
      </w:r>
    </w:p>
    <w:p>
      <w:pPr>
        <w:spacing w:after="0"/>
        <w:ind w:left="0"/>
        <w:jc w:val="both"/>
      </w:pPr>
      <w:r>
        <w:rPr>
          <w:rFonts w:ascii="Times New Roman"/>
          <w:b w:val="false"/>
          <w:i w:val="false"/>
          <w:color w:val="000000"/>
          <w:sz w:val="28"/>
        </w:rPr>
        <w:t>бойынша                (индексi</w:t>
      </w:r>
    </w:p>
    <w:p>
      <w:pPr>
        <w:spacing w:after="0"/>
        <w:ind w:left="0"/>
        <w:jc w:val="both"/>
      </w:pPr>
      <w:r>
        <w:rPr>
          <w:rFonts w:ascii="Times New Roman"/>
          <w:b w:val="false"/>
          <w:i w:val="false"/>
          <w:color w:val="000000"/>
          <w:sz w:val="28"/>
        </w:rPr>
        <w:t>Жөнелтушi:             7П36) атулары</w:t>
      </w:r>
    </w:p>
    <w:p>
      <w:pPr>
        <w:spacing w:after="0"/>
        <w:ind w:left="0"/>
        <w:jc w:val="both"/>
      </w:pPr>
      <w:r>
        <w:rPr>
          <w:rFonts w:ascii="Times New Roman"/>
          <w:b w:val="false"/>
          <w:i w:val="false"/>
          <w:color w:val="000000"/>
          <w:sz w:val="28"/>
        </w:rPr>
        <w:t>"Прибор" ФҒӨО</w:t>
      </w:r>
    </w:p>
    <w:p>
      <w:pPr>
        <w:spacing w:after="0"/>
        <w:ind w:left="0"/>
        <w:jc w:val="both"/>
      </w:pPr>
      <w:r>
        <w:rPr>
          <w:rFonts w:ascii="Times New Roman"/>
          <w:b w:val="false"/>
          <w:i w:val="false"/>
          <w:color w:val="000000"/>
          <w:sz w:val="28"/>
        </w:rPr>
        <w:t>Мәскеу қаласы          АГС-17             930630300  796    1000</w:t>
      </w:r>
    </w:p>
    <w:p>
      <w:pPr>
        <w:spacing w:after="0"/>
        <w:ind w:left="0"/>
        <w:jc w:val="both"/>
      </w:pPr>
      <w:r>
        <w:rPr>
          <w:rFonts w:ascii="Times New Roman"/>
          <w:b w:val="false"/>
          <w:i w:val="false"/>
          <w:color w:val="000000"/>
          <w:sz w:val="28"/>
        </w:rPr>
        <w:t>Ресей Федерациясы      гранататқышына</w:t>
      </w:r>
    </w:p>
    <w:p>
      <w:pPr>
        <w:spacing w:after="0"/>
        <w:ind w:left="0"/>
        <w:jc w:val="both"/>
      </w:pPr>
      <w:r>
        <w:rPr>
          <w:rFonts w:ascii="Times New Roman"/>
          <w:b w:val="false"/>
          <w:i w:val="false"/>
          <w:color w:val="000000"/>
          <w:sz w:val="28"/>
        </w:rPr>
        <w:t>Алушы:                 инертті 30 мм</w:t>
      </w:r>
    </w:p>
    <w:p>
      <w:pPr>
        <w:spacing w:after="0"/>
        <w:ind w:left="0"/>
        <w:jc w:val="both"/>
      </w:pPr>
      <w:r>
        <w:rPr>
          <w:rFonts w:ascii="Times New Roman"/>
          <w:b w:val="false"/>
          <w:i w:val="false"/>
          <w:color w:val="000000"/>
          <w:sz w:val="28"/>
        </w:rPr>
        <w:t xml:space="preserve">"Узмахсусимпекс"       ВОГ-30 </w:t>
      </w:r>
    </w:p>
    <w:p>
      <w:pPr>
        <w:spacing w:after="0"/>
        <w:ind w:left="0"/>
        <w:jc w:val="both"/>
      </w:pPr>
      <w:r>
        <w:rPr>
          <w:rFonts w:ascii="Times New Roman"/>
          <w:b w:val="false"/>
          <w:i w:val="false"/>
          <w:color w:val="000000"/>
          <w:sz w:val="28"/>
        </w:rPr>
        <w:t>мемлекеттiк            (индексi</w:t>
      </w:r>
    </w:p>
    <w:p>
      <w:pPr>
        <w:spacing w:after="0"/>
        <w:ind w:left="0"/>
        <w:jc w:val="both"/>
      </w:pPr>
      <w:r>
        <w:rPr>
          <w:rFonts w:ascii="Times New Roman"/>
          <w:b w:val="false"/>
          <w:i w:val="false"/>
          <w:color w:val="000000"/>
          <w:sz w:val="28"/>
        </w:rPr>
        <w:t xml:space="preserve">кәсiпорны Өзбекстан    7П36ИН)  </w:t>
      </w:r>
    </w:p>
    <w:p>
      <w:pPr>
        <w:spacing w:after="0"/>
        <w:ind w:left="0"/>
        <w:jc w:val="both"/>
      </w:pPr>
      <w:r>
        <w:rPr>
          <w:rFonts w:ascii="Times New Roman"/>
          <w:b w:val="false"/>
          <w:i w:val="false"/>
          <w:color w:val="000000"/>
          <w:sz w:val="28"/>
        </w:rPr>
        <w:t>Республикасы           атулары</w:t>
      </w:r>
    </w:p>
    <w:p>
      <w:pPr>
        <w:spacing w:after="0"/>
        <w:ind w:left="0"/>
        <w:jc w:val="both"/>
      </w:pPr>
      <w:r>
        <w:rPr>
          <w:rFonts w:ascii="Times New Roman"/>
          <w:b w:val="false"/>
          <w:i w:val="false"/>
          <w:color w:val="000000"/>
          <w:sz w:val="28"/>
        </w:rPr>
        <w:t>Озинки - Шеңгелдi</w:t>
      </w:r>
    </w:p>
    <w:p>
      <w:pPr>
        <w:spacing w:after="0"/>
        <w:ind w:left="0"/>
        <w:jc w:val="both"/>
      </w:pPr>
      <w:r>
        <w:rPr>
          <w:rFonts w:ascii="Times New Roman"/>
          <w:b w:val="false"/>
          <w:i w:val="false"/>
          <w:color w:val="000000"/>
          <w:sz w:val="28"/>
        </w:rPr>
        <w:t>                       ГП-25              930630300  796    1000</w:t>
      </w:r>
    </w:p>
    <w:p>
      <w:pPr>
        <w:spacing w:after="0"/>
        <w:ind w:left="0"/>
        <w:jc w:val="both"/>
      </w:pPr>
      <w:r>
        <w:rPr>
          <w:rFonts w:ascii="Times New Roman"/>
          <w:b w:val="false"/>
          <w:i w:val="false"/>
          <w:color w:val="000000"/>
          <w:sz w:val="28"/>
        </w:rPr>
        <w:t>                       гранататқышына 40</w:t>
      </w:r>
    </w:p>
    <w:p>
      <w:pPr>
        <w:spacing w:after="0"/>
        <w:ind w:left="0"/>
        <w:jc w:val="both"/>
      </w:pPr>
      <w:r>
        <w:rPr>
          <w:rFonts w:ascii="Times New Roman"/>
          <w:b w:val="false"/>
          <w:i w:val="false"/>
          <w:color w:val="000000"/>
          <w:sz w:val="28"/>
        </w:rPr>
        <w:t>                       мм ВОГ-25</w:t>
      </w:r>
    </w:p>
    <w:p>
      <w:pPr>
        <w:spacing w:after="0"/>
        <w:ind w:left="0"/>
        <w:jc w:val="both"/>
      </w:pPr>
      <w:r>
        <w:rPr>
          <w:rFonts w:ascii="Times New Roman"/>
          <w:b w:val="false"/>
          <w:i w:val="false"/>
          <w:color w:val="000000"/>
          <w:sz w:val="28"/>
        </w:rPr>
        <w:t>                       жарықшақты</w:t>
      </w:r>
    </w:p>
    <w:p>
      <w:pPr>
        <w:spacing w:after="0"/>
        <w:ind w:left="0"/>
        <w:jc w:val="both"/>
      </w:pPr>
      <w:r>
        <w:rPr>
          <w:rFonts w:ascii="Times New Roman"/>
          <w:b w:val="false"/>
          <w:i w:val="false"/>
          <w:color w:val="000000"/>
          <w:sz w:val="28"/>
        </w:rPr>
        <w:t>                       гранаталы</w:t>
      </w:r>
    </w:p>
    <w:p>
      <w:pPr>
        <w:spacing w:after="0"/>
        <w:ind w:left="0"/>
        <w:jc w:val="both"/>
      </w:pPr>
      <w:r>
        <w:rPr>
          <w:rFonts w:ascii="Times New Roman"/>
          <w:b w:val="false"/>
          <w:i w:val="false"/>
          <w:color w:val="000000"/>
          <w:sz w:val="28"/>
        </w:rPr>
        <w:t>                       (индексi</w:t>
      </w:r>
    </w:p>
    <w:p>
      <w:pPr>
        <w:spacing w:after="0"/>
        <w:ind w:left="0"/>
        <w:jc w:val="both"/>
      </w:pPr>
      <w:r>
        <w:rPr>
          <w:rFonts w:ascii="Times New Roman"/>
          <w:b w:val="false"/>
          <w:i w:val="false"/>
          <w:color w:val="000000"/>
          <w:sz w:val="28"/>
        </w:rPr>
        <w:t>                       7П17) атулар</w:t>
      </w:r>
    </w:p>
    <w:p>
      <w:pPr>
        <w:spacing w:after="0"/>
        <w:ind w:left="0"/>
        <w:jc w:val="both"/>
      </w:pPr>
      <w:r>
        <w:rPr>
          <w:rFonts w:ascii="Times New Roman"/>
          <w:b w:val="false"/>
          <w:i w:val="false"/>
          <w:color w:val="000000"/>
          <w:sz w:val="28"/>
        </w:rPr>
        <w:t xml:space="preserve">                       ГП-25 </w:t>
      </w:r>
    </w:p>
    <w:p>
      <w:pPr>
        <w:spacing w:after="0"/>
        <w:ind w:left="0"/>
        <w:jc w:val="both"/>
      </w:pPr>
      <w:r>
        <w:rPr>
          <w:rFonts w:ascii="Times New Roman"/>
          <w:b w:val="false"/>
          <w:i w:val="false"/>
          <w:color w:val="000000"/>
          <w:sz w:val="28"/>
        </w:rPr>
        <w:t>                       гранататқышына     930630300  796     600</w:t>
      </w:r>
    </w:p>
    <w:p>
      <w:pPr>
        <w:spacing w:after="0"/>
        <w:ind w:left="0"/>
        <w:jc w:val="both"/>
      </w:pPr>
      <w:r>
        <w:rPr>
          <w:rFonts w:ascii="Times New Roman"/>
          <w:b w:val="false"/>
          <w:i w:val="false"/>
          <w:color w:val="000000"/>
          <w:sz w:val="28"/>
        </w:rPr>
        <w:t>                       40 мм ВОГ-25ИН</w:t>
      </w:r>
    </w:p>
    <w:p>
      <w:pPr>
        <w:spacing w:after="0"/>
        <w:ind w:left="0"/>
        <w:jc w:val="both"/>
      </w:pPr>
      <w:r>
        <w:rPr>
          <w:rFonts w:ascii="Times New Roman"/>
          <w:b w:val="false"/>
          <w:i w:val="false"/>
          <w:color w:val="000000"/>
          <w:sz w:val="28"/>
        </w:rPr>
        <w:t>                       инерттi</w:t>
      </w:r>
    </w:p>
    <w:p>
      <w:pPr>
        <w:spacing w:after="0"/>
        <w:ind w:left="0"/>
        <w:jc w:val="both"/>
      </w:pPr>
      <w:r>
        <w:rPr>
          <w:rFonts w:ascii="Times New Roman"/>
          <w:b w:val="false"/>
          <w:i w:val="false"/>
          <w:color w:val="000000"/>
          <w:sz w:val="28"/>
        </w:rPr>
        <w:t>                       жарықшақты</w:t>
      </w:r>
    </w:p>
    <w:p>
      <w:pPr>
        <w:spacing w:after="0"/>
        <w:ind w:left="0"/>
        <w:jc w:val="both"/>
      </w:pPr>
      <w:r>
        <w:rPr>
          <w:rFonts w:ascii="Times New Roman"/>
          <w:b w:val="false"/>
          <w:i w:val="false"/>
          <w:color w:val="000000"/>
          <w:sz w:val="28"/>
        </w:rPr>
        <w:t>                       гранаталы</w:t>
      </w:r>
    </w:p>
    <w:p>
      <w:pPr>
        <w:spacing w:after="0"/>
        <w:ind w:left="0"/>
        <w:jc w:val="both"/>
      </w:pPr>
      <w:r>
        <w:rPr>
          <w:rFonts w:ascii="Times New Roman"/>
          <w:b w:val="false"/>
          <w:i w:val="false"/>
          <w:color w:val="000000"/>
          <w:sz w:val="28"/>
        </w:rPr>
        <w:t>                       (индексi 7П17)</w:t>
      </w:r>
    </w:p>
    <w:p>
      <w:pPr>
        <w:spacing w:after="0"/>
        <w:ind w:left="0"/>
        <w:jc w:val="both"/>
      </w:pPr>
      <w:r>
        <w:rPr>
          <w:rFonts w:ascii="Times New Roman"/>
          <w:b w:val="false"/>
          <w:i w:val="false"/>
          <w:color w:val="000000"/>
          <w:sz w:val="28"/>
        </w:rPr>
        <w:t>                       атулар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7-партияның құрамында - 1 жабық вагон және қарауылдың жеке құрамын </w:t>
      </w:r>
    </w:p>
    <w:p>
      <w:pPr>
        <w:spacing w:after="0"/>
        <w:ind w:left="0"/>
        <w:jc w:val="both"/>
      </w:pPr>
      <w:r>
        <w:rPr>
          <w:rFonts w:ascii="Times New Roman"/>
          <w:b w:val="false"/>
          <w:i w:val="false"/>
          <w:color w:val="000000"/>
          <w:sz w:val="28"/>
        </w:rPr>
        <w:t>тасымалдау үшiн 1 вагон.</w:t>
      </w:r>
    </w:p>
    <w:p>
      <w:pPr>
        <w:spacing w:after="0"/>
        <w:ind w:left="0"/>
        <w:jc w:val="both"/>
      </w:pPr>
      <w:r>
        <w:rPr>
          <w:rFonts w:ascii="Times New Roman"/>
          <w:b w:val="false"/>
          <w:i w:val="false"/>
          <w:color w:val="000000"/>
          <w:sz w:val="28"/>
        </w:rPr>
        <w:t>     Ілесушiлер - 5 адамнан тұратын қарауыл: қарауыл бастығы, төрт қарауыл.</w:t>
      </w:r>
    </w:p>
    <w:p>
      <w:pPr>
        <w:spacing w:after="0"/>
        <w:ind w:left="0"/>
        <w:jc w:val="both"/>
      </w:pPr>
      <w:r>
        <w:rPr>
          <w:rFonts w:ascii="Times New Roman"/>
          <w:b w:val="false"/>
          <w:i w:val="false"/>
          <w:color w:val="000000"/>
          <w:sz w:val="28"/>
        </w:rPr>
        <w:t xml:space="preserve">     Штаттық қару - әрқайсысында 50 патроны бар 2 АКМ автоматы және </w:t>
      </w:r>
    </w:p>
    <w:p>
      <w:pPr>
        <w:spacing w:after="0"/>
        <w:ind w:left="0"/>
        <w:jc w:val="both"/>
      </w:pPr>
      <w:r>
        <w:rPr>
          <w:rFonts w:ascii="Times New Roman"/>
          <w:b w:val="false"/>
          <w:i w:val="false"/>
          <w:color w:val="000000"/>
          <w:sz w:val="28"/>
        </w:rPr>
        <w:t>әрқайсысында 50 патроны бар 5 СКС карабинi.</w:t>
      </w:r>
    </w:p>
    <w:p>
      <w:pPr>
        <w:spacing w:after="0"/>
        <w:ind w:left="0"/>
        <w:jc w:val="both"/>
      </w:pPr>
      <w:r>
        <w:rPr>
          <w:rFonts w:ascii="Times New Roman"/>
          <w:b w:val="false"/>
          <w:i w:val="false"/>
          <w:color w:val="000000"/>
          <w:sz w:val="28"/>
        </w:rPr>
        <w:t xml:space="preserve">     Жүк транзитi 2001 жылдың 4-тоқсаны - 2002 жылдың 2-тоқсанында </w:t>
      </w:r>
    </w:p>
    <w:p>
      <w:pPr>
        <w:spacing w:after="0"/>
        <w:ind w:left="0"/>
        <w:jc w:val="both"/>
      </w:pPr>
      <w:r>
        <w:rPr>
          <w:rFonts w:ascii="Times New Roman"/>
          <w:b w:val="false"/>
          <w:i w:val="false"/>
          <w:color w:val="000000"/>
          <w:sz w:val="28"/>
        </w:rPr>
        <w:t>жоспарлануда.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