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3f7e" w14:textId="c1c3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қорының инвестициялық операцияларын жүзеге асыру ережесінің жобасын мақұлдау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9 маусым N 787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 Ұлттық қорының кейбір мәселелері туралы" 2001 жылғы 29 қаңтардағы N 543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U010543_ </w:t>
      </w:r>
      <w:r>
        <w:rPr>
          <w:rFonts w:ascii="Times New Roman"/>
          <w:b w:val="false"/>
          <w:i w:val="false"/>
          <w:color w:val="000000"/>
          <w:sz w:val="28"/>
        </w:rPr>
        <w:t>Жарлығына және "Қазақстан Республикасының Ұлттық қорын сенімгерлік басқару туралы шарт туралы" Қазақстан Республикасы Үкіметінің 2001 жылғы 18 мамырдағы N 655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P010655_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Ұлттық Банкі ұсынған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Ұлттық қорының инвестициялық операцияларын жүзеге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ережесінің жобасы мақұлдансын.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