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d92" w14:textId="f5a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іскерлік операцияларда трансферттік бағалар қолдану кезінде мемлекеттік бақылауға жататын тауарлардың жекелеген түрлеріне рыноктағы бағалары бойынша ресми ақпарат көздерінің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9 маусымдағы N 788 қаулысы. Күші жойылды - ҚР Үкіметінің 2009 жылғы 12 наурыздағы N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"Трансферттік бағаларды қолдану кезінде мемлекеттік бақылау туралы" Қазақстан Республикасының 2001 жылғы 5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іскерлік операцияларда трансферттік бағалар қолдану кезінде мемлекеттік бақылауға жататын тауарлардың жекелеген түрлеріне рыноктағы бағалары бойынша ресми ақпарат көздерінің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9 маусымдағы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788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Халықаралық іскерлік операцияларда трансферттік бағалар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қолдану кезінде мемлекеттік бақылауға жататын тауарлардың жекелеген түрлеріне рыноктағы бағалары бойынша ресми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ақпарат көздерінің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!  Көзі        !Шығарушы және     !  Тауардың атауы !  СЭҚ 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 !шығарған елі      !                 !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Energy 2000,    "Reuters"           Мұнай және       2709-2710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Commodities     ақпараттық          мұнай өнімдері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            агенттігі,          Табиғи газ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271111-271121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Ұлыбритания         Кендер            2601, 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емес химия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өнімдері         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Түсті металдар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7508,7601-7616,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7907,8001-8007,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8103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Қара металдар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прокаты          7201,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Ферроқорытпалар  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Дәнді дақылдар   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Мақта            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"Metal         "Metal Bulletin"     Кендер           2601,2610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Bulletin"      Journals Ltd.",      Органикалық      2818,2844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журналы        Ұлыбритания          емес химия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өнімдері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Түсті металдар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7508,7601-7616,                                                     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7907,8001-8007,                                                         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Ферроқорытпалар  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Қара металдар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прокаты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7201,7203-7229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"The Тех      "The Тех Reports      Кендер           2601, 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Reports"     Co.,Ltd.",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журналы      Жапония               Түсті металдар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7508,7601-7616,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7907,8001-8007,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Ферроқорытпалар  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Қара металдар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прокаты          7201,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"SteelWEEK"    "CRU Publishing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журналы         Ltd.",              Қара металдар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Ұлыбритания         прокаты          7201,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7203-7229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"Баға дайджестi" "Баға - ақпарат"    Дәндi дақылдар   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журналы, "Баға       ЖШҚ, Ресей         ______________   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дайджесті" журналына                    Мақта            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"Баға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ақпараты" бюллетенi                     Кендер           2601, 2610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Ресей Федерациясы Ауыл               Дәндi дақылдар   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Ресей өңiрлерiндегi азық-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түлiк рыногының жай-күйi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ақпараттық бюллетенi             Қант             1701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Platt's Crude     The McGraw-Нill    Мұнай             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Оil Marketwire       Companies.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Platt's European  The McGraw-Hill    Мұнай өнiмдерi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Marketscan           Companies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Рlаtt's Clean    The McGraw-Hill    Мұнай өнiмдерiн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Tankerwire           Companies,         танкермен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жөнiндегi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көрсетулер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Platt's Dirty    The McGraw-Hill    Мұнайды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Tankerwire           Companies,         танкермен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жөніндегі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көрсетулер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Platt's Neft     The McGraw-Hill    Мұнай              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Trader               Companies,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Мұнай өнімдері 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Gas Daily        The McGraw-Hill    Мұнайлы            2711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Companies,         газдар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газ тектес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көмiрсутектер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Мұнай экспорты   Petroleum          Мұнай              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Argus,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Мұнай өнімдері 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Мұнай панора.    Petroleum Argus,   Мұнай              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             Ұлыбритания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Мұнай өнімдері 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Мұнайлы газдар     2711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және газ тектес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көмiрсутектер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Metal-pages      Metal-pages        Титан және одан    8108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Limited,          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Cotton Outlook   Cotlook Limited,   Мақта             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The Livеrрооl    The Liverpool      Мақта             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Cotton Services      Cotton Services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Limited              Limited,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Alumina          CRU                Алюминий оксидi    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International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Limited,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Ұлыбритания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"SUPERSCHWACKE"   "Евротакс"   Еуропа елдерiнiң 8702,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каталогы    фирмасы,     аумағынан әкелiнетiн 8703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Германия     автокөлiк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өзгеріс енгізілді - Қазақстан Республикасы Үкіметінің 2003 жылғы 12 наурыздағы N 236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2003 жылғы 11 тамыздағы N 797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2003.10.31. N 1086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2005.01.25. N 54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